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198F" w14:textId="77777777" w:rsidR="003E616C" w:rsidRDefault="00000000">
      <w:pPr>
        <w:spacing w:line="408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49922023"/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 «СРЕДНЯЯ ОБЩЕОБРАЗОВАТЕЛЬНАЯ ШКОЛА №51»</w:t>
      </w:r>
    </w:p>
    <w:p w14:paraId="241F3C92" w14:textId="77777777" w:rsidR="003E616C" w:rsidRDefault="003E616C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D637AAA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4C65AC7D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7397245A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085A94F3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28" w:tblpY="-48"/>
        <w:tblW w:w="0" w:type="auto"/>
        <w:tblLook w:val="04A0" w:firstRow="1" w:lastRow="0" w:firstColumn="1" w:lastColumn="0" w:noHBand="0" w:noVBand="1"/>
      </w:tblPr>
      <w:tblGrid>
        <w:gridCol w:w="3747"/>
      </w:tblGrid>
      <w:tr w:rsidR="003E616C" w14:paraId="4A23F640" w14:textId="77777777">
        <w:trPr>
          <w:trHeight w:val="2295"/>
        </w:trPr>
        <w:tc>
          <w:tcPr>
            <w:tcW w:w="3747" w:type="dxa"/>
          </w:tcPr>
          <w:p w14:paraId="1610D252" w14:textId="77777777" w:rsidR="003E616C" w:rsidRDefault="0000000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E61556E" w14:textId="77777777" w:rsidR="003E616C" w:rsidRDefault="0000000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директора</w:t>
            </w:r>
          </w:p>
          <w:p w14:paraId="171714EF" w14:textId="77777777" w:rsidR="003E616C" w:rsidRDefault="0000000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Средней школы №51</w:t>
            </w:r>
          </w:p>
          <w:p w14:paraId="6B8AE299" w14:textId="703ABAC6" w:rsidR="003E616C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7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974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2025г</w:t>
            </w:r>
          </w:p>
        </w:tc>
      </w:tr>
    </w:tbl>
    <w:p w14:paraId="60AADA07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157B2426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302684F8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50C7FCA7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2334755A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2E86B9A4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018C880C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074BE212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052C7861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1612C3D2" w14:textId="77777777" w:rsidR="003E616C" w:rsidRDefault="003E616C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68EF0F50" w14:textId="77777777" w:rsidR="003E616C" w:rsidRDefault="00000000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362B6537" w14:textId="77777777" w:rsidR="003E616C" w:rsidRDefault="00000000">
      <w:pPr>
        <w:pStyle w:val="1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учебного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предмета</w:t>
      </w:r>
      <w:r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«Труд</w:t>
      </w:r>
      <w:r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2"/>
        </w:rPr>
        <w:t>(технология)»</w:t>
      </w:r>
    </w:p>
    <w:p w14:paraId="39D6B56A" w14:textId="77777777" w:rsidR="003E616C" w:rsidRDefault="00000000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</w:t>
      </w:r>
    </w:p>
    <w:p w14:paraId="7CFA7374" w14:textId="77777777" w:rsidR="003E616C" w:rsidRDefault="00000000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2025-2026 учебный год</w:t>
      </w:r>
    </w:p>
    <w:p w14:paraId="2F2C2214" w14:textId="77777777" w:rsidR="003E616C" w:rsidRDefault="003E616C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B241356" w14:textId="77777777" w:rsidR="003E616C" w:rsidRDefault="003E61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2069B51" w14:textId="77777777" w:rsidR="003E616C" w:rsidRDefault="003E61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2813A6F" w14:textId="77777777" w:rsidR="003E616C" w:rsidRDefault="003E61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2AB7D29" w14:textId="77777777" w:rsidR="003E616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Составители:  </w:t>
      </w:r>
    </w:p>
    <w:p w14:paraId="07ED304A" w14:textId="77777777" w:rsidR="003E616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Бородай Т.В., Полухина В.С.</w:t>
      </w:r>
    </w:p>
    <w:p w14:paraId="316248AC" w14:textId="77777777" w:rsidR="003E616C" w:rsidRDefault="003E61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28ACB63" w14:textId="77777777" w:rsidR="003E616C" w:rsidRDefault="003E61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1A9688C" w14:textId="77777777" w:rsidR="003E616C" w:rsidRDefault="003E61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B1CA14F" w14:textId="77777777" w:rsidR="003E616C" w:rsidRDefault="003E61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46518C9" w14:textId="77777777" w:rsidR="003E616C" w:rsidRDefault="003E616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5749CA1" w14:textId="77777777" w:rsidR="003E616C" w:rsidRDefault="003E616C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5A99C84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6E62721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677F926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39E10AD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1F2AFEF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6546408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E8E324A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02C213D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80411C8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F2AD95B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9E15EA2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5F86051" w14:textId="77777777" w:rsidR="003E616C" w:rsidRDefault="003E616C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493D9BF" w14:textId="77777777" w:rsidR="003E616C" w:rsidRDefault="00000000">
      <w:pPr>
        <w:spacing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Каменск-Уральский, 2025-2026</w:t>
      </w:r>
    </w:p>
    <w:p w14:paraId="07153175" w14:textId="77777777" w:rsidR="003E616C" w:rsidRDefault="003E616C">
      <w:pPr>
        <w:pStyle w:val="a3"/>
        <w:spacing w:before="246"/>
        <w:ind w:left="0"/>
        <w:rPr>
          <w:rFonts w:ascii="Times New Roman" w:hAnsi="Times New Roman" w:cs="Times New Roman"/>
        </w:rPr>
      </w:pPr>
    </w:p>
    <w:p w14:paraId="53170A67" w14:textId="77777777" w:rsidR="003E616C" w:rsidRDefault="003E616C">
      <w:pPr>
        <w:pStyle w:val="a3"/>
        <w:jc w:val="both"/>
        <w:rPr>
          <w:rFonts w:ascii="Times New Roman" w:hAnsi="Times New Roman" w:cs="Times New Roman"/>
        </w:rPr>
        <w:sectPr w:rsidR="003E616C">
          <w:type w:val="continuous"/>
          <w:pgSz w:w="11910" w:h="16390"/>
          <w:pgMar w:top="780" w:right="566" w:bottom="280" w:left="850" w:header="720" w:footer="720" w:gutter="0"/>
          <w:cols w:space="720"/>
        </w:sectPr>
      </w:pPr>
    </w:p>
    <w:p w14:paraId="35F6F466" w14:textId="77777777" w:rsidR="003E616C" w:rsidRDefault="00000000">
      <w:pPr>
        <w:spacing w:before="89"/>
        <w:ind w:left="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5E0AC4DE" w14:textId="77777777" w:rsidR="003E616C" w:rsidRDefault="00000000">
      <w:pPr>
        <w:pStyle w:val="a3"/>
        <w:spacing w:before="44" w:line="276" w:lineRule="auto"/>
        <w:ind w:right="157" w:firstLine="600"/>
        <w:jc w:val="both"/>
      </w:pPr>
      <w:r>
        <w:t>Программа по учебному предмету «Труд (технология)» интегрирует знания по</w:t>
      </w:r>
      <w:r>
        <w:rPr>
          <w:spacing w:val="40"/>
        </w:rPr>
        <w:t xml:space="preserve"> </w:t>
      </w:r>
      <w:r>
        <w:t>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E2F745B" w14:textId="77777777" w:rsidR="003E616C" w:rsidRDefault="00000000">
      <w:pPr>
        <w:pStyle w:val="a3"/>
        <w:spacing w:before="1" w:line="264" w:lineRule="auto"/>
        <w:ind w:right="158" w:firstLine="600"/>
        <w:jc w:val="both"/>
      </w:pPr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D8F9CA0" w14:textId="77777777" w:rsidR="003E616C" w:rsidRDefault="00000000">
      <w:pPr>
        <w:pStyle w:val="a3"/>
        <w:spacing w:line="276" w:lineRule="auto"/>
        <w:ind w:right="157" w:firstLine="600"/>
        <w:jc w:val="both"/>
      </w:pPr>
      <w: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9789099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1501BB1" w14:textId="77777777" w:rsidR="003E616C" w:rsidRDefault="00000000">
      <w:pPr>
        <w:pStyle w:val="a3"/>
        <w:spacing w:line="276" w:lineRule="auto"/>
        <w:ind w:right="160" w:firstLine="600"/>
        <w:jc w:val="both"/>
      </w:pPr>
      <w:r>
        <w:t>Стратегическим документом, определяющими направление модернизации</w:t>
      </w:r>
      <w:r>
        <w:rPr>
          <w:spacing w:val="40"/>
        </w:rPr>
        <w:t xml:space="preserve"> </w:t>
      </w:r>
      <w:r>
        <w:t>содержания и методов обучения, является ФГОС ООО.</w:t>
      </w:r>
    </w:p>
    <w:p w14:paraId="0943348A" w14:textId="77777777" w:rsidR="003E616C" w:rsidRDefault="00000000">
      <w:pPr>
        <w:spacing w:line="276" w:lineRule="auto"/>
        <w:ind w:left="45" w:right="159" w:firstLine="600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b/>
          <w:sz w:val="24"/>
        </w:rPr>
        <w:t xml:space="preserve">целью </w:t>
      </w:r>
      <w:r>
        <w:rPr>
          <w:sz w:val="24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4"/>
        </w:rPr>
        <w:t>формирование технологической грамотности</w:t>
      </w:r>
      <w:r>
        <w:rPr>
          <w:sz w:val="24"/>
        </w:rPr>
        <w:t>, глобальных компетенций, творческого мышления.</w:t>
      </w:r>
    </w:p>
    <w:p w14:paraId="72434070" w14:textId="77777777" w:rsidR="003E616C" w:rsidRDefault="00000000">
      <w:pPr>
        <w:pStyle w:val="1"/>
        <w:spacing w:line="289" w:lineRule="exact"/>
        <w:ind w:left="645"/>
        <w:jc w:val="both"/>
        <w:rPr>
          <w:b w:val="0"/>
        </w:rPr>
      </w:pPr>
      <w:r>
        <w:t>Задачами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t>(технология)»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190BEC45" w14:textId="77777777" w:rsidR="003E616C" w:rsidRDefault="00000000">
      <w:pPr>
        <w:pStyle w:val="a3"/>
        <w:spacing w:before="43" w:line="276" w:lineRule="auto"/>
        <w:ind w:right="158" w:firstLine="600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973D5F9" w14:textId="77777777" w:rsidR="003E616C" w:rsidRDefault="00000000">
      <w:pPr>
        <w:pStyle w:val="a3"/>
        <w:spacing w:line="289" w:lineRule="exact"/>
        <w:ind w:left="645"/>
        <w:jc w:val="both"/>
      </w:pPr>
      <w:r>
        <w:t>овладение</w:t>
      </w:r>
      <w:r>
        <w:rPr>
          <w:spacing w:val="72"/>
          <w:w w:val="150"/>
        </w:rPr>
        <w:t xml:space="preserve"> </w:t>
      </w:r>
      <w:r>
        <w:t>знаниями,</w:t>
      </w:r>
      <w:r>
        <w:rPr>
          <w:spacing w:val="72"/>
          <w:w w:val="150"/>
        </w:rPr>
        <w:t xml:space="preserve"> </w:t>
      </w:r>
      <w:r>
        <w:t>умениями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опытом</w:t>
      </w:r>
      <w:r>
        <w:rPr>
          <w:spacing w:val="73"/>
          <w:w w:val="150"/>
        </w:rPr>
        <w:t xml:space="preserve"> </w:t>
      </w:r>
      <w:r>
        <w:t>деятельности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предметной</w:t>
      </w:r>
      <w:r>
        <w:rPr>
          <w:spacing w:val="73"/>
          <w:w w:val="150"/>
        </w:rPr>
        <w:t xml:space="preserve"> </w:t>
      </w:r>
      <w:r>
        <w:rPr>
          <w:spacing w:val="-2"/>
        </w:rPr>
        <w:t>области</w:t>
      </w:r>
    </w:p>
    <w:p w14:paraId="6BE4B986" w14:textId="77777777" w:rsidR="003E616C" w:rsidRDefault="00000000">
      <w:pPr>
        <w:pStyle w:val="a3"/>
        <w:spacing w:before="44"/>
      </w:pPr>
      <w:r>
        <w:rPr>
          <w:spacing w:val="-2"/>
        </w:rPr>
        <w:t>«Технология»;</w:t>
      </w:r>
    </w:p>
    <w:p w14:paraId="40AE447D" w14:textId="77777777" w:rsidR="003E616C" w:rsidRDefault="00000000">
      <w:pPr>
        <w:pStyle w:val="a3"/>
        <w:spacing w:before="44" w:line="276" w:lineRule="auto"/>
        <w:ind w:right="158" w:firstLine="600"/>
        <w:jc w:val="both"/>
      </w:pPr>
      <w:r>
        <w:t>овладение трудовыми умениями и необходимыми технологическими знаниями по преобразованию материи,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8863E28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</w:t>
      </w:r>
      <w:r>
        <w:rPr>
          <w:spacing w:val="-2"/>
        </w:rPr>
        <w:t>решений;</w:t>
      </w:r>
    </w:p>
    <w:p w14:paraId="510B8110" w14:textId="77777777" w:rsidR="003E616C" w:rsidRDefault="003E616C">
      <w:pPr>
        <w:pStyle w:val="a3"/>
        <w:spacing w:line="276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41631875" w14:textId="77777777" w:rsidR="003E616C" w:rsidRDefault="00000000">
      <w:pPr>
        <w:pStyle w:val="a3"/>
        <w:spacing w:before="89" w:line="276" w:lineRule="auto"/>
        <w:ind w:right="78" w:firstLine="600"/>
        <w:jc w:val="both"/>
      </w:pPr>
      <w:r>
        <w:lastRenderedPageBreak/>
        <w:t>формирование у обучающихся навыка использования в трудовой деятельности цифровых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-3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технологий;</w:t>
      </w:r>
    </w:p>
    <w:p w14:paraId="11AE0B96" w14:textId="77777777" w:rsidR="003E616C" w:rsidRDefault="00000000">
      <w:pPr>
        <w:pStyle w:val="a3"/>
        <w:spacing w:before="1" w:line="276" w:lineRule="auto"/>
        <w:ind w:right="159" w:firstLine="600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CFF2D1E" w14:textId="77777777" w:rsidR="003E616C" w:rsidRDefault="00000000">
      <w:pPr>
        <w:pStyle w:val="a3"/>
        <w:spacing w:before="56" w:line="276" w:lineRule="auto"/>
        <w:ind w:right="157" w:firstLine="600"/>
        <w:jc w:val="both"/>
      </w:pPr>
      <w:r>
        <w:t>Технологическое образование обучающихся носит интегративный характер и</w:t>
      </w:r>
      <w:r>
        <w:rPr>
          <w:spacing w:val="40"/>
        </w:rPr>
        <w:t xml:space="preserve"> </w:t>
      </w:r>
      <w:r>
        <w:t>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472B782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7FF6C75F" w14:textId="77777777" w:rsidR="003E616C" w:rsidRDefault="00000000">
      <w:pPr>
        <w:pStyle w:val="a3"/>
        <w:spacing w:before="1"/>
        <w:ind w:left="645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(технология)»</w:t>
      </w:r>
      <w:r>
        <w:rPr>
          <w:spacing w:val="-5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модульному</w:t>
      </w:r>
      <w:r>
        <w:rPr>
          <w:spacing w:val="-3"/>
        </w:rPr>
        <w:t xml:space="preserve"> </w:t>
      </w:r>
      <w:r>
        <w:rPr>
          <w:spacing w:val="-2"/>
        </w:rPr>
        <w:t>принципу.</w:t>
      </w:r>
    </w:p>
    <w:p w14:paraId="394B7CDA" w14:textId="77777777" w:rsidR="003E616C" w:rsidRDefault="00000000">
      <w:pPr>
        <w:pStyle w:val="a3"/>
        <w:spacing w:before="44" w:line="276" w:lineRule="auto"/>
        <w:ind w:right="156" w:firstLine="600"/>
        <w:jc w:val="both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0017C0F" w14:textId="77777777" w:rsidR="003E616C" w:rsidRDefault="00000000">
      <w:pPr>
        <w:pStyle w:val="a3"/>
        <w:spacing w:line="276" w:lineRule="auto"/>
        <w:ind w:right="157" w:firstLine="60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7400FC26" w14:textId="77777777" w:rsidR="003E616C" w:rsidRDefault="00000000">
      <w:pPr>
        <w:tabs>
          <w:tab w:val="left" w:pos="2476"/>
          <w:tab w:val="left" w:pos="3805"/>
          <w:tab w:val="left" w:pos="5663"/>
          <w:tab w:val="left" w:pos="6244"/>
          <w:tab w:val="left" w:pos="7845"/>
          <w:tab w:val="left" w:pos="9402"/>
        </w:tabs>
        <w:spacing w:line="276" w:lineRule="auto"/>
        <w:ind w:left="165" w:right="159"/>
        <w:rPr>
          <w:b/>
          <w:sz w:val="24"/>
        </w:rPr>
      </w:pPr>
      <w:r>
        <w:rPr>
          <w:b/>
          <w:spacing w:val="-2"/>
          <w:sz w:val="24"/>
        </w:rPr>
        <w:t>ИНВАРИАНТНЫЕ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МОДУЛИ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УЧЕБНОМУ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ПРЕДМЕТУ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>"ТРУДУ (ТЕХНОЛОГИЯ)"</w:t>
      </w:r>
    </w:p>
    <w:p w14:paraId="64D6408D" w14:textId="77777777" w:rsidR="003E616C" w:rsidRDefault="00000000">
      <w:pPr>
        <w:pStyle w:val="1"/>
        <w:ind w:left="645"/>
        <w:jc w:val="both"/>
      </w:pPr>
      <w:r>
        <w:t>Модуль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технологии»</w:t>
      </w:r>
    </w:p>
    <w:p w14:paraId="0A776014" w14:textId="77777777" w:rsidR="003E616C" w:rsidRDefault="00000000">
      <w:pPr>
        <w:pStyle w:val="a3"/>
        <w:spacing w:before="43" w:line="276" w:lineRule="auto"/>
        <w:ind w:right="158" w:firstLine="600"/>
        <w:jc w:val="both"/>
      </w:pPr>
      <w: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</w:t>
      </w:r>
      <w:r>
        <w:rPr>
          <w:spacing w:val="-2"/>
        </w:rPr>
        <w:t>модулей.</w:t>
      </w:r>
    </w:p>
    <w:p w14:paraId="20ADA699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</w:t>
      </w:r>
      <w:r>
        <w:rPr>
          <w:spacing w:val="40"/>
        </w:rPr>
        <w:t xml:space="preserve"> </w:t>
      </w:r>
      <w:r>
        <w:t>в информацию и информации в знание в условиях появления феномена «больших</w:t>
      </w:r>
      <w:r>
        <w:rPr>
          <w:spacing w:val="40"/>
        </w:rPr>
        <w:t xml:space="preserve"> </w:t>
      </w:r>
      <w:r>
        <w:t xml:space="preserve">данных» является одной из значимых и востребованных в профессиональной сфере </w:t>
      </w:r>
      <w:r>
        <w:rPr>
          <w:spacing w:val="-2"/>
        </w:rPr>
        <w:t>технологий.</w:t>
      </w:r>
    </w:p>
    <w:p w14:paraId="40DD126D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</w:t>
      </w:r>
      <w:r>
        <w:rPr>
          <w:spacing w:val="-2"/>
        </w:rPr>
        <w:t>деятельностью.</w:t>
      </w:r>
    </w:p>
    <w:p w14:paraId="7C18A713" w14:textId="77777777" w:rsidR="003E616C" w:rsidRDefault="003E616C">
      <w:pPr>
        <w:pStyle w:val="a3"/>
        <w:spacing w:line="276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58CE8F0B" w14:textId="77777777" w:rsidR="003E616C" w:rsidRDefault="00000000">
      <w:pPr>
        <w:pStyle w:val="1"/>
        <w:spacing w:before="89"/>
        <w:ind w:left="645"/>
      </w:pPr>
      <w:r>
        <w:lastRenderedPageBreak/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продуктов»</w:t>
      </w:r>
    </w:p>
    <w:p w14:paraId="07527EAD" w14:textId="77777777" w:rsidR="003E616C" w:rsidRDefault="00000000">
      <w:pPr>
        <w:pStyle w:val="a3"/>
        <w:tabs>
          <w:tab w:val="left" w:pos="945"/>
          <w:tab w:val="left" w:pos="1679"/>
          <w:tab w:val="left" w:pos="1777"/>
          <w:tab w:val="left" w:pos="1938"/>
          <w:tab w:val="left" w:pos="2116"/>
          <w:tab w:val="left" w:pos="2476"/>
          <w:tab w:val="left" w:pos="2529"/>
          <w:tab w:val="left" w:pos="3280"/>
          <w:tab w:val="left" w:pos="3517"/>
          <w:tab w:val="left" w:pos="3702"/>
          <w:tab w:val="left" w:pos="3846"/>
          <w:tab w:val="left" w:pos="4062"/>
          <w:tab w:val="left" w:pos="4614"/>
          <w:tab w:val="left" w:pos="4854"/>
          <w:tab w:val="left" w:pos="5022"/>
          <w:tab w:val="left" w:pos="5243"/>
          <w:tab w:val="left" w:pos="5970"/>
          <w:tab w:val="left" w:pos="6438"/>
          <w:tab w:val="left" w:pos="6580"/>
          <w:tab w:val="left" w:pos="6633"/>
          <w:tab w:val="left" w:pos="6921"/>
          <w:tab w:val="left" w:pos="7629"/>
          <w:tab w:val="left" w:pos="7691"/>
          <w:tab w:val="left" w:pos="8145"/>
          <w:tab w:val="left" w:pos="8569"/>
          <w:tab w:val="left" w:pos="8949"/>
          <w:tab w:val="left" w:pos="9085"/>
          <w:tab w:val="left" w:pos="9179"/>
        </w:tabs>
        <w:spacing w:before="44" w:line="276" w:lineRule="auto"/>
        <w:ind w:right="91" w:firstLine="600"/>
      </w:pP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единой</w:t>
      </w:r>
      <w:r>
        <w:tab/>
      </w:r>
      <w:r>
        <w:tab/>
      </w:r>
      <w:r>
        <w:tab/>
      </w:r>
      <w:r>
        <w:rPr>
          <w:spacing w:val="-2"/>
        </w:rPr>
        <w:t>схеме:</w:t>
      </w:r>
      <w:r>
        <w:tab/>
      </w:r>
      <w:r>
        <w:tab/>
      </w:r>
      <w:r>
        <w:rPr>
          <w:spacing w:val="-2"/>
        </w:rPr>
        <w:t>историко-культурное</w:t>
      </w:r>
      <w:r>
        <w:tab/>
      </w:r>
      <w:r>
        <w:rPr>
          <w:spacing w:val="-2"/>
        </w:rPr>
        <w:t>значение</w:t>
      </w:r>
      <w:r>
        <w:tab/>
      </w:r>
      <w:r>
        <w:tab/>
      </w:r>
      <w:r>
        <w:rPr>
          <w:spacing w:val="-2"/>
        </w:rPr>
        <w:t>материала, экспериментальное</w:t>
      </w:r>
      <w:r>
        <w:tab/>
      </w:r>
      <w:r>
        <w:tab/>
      </w:r>
      <w:r>
        <w:rPr>
          <w:spacing w:val="-2"/>
        </w:rPr>
        <w:t>изучение</w:t>
      </w:r>
      <w:r>
        <w:tab/>
      </w:r>
      <w:r>
        <w:tab/>
      </w:r>
      <w:r>
        <w:rPr>
          <w:spacing w:val="-65"/>
        </w:rPr>
        <w:t xml:space="preserve"> </w:t>
      </w:r>
      <w:r>
        <w:t>свойств</w:t>
      </w:r>
      <w:r>
        <w:tab/>
      </w:r>
      <w:r>
        <w:tab/>
      </w:r>
      <w:r>
        <w:rPr>
          <w:spacing w:val="-2"/>
        </w:rPr>
        <w:t>материала,</w:t>
      </w:r>
      <w:r>
        <w:tab/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инструментами, технологиями</w:t>
      </w:r>
      <w:r>
        <w:tab/>
      </w:r>
      <w:r>
        <w:tab/>
      </w:r>
      <w:r>
        <w:tab/>
      </w:r>
      <w:r>
        <w:rPr>
          <w:spacing w:val="-2"/>
        </w:rPr>
        <w:t>обработки,</w:t>
      </w:r>
      <w:r>
        <w:tab/>
      </w:r>
      <w:r>
        <w:tab/>
      </w:r>
      <w:r>
        <w:rPr>
          <w:spacing w:val="-2"/>
        </w:rPr>
        <w:t>организация</w:t>
      </w:r>
      <w:r>
        <w:tab/>
      </w:r>
      <w:r>
        <w:tab/>
      </w:r>
      <w:r>
        <w:rPr>
          <w:spacing w:val="-50"/>
        </w:rPr>
        <w:t xml:space="preserve"> </w:t>
      </w:r>
      <w:r>
        <w:t>рабочего</w:t>
      </w:r>
      <w:r>
        <w:tab/>
      </w:r>
      <w:r>
        <w:tab/>
      </w:r>
      <w:r>
        <w:tab/>
      </w:r>
      <w:r>
        <w:rPr>
          <w:spacing w:val="-2"/>
        </w:rPr>
        <w:t>места,</w:t>
      </w:r>
      <w:r>
        <w:tab/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62"/>
        </w:rPr>
        <w:t xml:space="preserve"> </w:t>
      </w:r>
      <w:r>
        <w:t xml:space="preserve">безопасного </w:t>
      </w:r>
      <w:r>
        <w:rPr>
          <w:spacing w:val="-2"/>
        </w:rPr>
        <w:t>использования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</w:t>
      </w:r>
      <w:r>
        <w:tab/>
      </w:r>
      <w:r>
        <w:tab/>
      </w:r>
      <w:r>
        <w:tab/>
      </w:r>
      <w:r>
        <w:rPr>
          <w:spacing w:val="-2"/>
        </w:rPr>
        <w:t>экологические</w:t>
      </w:r>
      <w:r>
        <w:tab/>
      </w:r>
      <w:r>
        <w:tab/>
      </w:r>
      <w:r>
        <w:rPr>
          <w:spacing w:val="-2"/>
        </w:rPr>
        <w:t xml:space="preserve">последствия </w:t>
      </w:r>
      <w:r>
        <w:t>использования материалов и применения технологий, а также характеризуются профессии, непосредственно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получением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обработкой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Изучение материалов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предполагается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проекта, результатом</w:t>
      </w:r>
      <w:r>
        <w:rPr>
          <w:spacing w:val="8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продукт-изделие,</w:t>
      </w:r>
      <w:r>
        <w:rPr>
          <w:spacing w:val="80"/>
        </w:rPr>
        <w:t xml:space="preserve"> </w:t>
      </w:r>
      <w:r>
        <w:t>изготовленный</w:t>
      </w:r>
      <w:r>
        <w:rPr>
          <w:spacing w:val="80"/>
        </w:rPr>
        <w:t xml:space="preserve"> </w:t>
      </w:r>
      <w:r>
        <w:t>обучающимися.</w:t>
      </w:r>
      <w:r>
        <w:rPr>
          <w:spacing w:val="80"/>
        </w:rPr>
        <w:t xml:space="preserve"> </w:t>
      </w:r>
      <w:r>
        <w:t xml:space="preserve">Модуль </w:t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проектный</w:t>
      </w:r>
      <w:r>
        <w:tab/>
      </w:r>
      <w:r>
        <w:tab/>
      </w:r>
      <w:r>
        <w:rPr>
          <w:spacing w:val="-4"/>
        </w:rPr>
        <w:t>цикл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освоению</w:t>
      </w:r>
      <w:r>
        <w:tab/>
      </w:r>
      <w:r>
        <w:tab/>
      </w:r>
      <w:r>
        <w:rPr>
          <w:spacing w:val="-47"/>
        </w:rPr>
        <w:t xml:space="preserve"> </w:t>
      </w:r>
      <w:r>
        <w:t>технологии</w:t>
      </w:r>
      <w:r>
        <w:tab/>
      </w:r>
      <w:r>
        <w:tab/>
      </w:r>
      <w:r>
        <w:rPr>
          <w:spacing w:val="-2"/>
        </w:rPr>
        <w:t>обработки материалов.</w:t>
      </w:r>
    </w:p>
    <w:p w14:paraId="02D278FC" w14:textId="77777777" w:rsidR="003E616C" w:rsidRDefault="00000000">
      <w:pPr>
        <w:pStyle w:val="1"/>
        <w:ind w:left="645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4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Черчение»</w:t>
      </w:r>
    </w:p>
    <w:p w14:paraId="5F780F9F" w14:textId="77777777" w:rsidR="003E616C" w:rsidRDefault="00000000">
      <w:pPr>
        <w:pStyle w:val="a3"/>
        <w:spacing w:before="41" w:line="276" w:lineRule="auto"/>
        <w:ind w:right="157" w:firstLine="600"/>
        <w:jc w:val="both"/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</w:t>
      </w:r>
      <w:r>
        <w:rPr>
          <w:spacing w:val="80"/>
        </w:rPr>
        <w:t xml:space="preserve"> </w:t>
      </w:r>
      <w:r>
        <w:t>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BFC29D2" w14:textId="77777777" w:rsidR="003E616C" w:rsidRDefault="00000000">
      <w:pPr>
        <w:pStyle w:val="a3"/>
        <w:spacing w:before="2" w:line="276" w:lineRule="auto"/>
        <w:ind w:right="159" w:firstLine="600"/>
        <w:jc w:val="both"/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3DD2CB7" w14:textId="77777777" w:rsidR="003E616C" w:rsidRDefault="00000000">
      <w:pPr>
        <w:pStyle w:val="a3"/>
        <w:spacing w:line="276" w:lineRule="auto"/>
        <w:ind w:right="157" w:firstLine="600"/>
        <w:jc w:val="both"/>
      </w:pPr>
      <w:r>
        <w:t>Содержание</w:t>
      </w:r>
      <w:r>
        <w:rPr>
          <w:spacing w:val="-3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1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представлено,</w:t>
      </w:r>
      <w:r>
        <w:rPr>
          <w:spacing w:val="-4"/>
        </w:rPr>
        <w:t xml:space="preserve"> </w:t>
      </w:r>
      <w:r>
        <w:t>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70930A3" w14:textId="77777777" w:rsidR="003E616C" w:rsidRDefault="00000000">
      <w:pPr>
        <w:pStyle w:val="1"/>
        <w:spacing w:before="1"/>
        <w:ind w:left="645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«Робототехника»</w:t>
      </w:r>
    </w:p>
    <w:p w14:paraId="469BB3FB" w14:textId="77777777" w:rsidR="003E616C" w:rsidRDefault="00000000">
      <w:pPr>
        <w:pStyle w:val="a3"/>
        <w:spacing w:before="43" w:line="276" w:lineRule="auto"/>
        <w:ind w:right="157" w:firstLine="600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E548B0F" w14:textId="77777777" w:rsidR="003E616C" w:rsidRDefault="00000000">
      <w:pPr>
        <w:pStyle w:val="a3"/>
        <w:tabs>
          <w:tab w:val="left" w:pos="1749"/>
          <w:tab w:val="left" w:pos="3947"/>
          <w:tab w:val="left" w:pos="5358"/>
          <w:tab w:val="left" w:pos="5766"/>
          <w:tab w:val="left" w:pos="7060"/>
          <w:tab w:val="left" w:pos="9321"/>
        </w:tabs>
        <w:spacing w:line="276" w:lineRule="auto"/>
        <w:ind w:right="91" w:firstLine="600"/>
      </w:pPr>
      <w:r>
        <w:rPr>
          <w:spacing w:val="-2"/>
        </w:rPr>
        <w:t>Модуль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конструирования,</w:t>
      </w:r>
      <w:r>
        <w:tab/>
      </w:r>
      <w:r>
        <w:rPr>
          <w:spacing w:val="-2"/>
        </w:rPr>
        <w:t xml:space="preserve">создания </w:t>
      </w:r>
      <w:r>
        <w:t>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C67A759" w14:textId="77777777" w:rsidR="003E616C" w:rsidRDefault="00000000">
      <w:pPr>
        <w:pStyle w:val="1"/>
        <w:spacing w:line="289" w:lineRule="exact"/>
        <w:ind w:left="645"/>
        <w:jc w:val="both"/>
      </w:pPr>
      <w:r>
        <w:t>Модуль</w:t>
      </w:r>
      <w:r>
        <w:rPr>
          <w:spacing w:val="-7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rPr>
          <w:spacing w:val="-2"/>
        </w:rPr>
        <w:t>макетирование»</w:t>
      </w:r>
    </w:p>
    <w:p w14:paraId="5F8BE68F" w14:textId="77777777" w:rsidR="003E616C" w:rsidRDefault="00000000">
      <w:pPr>
        <w:pStyle w:val="a3"/>
        <w:spacing w:before="44" w:line="276" w:lineRule="auto"/>
        <w:ind w:right="159" w:firstLine="600"/>
        <w:jc w:val="both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</w:t>
      </w:r>
      <w:r>
        <w:rPr>
          <w:spacing w:val="52"/>
        </w:rPr>
        <w:t xml:space="preserve"> </w:t>
      </w:r>
      <w:r>
        <w:t>подход</w:t>
      </w:r>
      <w:r>
        <w:rPr>
          <w:spacing w:val="53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построении</w:t>
      </w:r>
      <w:r>
        <w:rPr>
          <w:spacing w:val="54"/>
        </w:rPr>
        <w:t xml:space="preserve"> </w:t>
      </w:r>
      <w:r>
        <w:t>моделей,</w:t>
      </w:r>
      <w:r>
        <w:rPr>
          <w:spacing w:val="53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познания</w:t>
      </w:r>
      <w:r>
        <w:rPr>
          <w:spacing w:val="56"/>
        </w:rPr>
        <w:t xml:space="preserve"> </w:t>
      </w:r>
      <w:r>
        <w:rPr>
          <w:spacing w:val="-2"/>
        </w:rPr>
        <w:t>объекта.</w:t>
      </w:r>
    </w:p>
    <w:p w14:paraId="1518E514" w14:textId="77777777" w:rsidR="003E616C" w:rsidRDefault="003E616C">
      <w:pPr>
        <w:pStyle w:val="a3"/>
        <w:spacing w:line="276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7718DDAB" w14:textId="77777777" w:rsidR="003E616C" w:rsidRDefault="00000000">
      <w:pPr>
        <w:pStyle w:val="a3"/>
        <w:spacing w:before="89" w:line="276" w:lineRule="auto"/>
        <w:ind w:right="156"/>
        <w:jc w:val="both"/>
      </w:pPr>
      <w:r>
        <w:lastRenderedPageBreak/>
        <w:t xml:space="preserve">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</w:t>
      </w:r>
      <w:r>
        <w:rPr>
          <w:spacing w:val="-2"/>
        </w:rPr>
        <w:t>технологий.</w:t>
      </w:r>
    </w:p>
    <w:p w14:paraId="0FFCEC2D" w14:textId="77777777" w:rsidR="003E616C" w:rsidRDefault="00000000">
      <w:pPr>
        <w:pStyle w:val="a3"/>
        <w:spacing w:before="1" w:line="264" w:lineRule="auto"/>
        <w:ind w:right="158" w:firstLine="600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4FD21FB" w14:textId="77777777" w:rsidR="003E616C" w:rsidRDefault="00000000">
      <w:pPr>
        <w:spacing w:before="86" w:line="276" w:lineRule="auto"/>
        <w:ind w:left="165" w:right="159"/>
        <w:jc w:val="both"/>
        <w:rPr>
          <w:b/>
          <w:sz w:val="24"/>
        </w:rPr>
      </w:pPr>
      <w:r>
        <w:rPr>
          <w:b/>
          <w:sz w:val="24"/>
        </w:rPr>
        <w:t xml:space="preserve">ВАРИАТИВНЫЕ МОДУЛИ ПРОГРАММЫ ПО УЧЕБНОМУ ПРЕДМЕТУ "ТРУД </w:t>
      </w:r>
      <w:r>
        <w:rPr>
          <w:b/>
          <w:spacing w:val="-2"/>
          <w:sz w:val="24"/>
        </w:rPr>
        <w:t>(ТЕХНОЛОГИЯ)"</w:t>
      </w:r>
    </w:p>
    <w:p w14:paraId="2E0D9DC2" w14:textId="77777777" w:rsidR="003E616C" w:rsidRDefault="00000000">
      <w:pPr>
        <w:pStyle w:val="1"/>
        <w:spacing w:before="1"/>
        <w:ind w:left="645"/>
        <w:jc w:val="both"/>
      </w:pPr>
      <w:r>
        <w:t>Модуль</w:t>
      </w:r>
      <w:r>
        <w:rPr>
          <w:spacing w:val="-5"/>
        </w:rPr>
        <w:t xml:space="preserve"> </w:t>
      </w:r>
      <w:r>
        <w:t>«Автоматизированные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системы»</w:t>
      </w:r>
    </w:p>
    <w:p w14:paraId="5B69F3D1" w14:textId="77777777" w:rsidR="003E616C" w:rsidRDefault="00000000">
      <w:pPr>
        <w:pStyle w:val="a3"/>
        <w:spacing w:before="42" w:line="276" w:lineRule="auto"/>
        <w:ind w:right="157" w:firstLine="600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spacing w:val="40"/>
        </w:rPr>
        <w:t xml:space="preserve"> </w:t>
      </w:r>
      <w:r>
        <w:t xml:space="preserve">системы (например, системы управления электродвигателем, освещением в помещении и </w:t>
      </w:r>
      <w:r>
        <w:rPr>
          <w:spacing w:val="-2"/>
        </w:rPr>
        <w:t>прочее).</w:t>
      </w:r>
    </w:p>
    <w:p w14:paraId="0ABB78B0" w14:textId="77777777" w:rsidR="003E616C" w:rsidRDefault="00000000">
      <w:pPr>
        <w:pStyle w:val="1"/>
        <w:spacing w:before="145"/>
        <w:ind w:left="645"/>
        <w:jc w:val="both"/>
      </w:pPr>
      <w:r>
        <w:t>Модули</w:t>
      </w:r>
      <w:r>
        <w:rPr>
          <w:spacing w:val="-7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«Растениеводство»</w:t>
      </w:r>
    </w:p>
    <w:p w14:paraId="5511B0A8" w14:textId="77777777" w:rsidR="003E616C" w:rsidRDefault="00000000">
      <w:pPr>
        <w:pStyle w:val="a3"/>
        <w:spacing w:before="43" w:line="276" w:lineRule="auto"/>
        <w:ind w:right="157" w:firstLine="600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22B30A21" w14:textId="77777777" w:rsidR="003E616C" w:rsidRDefault="00000000">
      <w:pPr>
        <w:pStyle w:val="a3"/>
        <w:spacing w:line="276" w:lineRule="auto"/>
        <w:ind w:right="159" w:firstLine="600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14:paraId="49985972" w14:textId="77777777" w:rsidR="003E616C" w:rsidRDefault="00000000">
      <w:pPr>
        <w:pStyle w:val="a3"/>
        <w:ind w:left="645"/>
        <w:jc w:val="both"/>
      </w:pPr>
      <w:r>
        <w:t>с</w:t>
      </w:r>
      <w:r>
        <w:rPr>
          <w:spacing w:val="3"/>
        </w:rPr>
        <w:t xml:space="preserve"> </w:t>
      </w:r>
      <w:r>
        <w:t>алгеброй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геометрией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модулей</w:t>
      </w:r>
      <w:r>
        <w:rPr>
          <w:spacing w:val="7"/>
        </w:rPr>
        <w:t xml:space="preserve"> </w:t>
      </w:r>
      <w:r>
        <w:t>«Компьютерная</w:t>
      </w:r>
      <w:r>
        <w:rPr>
          <w:spacing w:val="6"/>
        </w:rPr>
        <w:t xml:space="preserve"> </w:t>
      </w:r>
      <w:r>
        <w:t>графика.</w:t>
      </w:r>
      <w:r>
        <w:rPr>
          <w:spacing w:val="6"/>
        </w:rPr>
        <w:t xml:space="preserve"> </w:t>
      </w:r>
      <w:r>
        <w:rPr>
          <w:spacing w:val="-2"/>
        </w:rPr>
        <w:t>Черчение»,</w:t>
      </w:r>
    </w:p>
    <w:p w14:paraId="74AC52DC" w14:textId="77777777" w:rsidR="003E616C" w:rsidRDefault="00000000">
      <w:pPr>
        <w:pStyle w:val="a3"/>
        <w:spacing w:before="44" w:line="276" w:lineRule="auto"/>
        <w:ind w:right="159"/>
        <w:jc w:val="both"/>
      </w:pPr>
      <w:r>
        <w:t>«3D-моделирование, прототипирование, макетирование», «Технологии обработки материалов и пищевых продуктов»;</w:t>
      </w:r>
    </w:p>
    <w:p w14:paraId="11F3CA12" w14:textId="77777777" w:rsidR="003E616C" w:rsidRDefault="00000000">
      <w:pPr>
        <w:pStyle w:val="a3"/>
        <w:spacing w:before="1" w:line="273" w:lineRule="auto"/>
        <w:ind w:right="158" w:firstLine="600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14:paraId="509BC9AA" w14:textId="77777777" w:rsidR="003E616C" w:rsidRDefault="00000000">
      <w:pPr>
        <w:pStyle w:val="a3"/>
        <w:spacing w:before="5" w:line="276" w:lineRule="auto"/>
        <w:ind w:right="157" w:firstLine="600"/>
        <w:jc w:val="both"/>
      </w:pPr>
      <w:r>
        <w:t>с биологией при изучении современных биотехнологий в инвариантных модулях и</w:t>
      </w:r>
      <w:r>
        <w:rPr>
          <w:spacing w:val="40"/>
        </w:rPr>
        <w:t xml:space="preserve"> </w:t>
      </w:r>
      <w:r>
        <w:t>при освоении вариативных модулей «Растениеводство» и «Животноводство»;</w:t>
      </w:r>
    </w:p>
    <w:p w14:paraId="03945049" w14:textId="77777777" w:rsidR="003E616C" w:rsidRDefault="00000000">
      <w:pPr>
        <w:pStyle w:val="a3"/>
        <w:ind w:left="645"/>
        <w:jc w:val="both"/>
      </w:pPr>
      <w:r>
        <w:t>с</w:t>
      </w:r>
      <w:r>
        <w:rPr>
          <w:spacing w:val="54"/>
        </w:rPr>
        <w:t xml:space="preserve"> </w:t>
      </w:r>
      <w:r>
        <w:t>физикой</w:t>
      </w:r>
      <w:r>
        <w:rPr>
          <w:spacing w:val="59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освоении</w:t>
      </w:r>
      <w:r>
        <w:rPr>
          <w:spacing w:val="59"/>
        </w:rPr>
        <w:t xml:space="preserve"> </w:t>
      </w:r>
      <w:r>
        <w:t>моделей</w:t>
      </w:r>
      <w:r>
        <w:rPr>
          <w:spacing w:val="56"/>
        </w:rPr>
        <w:t xml:space="preserve"> </w:t>
      </w:r>
      <w:r>
        <w:t>машин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механизмов,</w:t>
      </w:r>
      <w:r>
        <w:rPr>
          <w:spacing w:val="59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rPr>
          <w:spacing w:val="-2"/>
        </w:rPr>
        <w:t>«Робототехника»,</w:t>
      </w:r>
    </w:p>
    <w:p w14:paraId="6BD8A59B" w14:textId="77777777" w:rsidR="003E616C" w:rsidRDefault="00000000">
      <w:pPr>
        <w:pStyle w:val="a3"/>
        <w:spacing w:before="44" w:line="273" w:lineRule="auto"/>
        <w:ind w:right="159"/>
        <w:jc w:val="both"/>
      </w:pPr>
      <w:r>
        <w:t>«3D-моделирование, прототипирование, макетирование», «Технологии обработки материалов и пищевых продуктов»;</w:t>
      </w:r>
    </w:p>
    <w:p w14:paraId="71562823" w14:textId="77777777" w:rsidR="003E616C" w:rsidRDefault="00000000">
      <w:pPr>
        <w:pStyle w:val="a3"/>
        <w:spacing w:before="5" w:line="276" w:lineRule="auto"/>
        <w:ind w:right="158" w:firstLine="600"/>
        <w:jc w:val="both"/>
      </w:pPr>
      <w:r>
        <w:t>с информатикой и информационно-коммуникационными технологиями при освоении</w:t>
      </w:r>
      <w:r>
        <w:rPr>
          <w:spacing w:val="40"/>
        </w:rPr>
        <w:t xml:space="preserve"> </w:t>
      </w:r>
      <w:r>
        <w:t>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14EB83C" w14:textId="77777777" w:rsidR="003E616C" w:rsidRDefault="00000000">
      <w:pPr>
        <w:pStyle w:val="a3"/>
        <w:spacing w:before="2" w:line="273" w:lineRule="auto"/>
        <w:ind w:right="160" w:firstLine="600"/>
        <w:jc w:val="both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3FE9078" w14:textId="77777777" w:rsidR="003E616C" w:rsidRDefault="00000000">
      <w:pPr>
        <w:pStyle w:val="a3"/>
        <w:spacing w:before="4" w:line="276" w:lineRule="auto"/>
        <w:ind w:right="157" w:firstLine="600"/>
        <w:jc w:val="both"/>
      </w:pPr>
      <w:r>
        <w:t xml:space="preserve">с обществознанием при освоении тем в инвариантном модуле «Производство и </w:t>
      </w:r>
      <w:r>
        <w:rPr>
          <w:spacing w:val="-2"/>
        </w:rPr>
        <w:t>технологии».</w:t>
      </w:r>
    </w:p>
    <w:p w14:paraId="27F907B0" w14:textId="77777777" w:rsidR="003E616C" w:rsidRDefault="00000000">
      <w:pPr>
        <w:pStyle w:val="a3"/>
        <w:spacing w:before="1" w:line="264" w:lineRule="auto"/>
        <w:ind w:right="158" w:firstLine="600"/>
        <w:jc w:val="both"/>
      </w:pPr>
      <w:r>
        <w:t>Общее число часов, отведенное на изучение учебного предмета "Труд (технология) – 272</w:t>
      </w:r>
      <w:r>
        <w:rPr>
          <w:spacing w:val="-2"/>
        </w:rPr>
        <w:t xml:space="preserve"> </w:t>
      </w:r>
      <w:r>
        <w:t>часа:</w:t>
      </w:r>
      <w:r>
        <w:rPr>
          <w:spacing w:val="-2"/>
        </w:rPr>
        <w:t xml:space="preserve"> </w:t>
      </w:r>
      <w:r>
        <w:t>в 5 классе –</w:t>
      </w:r>
      <w:r>
        <w:rPr>
          <w:spacing w:val="-2"/>
        </w:rPr>
        <w:t xml:space="preserve"> </w:t>
      </w:r>
      <w:r>
        <w:t>68 часов (2 часа в неделю), в 6 классе – 68</w:t>
      </w:r>
      <w:r>
        <w:rPr>
          <w:spacing w:val="-2"/>
        </w:rPr>
        <w:t xml:space="preserve"> </w:t>
      </w:r>
      <w:r>
        <w:t>часов (2 часа в неделю),</w:t>
      </w:r>
    </w:p>
    <w:p w14:paraId="17A8B857" w14:textId="77777777" w:rsidR="003E616C" w:rsidRDefault="003E616C">
      <w:pPr>
        <w:pStyle w:val="a3"/>
        <w:spacing w:line="264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3EB4AD6F" w14:textId="77777777" w:rsidR="003E616C" w:rsidRDefault="00000000">
      <w:pPr>
        <w:pStyle w:val="a3"/>
        <w:spacing w:before="89" w:line="264" w:lineRule="auto"/>
      </w:pPr>
      <w:r>
        <w:lastRenderedPageBreak/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 в</w:t>
      </w:r>
      <w:r>
        <w:rPr>
          <w:spacing w:val="-4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 классе –</w:t>
      </w:r>
      <w:r>
        <w:rPr>
          <w:spacing w:val="-2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 часа (1 час в неделю).</w:t>
      </w:r>
    </w:p>
    <w:p w14:paraId="346E4E45" w14:textId="77777777" w:rsidR="003E616C" w:rsidRDefault="003E616C">
      <w:pPr>
        <w:pStyle w:val="a3"/>
        <w:spacing w:line="264" w:lineRule="auto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06BD89D5" w14:textId="77777777" w:rsidR="003E616C" w:rsidRDefault="00000000">
      <w:pPr>
        <w:spacing w:before="89"/>
        <w:ind w:left="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305D5EE9" w14:textId="77777777" w:rsidR="003E616C" w:rsidRDefault="00000000">
      <w:pPr>
        <w:spacing w:before="224"/>
        <w:ind w:left="5"/>
        <w:jc w:val="center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14:paraId="090EE2C5" w14:textId="77777777" w:rsidR="003E616C" w:rsidRDefault="00000000">
      <w:pPr>
        <w:pStyle w:val="1"/>
        <w:spacing w:before="29"/>
        <w:ind w:left="2"/>
        <w:jc w:val="center"/>
      </w:pPr>
      <w:r>
        <w:t>Модуль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технологии»</w:t>
      </w:r>
    </w:p>
    <w:p w14:paraId="1B1E560B" w14:textId="77777777" w:rsidR="003E616C" w:rsidRDefault="00000000">
      <w:pPr>
        <w:pStyle w:val="a4"/>
        <w:numPr>
          <w:ilvl w:val="0"/>
          <w:numId w:val="1"/>
        </w:numPr>
        <w:tabs>
          <w:tab w:val="left" w:pos="229"/>
        </w:tabs>
        <w:spacing w:before="131"/>
        <w:ind w:left="229" w:hanging="223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75D7997E" w14:textId="77777777" w:rsidR="003E616C" w:rsidRDefault="00000000">
      <w:pPr>
        <w:pStyle w:val="a3"/>
        <w:spacing w:before="41" w:line="276" w:lineRule="auto"/>
        <w:ind w:right="159" w:firstLine="600"/>
        <w:jc w:val="both"/>
      </w:pPr>
      <w: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B286B23" w14:textId="77777777" w:rsidR="003E616C" w:rsidRDefault="00000000">
      <w:pPr>
        <w:pStyle w:val="a3"/>
        <w:spacing w:before="1" w:line="276" w:lineRule="auto"/>
        <w:ind w:right="158" w:firstLine="600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8A2FB01" w14:textId="77777777" w:rsidR="003E616C" w:rsidRDefault="00000000">
      <w:pPr>
        <w:pStyle w:val="a3"/>
        <w:spacing w:before="1" w:line="276" w:lineRule="auto"/>
        <w:ind w:right="159" w:firstLine="600"/>
        <w:jc w:val="both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</w:t>
      </w:r>
      <w:r>
        <w:rPr>
          <w:spacing w:val="-2"/>
        </w:rPr>
        <w:t>документация.</w:t>
      </w:r>
    </w:p>
    <w:p w14:paraId="6F840E62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14:paraId="3828A835" w14:textId="77777777" w:rsidR="003E616C" w:rsidRDefault="00000000">
      <w:pPr>
        <w:pStyle w:val="1"/>
        <w:numPr>
          <w:ilvl w:val="0"/>
          <w:numId w:val="1"/>
        </w:numPr>
        <w:tabs>
          <w:tab w:val="left" w:pos="229"/>
        </w:tabs>
        <w:spacing w:before="57"/>
        <w:ind w:left="229" w:hanging="223"/>
        <w:jc w:val="center"/>
      </w:pPr>
      <w:r>
        <w:rPr>
          <w:spacing w:val="-2"/>
        </w:rPr>
        <w:t>класс</w:t>
      </w:r>
    </w:p>
    <w:p w14:paraId="0AC9D498" w14:textId="77777777" w:rsidR="003E616C" w:rsidRDefault="00000000">
      <w:pPr>
        <w:pStyle w:val="a3"/>
        <w:spacing w:before="44"/>
        <w:ind w:left="5" w:right="6276"/>
        <w:jc w:val="center"/>
      </w:pPr>
      <w:r>
        <w:t>Модели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моделирование.</w:t>
      </w:r>
    </w:p>
    <w:p w14:paraId="7BED8ECD" w14:textId="77777777" w:rsidR="003E616C" w:rsidRDefault="00000000">
      <w:pPr>
        <w:pStyle w:val="a3"/>
        <w:spacing w:before="44" w:line="273" w:lineRule="auto"/>
        <w:ind w:left="645" w:right="2709"/>
      </w:pPr>
      <w:r>
        <w:t>Виды</w:t>
      </w:r>
      <w:r>
        <w:rPr>
          <w:spacing w:val="-6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механизмов.</w:t>
      </w:r>
      <w:r>
        <w:rPr>
          <w:spacing w:val="-6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638C4887" w14:textId="77777777" w:rsidR="003E616C" w:rsidRDefault="00000000">
      <w:pPr>
        <w:pStyle w:val="a3"/>
        <w:spacing w:before="5" w:line="276" w:lineRule="auto"/>
        <w:ind w:left="645"/>
      </w:pPr>
      <w:r>
        <w:t>Техническое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конструирование.</w:t>
      </w:r>
      <w:r>
        <w:rPr>
          <w:spacing w:val="-9"/>
        </w:rPr>
        <w:t xml:space="preserve"> </w:t>
      </w:r>
      <w:r>
        <w:t>Конструкторская</w:t>
      </w:r>
      <w:r>
        <w:rPr>
          <w:spacing w:val="-5"/>
        </w:rPr>
        <w:t xml:space="preserve"> </w:t>
      </w:r>
      <w:r>
        <w:t>документация. Перспективы развития техники и технологий.</w:t>
      </w:r>
    </w:p>
    <w:p w14:paraId="17C75F34" w14:textId="77777777" w:rsidR="003E616C" w:rsidRDefault="00000000">
      <w:pPr>
        <w:pStyle w:val="a3"/>
        <w:ind w:left="645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2"/>
        </w:rPr>
        <w:t xml:space="preserve"> профессии.</w:t>
      </w:r>
    </w:p>
    <w:p w14:paraId="569C008B" w14:textId="77777777" w:rsidR="003E616C" w:rsidRDefault="00000000">
      <w:pPr>
        <w:pStyle w:val="1"/>
        <w:numPr>
          <w:ilvl w:val="0"/>
          <w:numId w:val="1"/>
        </w:numPr>
        <w:tabs>
          <w:tab w:val="left" w:pos="5010"/>
        </w:tabs>
        <w:spacing w:before="131"/>
        <w:ind w:hanging="223"/>
        <w:jc w:val="left"/>
      </w:pPr>
      <w:r>
        <w:rPr>
          <w:spacing w:val="-2"/>
        </w:rPr>
        <w:t>класс</w:t>
      </w:r>
    </w:p>
    <w:p w14:paraId="39CDA63E" w14:textId="77777777" w:rsidR="003E616C" w:rsidRDefault="00000000">
      <w:pPr>
        <w:pStyle w:val="a3"/>
        <w:spacing w:before="44" w:line="273" w:lineRule="auto"/>
        <w:ind w:left="645" w:right="2709"/>
      </w:pPr>
      <w:r>
        <w:t>Создание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216F78E2" w14:textId="77777777" w:rsidR="003E616C" w:rsidRDefault="00000000">
      <w:pPr>
        <w:pStyle w:val="a3"/>
        <w:spacing w:before="4"/>
        <w:ind w:left="645"/>
      </w:pPr>
      <w:r>
        <w:t>Народные</w:t>
      </w:r>
      <w:r>
        <w:rPr>
          <w:spacing w:val="-2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ремёсла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14:paraId="4C7D4035" w14:textId="77777777" w:rsidR="003E616C" w:rsidRDefault="00000000">
      <w:pPr>
        <w:pStyle w:val="a3"/>
        <w:tabs>
          <w:tab w:val="left" w:pos="2593"/>
          <w:tab w:val="left" w:pos="4480"/>
          <w:tab w:val="left" w:pos="5951"/>
          <w:tab w:val="left" w:pos="7513"/>
          <w:tab w:val="left" w:pos="7957"/>
          <w:tab w:val="left" w:pos="9179"/>
        </w:tabs>
        <w:spacing w:before="44" w:line="276" w:lineRule="auto"/>
        <w:ind w:right="159" w:firstLine="600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обработки информации.</w:t>
      </w:r>
    </w:p>
    <w:p w14:paraId="7C14FD61" w14:textId="77777777" w:rsidR="003E616C" w:rsidRDefault="00000000">
      <w:pPr>
        <w:pStyle w:val="a3"/>
        <w:spacing w:line="278" w:lineRule="auto"/>
        <w:ind w:right="91" w:firstLine="600"/>
      </w:pPr>
      <w:r>
        <w:t>Управление технологическими процессами. Управление производством. Современные и перспективные технологии.</w:t>
      </w:r>
    </w:p>
    <w:p w14:paraId="4C49610F" w14:textId="77777777" w:rsidR="003E616C" w:rsidRDefault="00000000">
      <w:pPr>
        <w:pStyle w:val="a3"/>
        <w:tabs>
          <w:tab w:val="left" w:pos="2092"/>
          <w:tab w:val="left" w:pos="2430"/>
          <w:tab w:val="left" w:pos="3808"/>
          <w:tab w:val="left" w:pos="5265"/>
          <w:tab w:val="left" w:pos="8953"/>
        </w:tabs>
        <w:spacing w:line="276" w:lineRule="auto"/>
        <w:ind w:left="645" w:right="91"/>
      </w:pPr>
      <w:r>
        <w:t>Понятие</w:t>
      </w:r>
      <w:r>
        <w:rPr>
          <w:spacing w:val="-6"/>
        </w:rPr>
        <w:t xml:space="preserve"> </w:t>
      </w:r>
      <w:r>
        <w:t>высокотехнологичных</w:t>
      </w:r>
      <w:r>
        <w:rPr>
          <w:spacing w:val="-6"/>
        </w:rPr>
        <w:t xml:space="preserve"> </w:t>
      </w:r>
      <w:r>
        <w:t>отраслей.</w:t>
      </w:r>
      <w:r>
        <w:rPr>
          <w:spacing w:val="-5"/>
        </w:rPr>
        <w:t xml:space="preserve"> </w:t>
      </w:r>
      <w:r>
        <w:t>«Высокие</w:t>
      </w:r>
      <w:r>
        <w:rPr>
          <w:spacing w:val="-4"/>
        </w:rPr>
        <w:t xml:space="preserve"> </w:t>
      </w:r>
      <w:r>
        <w:t>технологии»</w:t>
      </w:r>
      <w:r>
        <w:rPr>
          <w:spacing w:val="-5"/>
        </w:rPr>
        <w:t xml:space="preserve"> </w:t>
      </w:r>
      <w:r>
        <w:t>двойного</w:t>
      </w:r>
      <w:r>
        <w:rPr>
          <w:spacing w:val="-8"/>
        </w:rPr>
        <w:t xml:space="preserve"> </w:t>
      </w:r>
      <w:r>
        <w:t xml:space="preserve">назначения. </w:t>
      </w: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  <w:t>многократного</w:t>
      </w:r>
      <w:r>
        <w:rPr>
          <w:spacing w:val="80"/>
        </w:rPr>
        <w:t xml:space="preserve"> </w:t>
      </w:r>
      <w:r>
        <w:t>использования</w:t>
      </w:r>
      <w:r>
        <w:tab/>
      </w:r>
      <w:r>
        <w:rPr>
          <w:spacing w:val="-2"/>
        </w:rPr>
        <w:t>материалов,</w:t>
      </w:r>
    </w:p>
    <w:p w14:paraId="361D48CD" w14:textId="77777777" w:rsidR="003E616C" w:rsidRDefault="00000000">
      <w:pPr>
        <w:pStyle w:val="a3"/>
      </w:pPr>
      <w:r>
        <w:t>технологий</w:t>
      </w:r>
      <w:r>
        <w:rPr>
          <w:spacing w:val="-4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rPr>
          <w:spacing w:val="-2"/>
        </w:rPr>
        <w:t>производства.</w:t>
      </w:r>
    </w:p>
    <w:p w14:paraId="1C7EBDD6" w14:textId="77777777" w:rsidR="003E616C" w:rsidRDefault="00000000">
      <w:pPr>
        <w:pStyle w:val="a3"/>
        <w:spacing w:before="38" w:line="273" w:lineRule="auto"/>
        <w:ind w:firstLine="600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37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 xml:space="preserve">рынке </w:t>
      </w:r>
      <w:r>
        <w:rPr>
          <w:spacing w:val="-2"/>
        </w:rPr>
        <w:t>труда.</w:t>
      </w:r>
    </w:p>
    <w:p w14:paraId="45457AA8" w14:textId="77777777" w:rsidR="003E616C" w:rsidRDefault="00000000">
      <w:pPr>
        <w:pStyle w:val="1"/>
        <w:numPr>
          <w:ilvl w:val="0"/>
          <w:numId w:val="1"/>
        </w:numPr>
        <w:tabs>
          <w:tab w:val="left" w:pos="5010"/>
        </w:tabs>
        <w:spacing w:before="91"/>
        <w:ind w:hanging="223"/>
        <w:jc w:val="left"/>
      </w:pPr>
      <w:r>
        <w:rPr>
          <w:spacing w:val="-2"/>
        </w:rPr>
        <w:t>класс</w:t>
      </w:r>
    </w:p>
    <w:p w14:paraId="157F568D" w14:textId="77777777" w:rsidR="003E616C" w:rsidRDefault="00000000">
      <w:pPr>
        <w:pStyle w:val="a3"/>
        <w:spacing w:before="44" w:line="276" w:lineRule="auto"/>
        <w:ind w:firstLine="600"/>
      </w:pPr>
      <w:r>
        <w:t xml:space="preserve">Общие принципы управления. Управление и организация. Управление современным </w:t>
      </w:r>
      <w:r>
        <w:rPr>
          <w:spacing w:val="-2"/>
        </w:rPr>
        <w:t>производством.</w:t>
      </w:r>
    </w:p>
    <w:p w14:paraId="512818B1" w14:textId="77777777" w:rsidR="003E616C" w:rsidRDefault="00000000">
      <w:pPr>
        <w:pStyle w:val="a3"/>
        <w:spacing w:before="1"/>
        <w:ind w:left="645"/>
      </w:pPr>
      <w:r>
        <w:t>Производство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Инновации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инновационные</w:t>
      </w:r>
      <w:r>
        <w:rPr>
          <w:spacing w:val="30"/>
        </w:rPr>
        <w:t xml:space="preserve"> </w:t>
      </w:r>
      <w:r>
        <w:t>процессы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предприятиях.</w:t>
      </w:r>
    </w:p>
    <w:p w14:paraId="0A48245B" w14:textId="77777777" w:rsidR="003E616C" w:rsidRDefault="00000000">
      <w:pPr>
        <w:pStyle w:val="a3"/>
        <w:spacing w:before="44"/>
      </w:pPr>
      <w:r>
        <w:t>Управление</w:t>
      </w:r>
      <w:r>
        <w:rPr>
          <w:spacing w:val="-3"/>
        </w:rPr>
        <w:t xml:space="preserve"> </w:t>
      </w:r>
      <w:r>
        <w:rPr>
          <w:spacing w:val="-2"/>
        </w:rPr>
        <w:t>инновациями.</w:t>
      </w:r>
    </w:p>
    <w:p w14:paraId="0CA779AC" w14:textId="77777777" w:rsidR="003E616C" w:rsidRDefault="00000000">
      <w:pPr>
        <w:pStyle w:val="a3"/>
        <w:spacing w:before="44"/>
        <w:ind w:left="645"/>
      </w:pPr>
      <w:r>
        <w:t>Рынок</w:t>
      </w:r>
      <w:r>
        <w:rPr>
          <w:spacing w:val="-4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рынка труда.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ресурсы.</w:t>
      </w:r>
    </w:p>
    <w:p w14:paraId="0FF38152" w14:textId="77777777" w:rsidR="003E616C" w:rsidRDefault="00000000">
      <w:pPr>
        <w:pStyle w:val="a3"/>
        <w:spacing w:before="41" w:line="276" w:lineRule="auto"/>
        <w:ind w:firstLine="600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Профессия,</w:t>
      </w:r>
      <w:r>
        <w:rPr>
          <w:spacing w:val="80"/>
        </w:rPr>
        <w:t xml:space="preserve"> </w:t>
      </w:r>
      <w:r>
        <w:t>квалификация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компетенции.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в зависимости от интересов и способностей человека. Профессиональное самоопределение.</w:t>
      </w:r>
    </w:p>
    <w:p w14:paraId="0BB4E55C" w14:textId="77777777" w:rsidR="003E616C" w:rsidRDefault="003E616C">
      <w:pPr>
        <w:pStyle w:val="a3"/>
        <w:spacing w:line="276" w:lineRule="auto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35CFA13C" w14:textId="77777777" w:rsidR="003E616C" w:rsidRDefault="00000000">
      <w:pPr>
        <w:pStyle w:val="1"/>
        <w:numPr>
          <w:ilvl w:val="0"/>
          <w:numId w:val="1"/>
        </w:numPr>
        <w:tabs>
          <w:tab w:val="left" w:pos="388"/>
        </w:tabs>
        <w:spacing w:before="89"/>
        <w:ind w:left="388" w:hanging="223"/>
        <w:jc w:val="both"/>
      </w:pPr>
      <w:r>
        <w:rPr>
          <w:spacing w:val="-2"/>
        </w:rPr>
        <w:lastRenderedPageBreak/>
        <w:t>класс</w:t>
      </w:r>
    </w:p>
    <w:p w14:paraId="79695814" w14:textId="77777777" w:rsidR="003E616C" w:rsidRDefault="00000000">
      <w:pPr>
        <w:pStyle w:val="a3"/>
        <w:spacing w:before="44"/>
        <w:ind w:left="645"/>
        <w:jc w:val="both"/>
      </w:pPr>
      <w:r>
        <w:t>Предпринимательство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предприниматель.</w:t>
      </w:r>
      <w:r>
        <w:rPr>
          <w:spacing w:val="5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rPr>
          <w:spacing w:val="-2"/>
        </w:rPr>
        <w:t>предпринимательства.</w:t>
      </w:r>
    </w:p>
    <w:p w14:paraId="5964FCF0" w14:textId="77777777" w:rsidR="003E616C" w:rsidRDefault="00000000">
      <w:pPr>
        <w:pStyle w:val="a3"/>
        <w:spacing w:before="44"/>
        <w:jc w:val="both"/>
      </w:pPr>
      <w:r>
        <w:t>Виды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12485ED4" w14:textId="77777777" w:rsidR="003E616C" w:rsidRDefault="00000000">
      <w:pPr>
        <w:pStyle w:val="a3"/>
        <w:spacing w:before="44" w:line="273" w:lineRule="auto"/>
        <w:ind w:right="159" w:firstLine="600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7D6AA41C" w14:textId="77777777" w:rsidR="003E616C" w:rsidRDefault="00000000">
      <w:pPr>
        <w:pStyle w:val="a3"/>
        <w:spacing w:before="4" w:line="276" w:lineRule="auto"/>
        <w:ind w:right="159" w:firstLine="600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7F26AFBE" w14:textId="77777777" w:rsidR="003E616C" w:rsidRDefault="00000000">
      <w:pPr>
        <w:pStyle w:val="a3"/>
        <w:spacing w:before="1" w:line="273" w:lineRule="auto"/>
        <w:ind w:right="156" w:firstLine="600"/>
        <w:jc w:val="both"/>
      </w:pPr>
      <w:r>
        <w:t xml:space="preserve">Технологическое предпринимательство. Инновации и их виды. Новые рынки для </w:t>
      </w:r>
      <w:r>
        <w:rPr>
          <w:spacing w:val="-2"/>
        </w:rPr>
        <w:t>продуктов.</w:t>
      </w:r>
    </w:p>
    <w:p w14:paraId="0A3109AF" w14:textId="77777777" w:rsidR="003E616C" w:rsidRDefault="00000000">
      <w:pPr>
        <w:pStyle w:val="a3"/>
        <w:spacing w:before="5"/>
        <w:ind w:left="645"/>
        <w:jc w:val="both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14:paraId="164D2338" w14:textId="77777777" w:rsidR="003E616C" w:rsidRDefault="00000000">
      <w:pPr>
        <w:pStyle w:val="1"/>
        <w:spacing w:before="44" w:line="480" w:lineRule="exact"/>
        <w:ind w:right="459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3"/>
        </w:rPr>
        <w:t xml:space="preserve"> </w:t>
      </w:r>
      <w:r>
        <w:t>Черчение» 5 класс</w:t>
      </w:r>
    </w:p>
    <w:p w14:paraId="284CC801" w14:textId="77777777" w:rsidR="003E616C" w:rsidRDefault="00000000">
      <w:pPr>
        <w:pStyle w:val="a3"/>
        <w:spacing w:line="276" w:lineRule="auto"/>
        <w:ind w:right="159" w:firstLine="600"/>
        <w:jc w:val="both"/>
      </w:pPr>
      <w: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</w:t>
      </w:r>
      <w:r>
        <w:rPr>
          <w:spacing w:val="-2"/>
        </w:rPr>
        <w:t>изображений).</w:t>
      </w:r>
    </w:p>
    <w:p w14:paraId="24A18BBB" w14:textId="77777777" w:rsidR="003E616C" w:rsidRDefault="00000000">
      <w:pPr>
        <w:pStyle w:val="a3"/>
        <w:ind w:left="645"/>
        <w:jc w:val="both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инструменты.</w:t>
      </w:r>
    </w:p>
    <w:p w14:paraId="647A55B4" w14:textId="77777777" w:rsidR="003E616C" w:rsidRDefault="00000000">
      <w:pPr>
        <w:pStyle w:val="a3"/>
        <w:tabs>
          <w:tab w:val="left" w:pos="1432"/>
          <w:tab w:val="left" w:pos="3057"/>
          <w:tab w:val="left" w:pos="4741"/>
          <w:tab w:val="left" w:pos="5997"/>
          <w:tab w:val="left" w:pos="7465"/>
          <w:tab w:val="left" w:pos="8677"/>
          <w:tab w:val="left" w:pos="9666"/>
        </w:tabs>
        <w:spacing w:before="40" w:line="273" w:lineRule="auto"/>
        <w:ind w:right="158" w:firstLine="600"/>
      </w:pP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  <w:r>
        <w:tab/>
      </w: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 xml:space="preserve">эскиз, </w:t>
      </w:r>
      <w:r>
        <w:t>технический рисунок, чертёж, схема, карта, пиктограмма и другое.).</w:t>
      </w:r>
    </w:p>
    <w:p w14:paraId="4436D340" w14:textId="77777777" w:rsidR="003E616C" w:rsidRDefault="00000000">
      <w:pPr>
        <w:pStyle w:val="a3"/>
        <w:spacing w:before="4" w:line="276" w:lineRule="auto"/>
        <w:ind w:firstLine="600"/>
      </w:pPr>
      <w:r>
        <w:t>Основные элементы графических изображений (точка, линия, контур, буквы и цифры, условные знаки).</w:t>
      </w:r>
    </w:p>
    <w:p w14:paraId="06531792" w14:textId="77777777" w:rsidR="003E616C" w:rsidRDefault="00000000">
      <w:pPr>
        <w:pStyle w:val="a3"/>
        <w:spacing w:before="1" w:line="273" w:lineRule="auto"/>
        <w:ind w:firstLine="600"/>
      </w:pPr>
      <w:r>
        <w:t xml:space="preserve">Правила построения чертежей (рамка, основная надпись, масштаб, виды, нанесение </w:t>
      </w:r>
      <w:r>
        <w:rPr>
          <w:spacing w:val="-2"/>
        </w:rPr>
        <w:t>размеров).</w:t>
      </w:r>
    </w:p>
    <w:p w14:paraId="3CBBDCEF" w14:textId="77777777" w:rsidR="003E616C" w:rsidRDefault="00000000">
      <w:pPr>
        <w:pStyle w:val="a3"/>
        <w:spacing w:before="4"/>
        <w:ind w:left="645"/>
      </w:pPr>
      <w:r>
        <w:t>Чтение</w:t>
      </w:r>
      <w:r>
        <w:rPr>
          <w:spacing w:val="-3"/>
        </w:rPr>
        <w:t xml:space="preserve"> </w:t>
      </w:r>
      <w:r>
        <w:rPr>
          <w:spacing w:val="-2"/>
        </w:rPr>
        <w:t>чертежа.</w:t>
      </w:r>
    </w:p>
    <w:p w14:paraId="0E178CB3" w14:textId="77777777" w:rsidR="003E616C" w:rsidRDefault="00000000">
      <w:pPr>
        <w:pStyle w:val="a3"/>
        <w:spacing w:before="44" w:line="276" w:lineRule="auto"/>
        <w:ind w:firstLine="600"/>
      </w:pPr>
      <w:r>
        <w:t xml:space="preserve">Мир профессий. Профессии, связанные с черчением, их востребованность на рынке </w:t>
      </w:r>
      <w:r>
        <w:rPr>
          <w:spacing w:val="-2"/>
        </w:rPr>
        <w:t>труда.</w:t>
      </w:r>
    </w:p>
    <w:p w14:paraId="387D7AA1" w14:textId="77777777" w:rsidR="003E616C" w:rsidRDefault="00000000">
      <w:pPr>
        <w:pStyle w:val="1"/>
        <w:spacing w:before="1"/>
      </w:pPr>
      <w:r>
        <w:t xml:space="preserve">6 </w:t>
      </w:r>
      <w:r>
        <w:rPr>
          <w:spacing w:val="-2"/>
        </w:rPr>
        <w:t>класс</w:t>
      </w:r>
    </w:p>
    <w:p w14:paraId="40D656E4" w14:textId="77777777" w:rsidR="003E616C" w:rsidRDefault="00000000">
      <w:pPr>
        <w:pStyle w:val="a3"/>
        <w:spacing w:before="44"/>
        <w:ind w:left="645"/>
      </w:pPr>
      <w:r>
        <w:t>Создание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документации.</w:t>
      </w:r>
    </w:p>
    <w:p w14:paraId="79D051F3" w14:textId="77777777" w:rsidR="003E616C" w:rsidRDefault="00000000">
      <w:pPr>
        <w:pStyle w:val="a3"/>
        <w:tabs>
          <w:tab w:val="left" w:pos="1715"/>
          <w:tab w:val="left" w:pos="3297"/>
          <w:tab w:val="left" w:pos="4595"/>
          <w:tab w:val="left" w:pos="4938"/>
          <w:tab w:val="left" w:pos="6978"/>
          <w:tab w:val="left" w:pos="8433"/>
          <w:tab w:val="left" w:pos="10194"/>
        </w:tabs>
        <w:spacing w:before="42" w:line="276" w:lineRule="auto"/>
        <w:ind w:right="157" w:firstLine="600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чертёжных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приспособлений.</w:t>
      </w:r>
    </w:p>
    <w:p w14:paraId="47E4D169" w14:textId="77777777" w:rsidR="003E616C" w:rsidRDefault="00000000">
      <w:pPr>
        <w:pStyle w:val="a3"/>
        <w:spacing w:before="1"/>
        <w:ind w:left="645"/>
      </w:pPr>
      <w:r>
        <w:t>Стандарты</w:t>
      </w:r>
      <w:r>
        <w:rPr>
          <w:spacing w:val="-4"/>
        </w:rPr>
        <w:t xml:space="preserve"> </w:t>
      </w:r>
      <w:r>
        <w:rPr>
          <w:spacing w:val="-2"/>
        </w:rPr>
        <w:t>оформления.</w:t>
      </w:r>
    </w:p>
    <w:p w14:paraId="304285FB" w14:textId="77777777" w:rsidR="003E616C" w:rsidRDefault="00000000">
      <w:pPr>
        <w:pStyle w:val="a3"/>
        <w:spacing w:before="44"/>
        <w:ind w:left="645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rPr>
          <w:spacing w:val="-2"/>
        </w:rPr>
        <w:t>графике.</w:t>
      </w:r>
    </w:p>
    <w:p w14:paraId="031ACA0D" w14:textId="77777777" w:rsidR="003E616C" w:rsidRDefault="00000000">
      <w:pPr>
        <w:pStyle w:val="a3"/>
        <w:spacing w:before="43" w:line="276" w:lineRule="auto"/>
        <w:ind w:left="645"/>
      </w:pPr>
      <w:r>
        <w:t>Инструменты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редактора.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 Инструменты для создания и редактирования текста в графическом редакторе.</w:t>
      </w:r>
    </w:p>
    <w:p w14:paraId="35C5FC5C" w14:textId="77777777" w:rsidR="003E616C" w:rsidRDefault="00000000">
      <w:pPr>
        <w:pStyle w:val="a3"/>
        <w:spacing w:line="288" w:lineRule="exact"/>
        <w:ind w:left="645"/>
      </w:pPr>
      <w:r>
        <w:t>Создание</w:t>
      </w:r>
      <w:r>
        <w:rPr>
          <w:spacing w:val="-5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2"/>
        </w:rPr>
        <w:t xml:space="preserve"> редакторе.</w:t>
      </w:r>
    </w:p>
    <w:p w14:paraId="076F32A4" w14:textId="77777777" w:rsidR="003E616C" w:rsidRDefault="00000000">
      <w:pPr>
        <w:pStyle w:val="a3"/>
        <w:spacing w:before="44" w:line="276" w:lineRule="auto"/>
        <w:ind w:firstLine="600"/>
      </w:pPr>
      <w:r>
        <w:t xml:space="preserve">Мир профессий. Профессии, связанные с черчением, их востребованность на рынке </w:t>
      </w:r>
      <w:r>
        <w:rPr>
          <w:spacing w:val="-2"/>
        </w:rPr>
        <w:t>труда.</w:t>
      </w:r>
    </w:p>
    <w:p w14:paraId="4FF66032" w14:textId="77777777" w:rsidR="003E616C" w:rsidRDefault="00000000">
      <w:pPr>
        <w:pStyle w:val="1"/>
        <w:spacing w:before="1"/>
      </w:pPr>
      <w:r>
        <w:t xml:space="preserve">7 </w:t>
      </w:r>
      <w:r>
        <w:rPr>
          <w:spacing w:val="-2"/>
        </w:rPr>
        <w:t>класс</w:t>
      </w:r>
    </w:p>
    <w:p w14:paraId="39D534DB" w14:textId="77777777" w:rsidR="003E616C" w:rsidRDefault="00000000">
      <w:pPr>
        <w:pStyle w:val="a3"/>
        <w:spacing w:before="44" w:line="276" w:lineRule="auto"/>
        <w:ind w:right="157" w:firstLine="600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43599578" w14:textId="77777777" w:rsidR="003E616C" w:rsidRDefault="00000000">
      <w:pPr>
        <w:pStyle w:val="a3"/>
        <w:spacing w:line="276" w:lineRule="auto"/>
        <w:ind w:right="157" w:firstLine="600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14:paraId="5EC7E340" w14:textId="77777777" w:rsidR="003E616C" w:rsidRDefault="003E616C">
      <w:pPr>
        <w:pStyle w:val="a3"/>
        <w:spacing w:line="276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3565F31B" w14:textId="77777777" w:rsidR="003E616C" w:rsidRDefault="00000000">
      <w:pPr>
        <w:pStyle w:val="a3"/>
        <w:spacing w:before="89"/>
        <w:ind w:left="645"/>
      </w:pPr>
      <w:r>
        <w:lastRenderedPageBreak/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</w:p>
    <w:p w14:paraId="232C1905" w14:textId="77777777" w:rsidR="003E616C" w:rsidRDefault="00000000">
      <w:pPr>
        <w:pStyle w:val="a3"/>
        <w:spacing w:before="44" w:line="276" w:lineRule="auto"/>
        <w:ind w:firstLine="600"/>
      </w:pPr>
      <w:r>
        <w:t>Применение</w:t>
      </w:r>
      <w:r>
        <w:rPr>
          <w:spacing w:val="40"/>
        </w:rPr>
        <w:t xml:space="preserve"> </w:t>
      </w:r>
      <w:r>
        <w:t>компьютеров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документации.</w:t>
      </w:r>
      <w:r>
        <w:rPr>
          <w:spacing w:val="40"/>
        </w:rPr>
        <w:t xml:space="preserve"> </w:t>
      </w:r>
      <w:r>
        <w:t>Построение геометрических</w:t>
      </w:r>
      <w:r>
        <w:rPr>
          <w:spacing w:val="-7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rPr>
          <w:spacing w:val="-2"/>
        </w:rPr>
        <w:t>проектирования.</w:t>
      </w:r>
    </w:p>
    <w:p w14:paraId="6DC88FDC" w14:textId="77777777" w:rsidR="003E616C" w:rsidRDefault="00000000">
      <w:pPr>
        <w:pStyle w:val="a3"/>
        <w:spacing w:before="1" w:line="273" w:lineRule="auto"/>
        <w:ind w:left="645" w:right="2709"/>
      </w:pPr>
      <w:r>
        <w:t>Математические,</w:t>
      </w:r>
      <w:r>
        <w:rPr>
          <w:spacing w:val="-8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модели. Графические модели. Виды графических моделей.</w:t>
      </w:r>
    </w:p>
    <w:p w14:paraId="4243C9DB" w14:textId="77777777" w:rsidR="003E616C" w:rsidRDefault="00000000">
      <w:pPr>
        <w:pStyle w:val="a3"/>
        <w:spacing w:before="4"/>
        <w:ind w:left="645"/>
      </w:pPr>
      <w:r>
        <w:t>Количественная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14:paraId="3DA3B5CB" w14:textId="77777777" w:rsidR="003E616C" w:rsidRDefault="00000000">
      <w:pPr>
        <w:pStyle w:val="a3"/>
        <w:spacing w:before="44" w:line="276" w:lineRule="auto"/>
        <w:ind w:firstLine="600"/>
      </w:pPr>
      <w:r>
        <w:t xml:space="preserve">Мир профессий. Профессии, связанные с черчением, их востребованность на рынке </w:t>
      </w:r>
      <w:r>
        <w:rPr>
          <w:spacing w:val="-2"/>
        </w:rPr>
        <w:t>труда.</w:t>
      </w:r>
    </w:p>
    <w:p w14:paraId="4C82016A" w14:textId="77777777" w:rsidR="003E616C" w:rsidRDefault="00000000">
      <w:pPr>
        <w:pStyle w:val="1"/>
        <w:spacing w:before="1"/>
      </w:pPr>
      <w:r>
        <w:t xml:space="preserve">8 </w:t>
      </w:r>
      <w:r>
        <w:rPr>
          <w:spacing w:val="-2"/>
        </w:rPr>
        <w:t>класс</w:t>
      </w:r>
    </w:p>
    <w:p w14:paraId="327D2317" w14:textId="77777777" w:rsidR="003E616C" w:rsidRDefault="00000000">
      <w:pPr>
        <w:pStyle w:val="a3"/>
        <w:spacing w:before="41" w:line="276" w:lineRule="auto"/>
        <w:ind w:firstLine="600"/>
      </w:pPr>
      <w:r>
        <w:t>Применение</w:t>
      </w:r>
      <w:r>
        <w:rPr>
          <w:spacing w:val="8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документации: моделей объектов и их чертежей.</w:t>
      </w:r>
    </w:p>
    <w:p w14:paraId="05B7EC32" w14:textId="77777777" w:rsidR="003E616C" w:rsidRDefault="00000000">
      <w:pPr>
        <w:pStyle w:val="a3"/>
        <w:spacing w:before="1" w:line="276" w:lineRule="auto"/>
        <w:ind w:left="645" w:right="2709"/>
      </w:pPr>
      <w:r>
        <w:t>Создание</w:t>
      </w:r>
      <w:r>
        <w:rPr>
          <w:spacing w:val="-7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надпись. Геометрические примитивы.</w:t>
      </w:r>
    </w:p>
    <w:p w14:paraId="7BECEE89" w14:textId="77777777" w:rsidR="003E616C" w:rsidRDefault="00000000">
      <w:pPr>
        <w:pStyle w:val="a3"/>
        <w:spacing w:line="276" w:lineRule="auto"/>
        <w:ind w:left="645" w:right="1229"/>
      </w:pPr>
      <w:r>
        <w:t>Создание,</w:t>
      </w:r>
      <w:r>
        <w:rPr>
          <w:spacing w:val="-9"/>
        </w:rPr>
        <w:t xml:space="preserve"> </w:t>
      </w:r>
      <w:r>
        <w:t>редактирование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объектов. Сложные 3D-модели и сборочные чертежи.</w:t>
      </w:r>
    </w:p>
    <w:p w14:paraId="4B87FCB3" w14:textId="77777777" w:rsidR="003E616C" w:rsidRDefault="00000000">
      <w:pPr>
        <w:pStyle w:val="a3"/>
        <w:spacing w:line="276" w:lineRule="auto"/>
        <w:ind w:left="645" w:right="2709"/>
      </w:pP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модели. План создания 3D-модели.</w:t>
      </w:r>
    </w:p>
    <w:p w14:paraId="3AF62D7A" w14:textId="77777777" w:rsidR="003E616C" w:rsidRDefault="00000000">
      <w:pPr>
        <w:pStyle w:val="a3"/>
        <w:tabs>
          <w:tab w:val="left" w:pos="1653"/>
          <w:tab w:val="left" w:pos="2740"/>
          <w:tab w:val="left" w:pos="5077"/>
          <w:tab w:val="left" w:pos="6121"/>
          <w:tab w:val="left" w:pos="7271"/>
          <w:tab w:val="left" w:pos="9270"/>
        </w:tabs>
        <w:spacing w:before="1" w:line="276" w:lineRule="auto"/>
        <w:ind w:right="160" w:firstLine="600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редактирования</w:t>
      </w:r>
      <w:r>
        <w:tab/>
      </w:r>
      <w:r>
        <w:rPr>
          <w:spacing w:val="-2"/>
        </w:rPr>
        <w:t xml:space="preserve">операции </w:t>
      </w:r>
      <w:r>
        <w:t>формообразования и эскиза.</w:t>
      </w:r>
    </w:p>
    <w:p w14:paraId="113B81FB" w14:textId="77777777" w:rsidR="003E616C" w:rsidRDefault="00000000">
      <w:pPr>
        <w:pStyle w:val="a3"/>
        <w:tabs>
          <w:tab w:val="left" w:pos="1439"/>
          <w:tab w:val="left" w:pos="3052"/>
          <w:tab w:val="left" w:pos="4691"/>
          <w:tab w:val="left" w:pos="6193"/>
          <w:tab w:val="left" w:pos="6645"/>
          <w:tab w:val="left" w:pos="8601"/>
          <w:tab w:val="left" w:pos="10074"/>
        </w:tabs>
        <w:spacing w:line="276" w:lineRule="auto"/>
        <w:ind w:right="159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32F639CD" w14:textId="77777777" w:rsidR="003E616C" w:rsidRDefault="00000000">
      <w:pPr>
        <w:pStyle w:val="1"/>
      </w:pPr>
      <w:r>
        <w:t xml:space="preserve">9 </w:t>
      </w:r>
      <w:r>
        <w:rPr>
          <w:spacing w:val="-2"/>
        </w:rPr>
        <w:t>класс</w:t>
      </w:r>
    </w:p>
    <w:p w14:paraId="2B14291E" w14:textId="77777777" w:rsidR="003E616C" w:rsidRDefault="00000000">
      <w:pPr>
        <w:pStyle w:val="a3"/>
        <w:spacing w:before="43" w:line="276" w:lineRule="auto"/>
        <w:ind w:right="158" w:firstLine="600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F7A2DDA" w14:textId="77777777" w:rsidR="003E616C" w:rsidRDefault="00000000">
      <w:pPr>
        <w:pStyle w:val="a3"/>
        <w:spacing w:line="276" w:lineRule="auto"/>
        <w:ind w:right="159" w:firstLine="600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4D3DE8C0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B16DE72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760AD4F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2E566C5" w14:textId="77777777" w:rsidR="003E616C" w:rsidRDefault="00000000">
      <w:pPr>
        <w:pStyle w:val="1"/>
        <w:spacing w:line="276" w:lineRule="auto"/>
        <w:ind w:right="1950"/>
        <w:jc w:val="both"/>
      </w:pPr>
      <w:r>
        <w:t>Модуль</w:t>
      </w:r>
      <w:r>
        <w:rPr>
          <w:spacing w:val="-12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3"/>
        </w:rPr>
        <w:t xml:space="preserve"> </w:t>
      </w:r>
      <w:r>
        <w:t>макетирование» 7 класс</w:t>
      </w:r>
    </w:p>
    <w:p w14:paraId="65A480CF" w14:textId="77777777" w:rsidR="003E616C" w:rsidRDefault="00000000">
      <w:pPr>
        <w:pStyle w:val="a3"/>
        <w:spacing w:line="276" w:lineRule="auto"/>
        <w:ind w:right="156" w:firstLine="600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72EE7F1B" w14:textId="77777777" w:rsidR="003E616C" w:rsidRDefault="00000000">
      <w:pPr>
        <w:pStyle w:val="a3"/>
        <w:spacing w:line="276" w:lineRule="auto"/>
        <w:ind w:right="160" w:firstLine="600"/>
        <w:jc w:val="both"/>
      </w:pPr>
      <w: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</w:t>
      </w:r>
      <w:r>
        <w:rPr>
          <w:spacing w:val="-2"/>
        </w:rPr>
        <w:t>документации.</w:t>
      </w:r>
    </w:p>
    <w:p w14:paraId="428F1CF4" w14:textId="77777777" w:rsidR="003E616C" w:rsidRDefault="00000000">
      <w:pPr>
        <w:pStyle w:val="a3"/>
        <w:spacing w:line="289" w:lineRule="exact"/>
        <w:ind w:left="645"/>
        <w:jc w:val="both"/>
      </w:pPr>
      <w:r>
        <w:t>Создание</w:t>
      </w:r>
      <w:r>
        <w:rPr>
          <w:spacing w:val="-6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 xml:space="preserve">компьютерных </w:t>
      </w:r>
      <w:r>
        <w:rPr>
          <w:spacing w:val="-2"/>
        </w:rPr>
        <w:t>программ.</w:t>
      </w:r>
    </w:p>
    <w:p w14:paraId="07569715" w14:textId="77777777" w:rsidR="003E616C" w:rsidRDefault="00000000">
      <w:pPr>
        <w:pStyle w:val="a3"/>
        <w:spacing w:before="44" w:line="276" w:lineRule="auto"/>
        <w:ind w:right="160" w:firstLine="600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FEEBD53" w14:textId="77777777" w:rsidR="003E616C" w:rsidRDefault="003E616C">
      <w:pPr>
        <w:pStyle w:val="a3"/>
        <w:spacing w:line="276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24E1D193" w14:textId="77777777" w:rsidR="003E616C" w:rsidRDefault="00000000">
      <w:pPr>
        <w:pStyle w:val="a3"/>
        <w:spacing w:before="89"/>
        <w:ind w:left="645"/>
      </w:pPr>
      <w:r>
        <w:lastRenderedPageBreak/>
        <w:t>Программа</w:t>
      </w:r>
      <w:r>
        <w:rPr>
          <w:spacing w:val="72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редактирования</w:t>
      </w:r>
      <w:r>
        <w:rPr>
          <w:spacing w:val="76"/>
        </w:rPr>
        <w:t xml:space="preserve"> </w:t>
      </w:r>
      <w:r>
        <w:t>готовых</w:t>
      </w:r>
      <w:r>
        <w:rPr>
          <w:spacing w:val="74"/>
        </w:rPr>
        <w:t xml:space="preserve"> </w:t>
      </w:r>
      <w:r>
        <w:t>моделей</w:t>
      </w:r>
      <w:r>
        <w:rPr>
          <w:spacing w:val="7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последующей</w:t>
      </w:r>
      <w:r>
        <w:rPr>
          <w:spacing w:val="73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rPr>
          <w:spacing w:val="-2"/>
        </w:rPr>
        <w:t>распечатки.</w:t>
      </w:r>
    </w:p>
    <w:p w14:paraId="0631C5A1" w14:textId="77777777" w:rsidR="003E616C" w:rsidRDefault="00000000">
      <w:pPr>
        <w:pStyle w:val="a3"/>
        <w:spacing w:before="44"/>
      </w:pP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редактирования</w:t>
      </w:r>
      <w:r>
        <w:rPr>
          <w:spacing w:val="-2"/>
        </w:rPr>
        <w:t xml:space="preserve"> моделей.</w:t>
      </w:r>
    </w:p>
    <w:p w14:paraId="3E776111" w14:textId="77777777" w:rsidR="003E616C" w:rsidRDefault="00000000">
      <w:pPr>
        <w:pStyle w:val="a3"/>
        <w:spacing w:before="44"/>
        <w:ind w:left="645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04D3B022" w14:textId="77777777" w:rsidR="003E616C" w:rsidRDefault="00000000">
      <w:pPr>
        <w:pStyle w:val="1"/>
        <w:spacing w:before="44"/>
      </w:pPr>
      <w:r>
        <w:t xml:space="preserve">8 </w:t>
      </w:r>
      <w:r>
        <w:rPr>
          <w:spacing w:val="-2"/>
        </w:rPr>
        <w:t>класс</w:t>
      </w:r>
    </w:p>
    <w:p w14:paraId="4818AB7E" w14:textId="77777777" w:rsidR="003E616C" w:rsidRDefault="00000000">
      <w:pPr>
        <w:pStyle w:val="a3"/>
        <w:spacing w:before="41"/>
        <w:ind w:left="645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визуальных</w:t>
      </w:r>
      <w:r>
        <w:rPr>
          <w:spacing w:val="-2"/>
        </w:rPr>
        <w:t xml:space="preserve"> моделей.</w:t>
      </w:r>
    </w:p>
    <w:p w14:paraId="7577E1E1" w14:textId="77777777" w:rsidR="003E616C" w:rsidRDefault="00000000">
      <w:pPr>
        <w:pStyle w:val="a3"/>
        <w:spacing w:before="44"/>
        <w:ind w:left="645"/>
      </w:pPr>
      <w:r>
        <w:t>Графические</w:t>
      </w:r>
      <w:r>
        <w:rPr>
          <w:spacing w:val="43"/>
        </w:rPr>
        <w:t xml:space="preserve"> </w:t>
      </w:r>
      <w:r>
        <w:t>примитивы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3D-моделировании.</w:t>
      </w:r>
      <w:r>
        <w:rPr>
          <w:spacing w:val="44"/>
        </w:rPr>
        <w:t xml:space="preserve"> </w:t>
      </w:r>
      <w:r>
        <w:t>Куб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кубоид.</w:t>
      </w:r>
      <w:r>
        <w:rPr>
          <w:spacing w:val="43"/>
        </w:rPr>
        <w:t xml:space="preserve"> </w:t>
      </w:r>
      <w:r>
        <w:t>Шар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многогранник.</w:t>
      </w:r>
    </w:p>
    <w:p w14:paraId="13215E2A" w14:textId="77777777" w:rsidR="003E616C" w:rsidRDefault="00000000">
      <w:pPr>
        <w:pStyle w:val="a3"/>
        <w:spacing w:before="44"/>
      </w:pPr>
      <w:r>
        <w:t>Цилиндр,</w:t>
      </w:r>
      <w:r>
        <w:rPr>
          <w:spacing w:val="-2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rPr>
          <w:spacing w:val="-2"/>
        </w:rPr>
        <w:t>пирамида.</w:t>
      </w:r>
    </w:p>
    <w:p w14:paraId="02263A9E" w14:textId="77777777" w:rsidR="003E616C" w:rsidRDefault="00000000">
      <w:pPr>
        <w:pStyle w:val="a3"/>
        <w:spacing w:before="44"/>
        <w:ind w:left="645"/>
      </w:pPr>
      <w:r>
        <w:t>Операции</w:t>
      </w:r>
      <w:r>
        <w:rPr>
          <w:spacing w:val="67"/>
        </w:rPr>
        <w:t xml:space="preserve"> </w:t>
      </w:r>
      <w:r>
        <w:t>над</w:t>
      </w:r>
      <w:r>
        <w:rPr>
          <w:spacing w:val="72"/>
        </w:rPr>
        <w:t xml:space="preserve"> </w:t>
      </w:r>
      <w:r>
        <w:t>примитивами.</w:t>
      </w:r>
      <w:r>
        <w:rPr>
          <w:spacing w:val="69"/>
        </w:rPr>
        <w:t xml:space="preserve"> </w:t>
      </w:r>
      <w:r>
        <w:t>Поворот</w:t>
      </w:r>
      <w:r>
        <w:rPr>
          <w:spacing w:val="70"/>
        </w:rPr>
        <w:t xml:space="preserve"> </w:t>
      </w:r>
      <w:r>
        <w:t>тел</w:t>
      </w:r>
      <w:r>
        <w:rPr>
          <w:spacing w:val="6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пространстве.</w:t>
      </w:r>
      <w:r>
        <w:rPr>
          <w:spacing w:val="69"/>
        </w:rPr>
        <w:t xml:space="preserve"> </w:t>
      </w:r>
      <w:r>
        <w:t>Масштабирование</w:t>
      </w:r>
      <w:r>
        <w:rPr>
          <w:spacing w:val="71"/>
        </w:rPr>
        <w:t xml:space="preserve"> </w:t>
      </w:r>
      <w:r>
        <w:rPr>
          <w:spacing w:val="-4"/>
        </w:rPr>
        <w:t>тел.</w:t>
      </w:r>
    </w:p>
    <w:p w14:paraId="0FA36C35" w14:textId="77777777" w:rsidR="003E616C" w:rsidRDefault="00000000">
      <w:pPr>
        <w:pStyle w:val="a3"/>
        <w:spacing w:before="44"/>
      </w:pPr>
      <w:r>
        <w:t>Вычитание,</w:t>
      </w:r>
      <w:r>
        <w:rPr>
          <w:spacing w:val="-4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тел.</w:t>
      </w:r>
    </w:p>
    <w:p w14:paraId="0B7AF890" w14:textId="77777777" w:rsidR="003E616C" w:rsidRDefault="00000000">
      <w:pPr>
        <w:pStyle w:val="a3"/>
        <w:spacing w:before="41" w:line="276" w:lineRule="auto"/>
        <w:ind w:left="645" w:right="1229"/>
      </w:pPr>
      <w:r>
        <w:t>Понятие</w:t>
      </w:r>
      <w:r>
        <w:rPr>
          <w:spacing w:val="-8"/>
        </w:rPr>
        <w:t xml:space="preserve"> </w:t>
      </w:r>
      <w:r>
        <w:t>«прототипирование».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14:paraId="079E657D" w14:textId="77777777" w:rsidR="003E616C" w:rsidRDefault="00000000">
      <w:pPr>
        <w:pStyle w:val="a3"/>
        <w:spacing w:before="1"/>
        <w:ind w:left="645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62A81039" w14:textId="77777777" w:rsidR="003E616C" w:rsidRDefault="00000000">
      <w:pPr>
        <w:pStyle w:val="1"/>
        <w:spacing w:before="44"/>
      </w:pPr>
      <w:r>
        <w:t xml:space="preserve">9 </w:t>
      </w:r>
      <w:r>
        <w:rPr>
          <w:spacing w:val="-2"/>
        </w:rPr>
        <w:t>класс</w:t>
      </w:r>
    </w:p>
    <w:p w14:paraId="6483542A" w14:textId="77777777" w:rsidR="003E616C" w:rsidRDefault="00000000">
      <w:pPr>
        <w:pStyle w:val="a3"/>
        <w:spacing w:before="42" w:line="276" w:lineRule="auto"/>
        <w:ind w:left="645" w:right="1229"/>
      </w:pPr>
      <w:r>
        <w:t>Моделирование</w:t>
      </w:r>
      <w:r>
        <w:rPr>
          <w:spacing w:val="-6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10"/>
        </w:rPr>
        <w:t xml:space="preserve"> </w:t>
      </w:r>
      <w:r>
        <w:t>Полигональная</w:t>
      </w:r>
      <w:r>
        <w:rPr>
          <w:spacing w:val="-6"/>
        </w:rPr>
        <w:t xml:space="preserve"> </w:t>
      </w:r>
      <w:r>
        <w:t>сетка. Понятие «аддитивные технологии».</w:t>
      </w:r>
    </w:p>
    <w:p w14:paraId="1D40B9F5" w14:textId="77777777" w:rsidR="003E616C" w:rsidRDefault="00000000">
      <w:pPr>
        <w:pStyle w:val="a3"/>
        <w:spacing w:line="276" w:lineRule="auto"/>
        <w:ind w:left="645" w:right="1229"/>
      </w:pPr>
      <w:r>
        <w:t>Технологическое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аддитивных</w:t>
      </w:r>
      <w:r>
        <w:rPr>
          <w:spacing w:val="-7"/>
        </w:rPr>
        <w:t xml:space="preserve"> </w:t>
      </w:r>
      <w:r>
        <w:t>технологий:</w:t>
      </w:r>
      <w:r>
        <w:rPr>
          <w:spacing w:val="-7"/>
        </w:rPr>
        <w:t xml:space="preserve"> </w:t>
      </w:r>
      <w:r>
        <w:t>3D-принтеры. Области применения трёхмерной печати. Сырьё для трёхмерной печати.</w:t>
      </w:r>
    </w:p>
    <w:p w14:paraId="572AB8A8" w14:textId="77777777" w:rsidR="003E616C" w:rsidRDefault="00000000">
      <w:pPr>
        <w:pStyle w:val="a3"/>
        <w:spacing w:before="1"/>
        <w:ind w:left="645"/>
      </w:pPr>
      <w:r>
        <w:t>Этапы</w:t>
      </w:r>
      <w:r>
        <w:rPr>
          <w:spacing w:val="29"/>
        </w:rPr>
        <w:t xml:space="preserve"> </w:t>
      </w:r>
      <w:r>
        <w:t>аддитивного</w:t>
      </w:r>
      <w:r>
        <w:rPr>
          <w:spacing w:val="29"/>
        </w:rPr>
        <w:t xml:space="preserve"> </w:t>
      </w:r>
      <w:r>
        <w:t>производства.</w:t>
      </w:r>
      <w:r>
        <w:rPr>
          <w:spacing w:val="32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пользования</w:t>
      </w:r>
      <w:r>
        <w:rPr>
          <w:spacing w:val="30"/>
        </w:rPr>
        <w:t xml:space="preserve"> </w:t>
      </w:r>
      <w:r>
        <w:t>3D-</w:t>
      </w:r>
      <w:r>
        <w:rPr>
          <w:spacing w:val="-2"/>
        </w:rPr>
        <w:t>принтером.</w:t>
      </w:r>
    </w:p>
    <w:p w14:paraId="1CFAD7E8" w14:textId="77777777" w:rsidR="003E616C" w:rsidRDefault="00000000">
      <w:pPr>
        <w:pStyle w:val="a3"/>
        <w:spacing w:before="44"/>
      </w:pP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принтере.</w:t>
      </w:r>
    </w:p>
    <w:p w14:paraId="5E398EB6" w14:textId="77777777" w:rsidR="003E616C" w:rsidRDefault="00000000">
      <w:pPr>
        <w:pStyle w:val="a3"/>
        <w:spacing w:before="42" w:line="276" w:lineRule="auto"/>
        <w:ind w:left="645" w:right="4036"/>
      </w:pPr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10"/>
        </w:rPr>
        <w:t xml:space="preserve"> </w:t>
      </w:r>
      <w:r>
        <w:t>3D-модели. Профессии, связанные с 3D-печатью.</w:t>
      </w:r>
    </w:p>
    <w:p w14:paraId="6124B521" w14:textId="77777777" w:rsidR="003E616C" w:rsidRDefault="00000000">
      <w:pPr>
        <w:pStyle w:val="a3"/>
        <w:spacing w:before="1"/>
        <w:ind w:left="645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5845AB19" w14:textId="77777777" w:rsidR="003E616C" w:rsidRDefault="00000000">
      <w:pPr>
        <w:pStyle w:val="1"/>
        <w:spacing w:before="188" w:line="276" w:lineRule="auto"/>
        <w:ind w:right="1682"/>
        <w:jc w:val="both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 5 класс</w:t>
      </w:r>
    </w:p>
    <w:p w14:paraId="03C1BE72" w14:textId="77777777" w:rsidR="003E616C" w:rsidRDefault="00000000">
      <w:pPr>
        <w:pStyle w:val="a3"/>
        <w:spacing w:before="1"/>
        <w:ind w:left="645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14:paraId="3AB3BF28" w14:textId="77777777" w:rsidR="003E616C" w:rsidRDefault="00000000">
      <w:pPr>
        <w:pStyle w:val="a3"/>
        <w:spacing w:before="43" w:line="276" w:lineRule="auto"/>
        <w:ind w:right="158" w:firstLine="600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CB92DA9" w14:textId="77777777" w:rsidR="003E616C" w:rsidRDefault="00000000">
      <w:pPr>
        <w:pStyle w:val="a3"/>
        <w:spacing w:line="289" w:lineRule="exact"/>
        <w:ind w:left="645"/>
        <w:jc w:val="both"/>
      </w:pPr>
      <w:r>
        <w:t>Бумага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2"/>
        </w:rPr>
        <w:t xml:space="preserve"> технологии.</w:t>
      </w:r>
    </w:p>
    <w:p w14:paraId="071974DB" w14:textId="77777777" w:rsidR="003E616C" w:rsidRDefault="00000000">
      <w:pPr>
        <w:pStyle w:val="a3"/>
        <w:spacing w:before="44" w:line="276" w:lineRule="auto"/>
        <w:ind w:right="158" w:firstLine="600"/>
        <w:jc w:val="both"/>
      </w:pPr>
      <w: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</w:t>
      </w:r>
      <w:r>
        <w:rPr>
          <w:spacing w:val="-2"/>
        </w:rPr>
        <w:t>древесиной.</w:t>
      </w:r>
    </w:p>
    <w:p w14:paraId="76A49B78" w14:textId="77777777" w:rsidR="003E616C" w:rsidRDefault="00000000">
      <w:pPr>
        <w:pStyle w:val="a3"/>
        <w:spacing w:line="289" w:lineRule="exact"/>
        <w:ind w:left="645"/>
        <w:jc w:val="both"/>
      </w:pP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электрифицированный</w:t>
      </w:r>
      <w:r>
        <w:rPr>
          <w:spacing w:val="-3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древесины.</w:t>
      </w:r>
    </w:p>
    <w:p w14:paraId="23ED475A" w14:textId="77777777" w:rsidR="003E616C" w:rsidRDefault="00000000">
      <w:pPr>
        <w:pStyle w:val="a3"/>
        <w:spacing w:before="44" w:line="276" w:lineRule="auto"/>
        <w:ind w:right="159" w:firstLine="600"/>
        <w:jc w:val="both"/>
      </w:pPr>
      <w:r>
        <w:t xml:space="preserve">Операции (основные): разметка, пиление, сверление, зачистка, декорирование </w:t>
      </w:r>
      <w:r>
        <w:rPr>
          <w:spacing w:val="-2"/>
        </w:rPr>
        <w:t>древесины.</w:t>
      </w:r>
    </w:p>
    <w:p w14:paraId="60D70BCE" w14:textId="77777777" w:rsidR="003E616C" w:rsidRDefault="00000000">
      <w:pPr>
        <w:pStyle w:val="a3"/>
        <w:spacing w:line="288" w:lineRule="exact"/>
        <w:ind w:left="645"/>
        <w:jc w:val="both"/>
      </w:pPr>
      <w:r>
        <w:t>Народные</w:t>
      </w:r>
      <w:r>
        <w:rPr>
          <w:spacing w:val="-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древесины.</w:t>
      </w:r>
    </w:p>
    <w:p w14:paraId="34ECBBF2" w14:textId="77777777" w:rsidR="003E616C" w:rsidRDefault="00000000">
      <w:pPr>
        <w:pStyle w:val="a3"/>
        <w:spacing w:before="47" w:line="273" w:lineRule="auto"/>
        <w:ind w:left="645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 Индивидуальный творческий (учебный) проект «Изделие из древесины».</w:t>
      </w:r>
    </w:p>
    <w:p w14:paraId="78F31225" w14:textId="77777777" w:rsidR="003E616C" w:rsidRDefault="00000000">
      <w:pPr>
        <w:pStyle w:val="a3"/>
        <w:spacing w:before="4"/>
        <w:ind w:left="645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продуктов.</w:t>
      </w:r>
    </w:p>
    <w:p w14:paraId="200C107A" w14:textId="77777777" w:rsidR="003E616C" w:rsidRDefault="00000000">
      <w:pPr>
        <w:pStyle w:val="a3"/>
        <w:spacing w:before="44" w:line="276" w:lineRule="auto"/>
        <w:ind w:left="645" w:right="1229"/>
      </w:pPr>
      <w:r>
        <w:t>Общие сведения о питании и технологиях приготовления пищи. Рациональное,</w:t>
      </w:r>
      <w:r>
        <w:rPr>
          <w:spacing w:val="-8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8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пирамида.</w:t>
      </w:r>
    </w:p>
    <w:p w14:paraId="09E0D5B1" w14:textId="77777777" w:rsidR="003E616C" w:rsidRDefault="003E616C">
      <w:pPr>
        <w:pStyle w:val="a3"/>
        <w:spacing w:line="276" w:lineRule="auto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117291B7" w14:textId="77777777" w:rsidR="003E616C" w:rsidRDefault="00000000">
      <w:pPr>
        <w:pStyle w:val="a3"/>
        <w:spacing w:before="89" w:line="276" w:lineRule="auto"/>
        <w:ind w:right="158" w:firstLine="600"/>
        <w:jc w:val="both"/>
      </w:pPr>
      <w:r>
        <w:lastRenderedPageBreak/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</w:r>
      <w:r>
        <w:rPr>
          <w:spacing w:val="-2"/>
        </w:rPr>
        <w:t>круп.</w:t>
      </w:r>
    </w:p>
    <w:p w14:paraId="734CC59C" w14:textId="77777777" w:rsidR="003E616C" w:rsidRDefault="00000000">
      <w:pPr>
        <w:pStyle w:val="a3"/>
        <w:spacing w:before="1" w:line="273" w:lineRule="auto"/>
        <w:ind w:firstLine="600"/>
      </w:pPr>
      <w:r>
        <w:t>Технология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круп,</w:t>
      </w:r>
      <w:r>
        <w:rPr>
          <w:spacing w:val="80"/>
        </w:rPr>
        <w:t xml:space="preserve"> </w:t>
      </w:r>
      <w:r>
        <w:t>овощей.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качества продуктов, правила хранения продуктов.</w:t>
      </w:r>
    </w:p>
    <w:p w14:paraId="6345F159" w14:textId="77777777" w:rsidR="003E616C" w:rsidRDefault="00000000">
      <w:pPr>
        <w:pStyle w:val="a3"/>
        <w:tabs>
          <w:tab w:val="left" w:pos="1986"/>
          <w:tab w:val="left" w:pos="2980"/>
          <w:tab w:val="left" w:pos="4842"/>
          <w:tab w:val="left" w:pos="6496"/>
          <w:tab w:val="left" w:pos="7669"/>
          <w:tab w:val="left" w:pos="8819"/>
        </w:tabs>
        <w:spacing w:before="4" w:line="276" w:lineRule="auto"/>
        <w:ind w:right="158" w:firstLine="600"/>
      </w:pPr>
      <w:r>
        <w:rPr>
          <w:spacing w:val="-2"/>
        </w:rPr>
        <w:t>Интерьер</w:t>
      </w:r>
      <w:r>
        <w:tab/>
      </w:r>
      <w:r>
        <w:rPr>
          <w:spacing w:val="-2"/>
        </w:rPr>
        <w:t>кухни,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размещение</w:t>
      </w:r>
      <w:r>
        <w:tab/>
      </w:r>
      <w:r>
        <w:rPr>
          <w:spacing w:val="-2"/>
        </w:rPr>
        <w:t>мебели.</w:t>
      </w:r>
      <w:r>
        <w:tab/>
      </w:r>
      <w:r>
        <w:rPr>
          <w:spacing w:val="-2"/>
        </w:rPr>
        <w:t>Посуда,</w:t>
      </w:r>
      <w:r>
        <w:tab/>
      </w:r>
      <w:r>
        <w:rPr>
          <w:spacing w:val="-2"/>
        </w:rPr>
        <w:t xml:space="preserve">инструменты, </w:t>
      </w:r>
      <w:r>
        <w:t>приспособления для обработки пищевых продуктов, приготовления блюд.</w:t>
      </w:r>
    </w:p>
    <w:p w14:paraId="0D48D0F5" w14:textId="77777777" w:rsidR="003E616C" w:rsidRDefault="00000000">
      <w:pPr>
        <w:pStyle w:val="a3"/>
        <w:spacing w:before="1" w:line="276" w:lineRule="auto"/>
        <w:ind w:firstLine="600"/>
      </w:pPr>
      <w:r>
        <w:t>Правила</w:t>
      </w:r>
      <w:r>
        <w:rPr>
          <w:spacing w:val="80"/>
        </w:rPr>
        <w:t xml:space="preserve"> </w:t>
      </w:r>
      <w:r>
        <w:t>этикета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столом.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хранения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питания.</w:t>
      </w:r>
      <w:r>
        <w:rPr>
          <w:spacing w:val="80"/>
        </w:rPr>
        <w:t xml:space="preserve"> </w:t>
      </w:r>
      <w:r>
        <w:t>Утилизация бытовых и пищевых отходов.</w:t>
      </w:r>
    </w:p>
    <w:p w14:paraId="3D84F084" w14:textId="77777777" w:rsidR="003E616C" w:rsidRDefault="00000000">
      <w:pPr>
        <w:pStyle w:val="a3"/>
        <w:spacing w:line="276" w:lineRule="auto"/>
        <w:ind w:firstLine="600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 xml:space="preserve">пищевых </w:t>
      </w:r>
      <w:r>
        <w:rPr>
          <w:spacing w:val="-2"/>
        </w:rPr>
        <w:t>продуктов.</w:t>
      </w:r>
    </w:p>
    <w:p w14:paraId="300BC38F" w14:textId="77777777" w:rsidR="003E616C" w:rsidRDefault="00000000">
      <w:pPr>
        <w:pStyle w:val="a3"/>
        <w:spacing w:line="276" w:lineRule="auto"/>
        <w:ind w:left="645" w:right="2709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«Питание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человека». Технологии обработки текстильных материалов.</w:t>
      </w:r>
    </w:p>
    <w:p w14:paraId="4E5A02FD" w14:textId="77777777" w:rsidR="003E616C" w:rsidRDefault="00000000">
      <w:pPr>
        <w:pStyle w:val="a3"/>
        <w:spacing w:line="276" w:lineRule="auto"/>
        <w:ind w:firstLine="600"/>
      </w:pPr>
      <w:r>
        <w:t>Основы</w:t>
      </w:r>
      <w:r>
        <w:rPr>
          <w:spacing w:val="40"/>
        </w:rPr>
        <w:t xml:space="preserve"> </w:t>
      </w:r>
      <w:r>
        <w:t>материаловедения.</w:t>
      </w:r>
      <w:r>
        <w:rPr>
          <w:spacing w:val="38"/>
        </w:rPr>
        <w:t xml:space="preserve"> </w:t>
      </w:r>
      <w:r>
        <w:t>Текстильные</w:t>
      </w:r>
      <w:r>
        <w:rPr>
          <w:spacing w:val="35"/>
        </w:rPr>
        <w:t xml:space="preserve"> </w:t>
      </w:r>
      <w:r>
        <w:t>материалы</w:t>
      </w:r>
      <w:r>
        <w:rPr>
          <w:spacing w:val="38"/>
        </w:rPr>
        <w:t xml:space="preserve"> </w:t>
      </w:r>
      <w:r>
        <w:t>(нитки,</w:t>
      </w:r>
      <w:r>
        <w:rPr>
          <w:spacing w:val="38"/>
        </w:rPr>
        <w:t xml:space="preserve"> </w:t>
      </w:r>
      <w:r>
        <w:t>ткань),</w:t>
      </w:r>
      <w:r>
        <w:rPr>
          <w:spacing w:val="35"/>
        </w:rPr>
        <w:t xml:space="preserve"> </w:t>
      </w:r>
      <w:r>
        <w:t>производство</w:t>
      </w:r>
      <w:r>
        <w:rPr>
          <w:spacing w:val="40"/>
        </w:rPr>
        <w:t xml:space="preserve"> </w:t>
      </w:r>
      <w:r>
        <w:t>и использование человеком. История, культура.</w:t>
      </w:r>
    </w:p>
    <w:p w14:paraId="6E318D08" w14:textId="77777777" w:rsidR="003E616C" w:rsidRDefault="00000000">
      <w:pPr>
        <w:pStyle w:val="a3"/>
        <w:ind w:left="645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rPr>
          <w:spacing w:val="-2"/>
        </w:rPr>
        <w:t>свойствами.</w:t>
      </w:r>
    </w:p>
    <w:p w14:paraId="7DFC6609" w14:textId="77777777" w:rsidR="003E616C" w:rsidRDefault="00000000">
      <w:pPr>
        <w:pStyle w:val="a3"/>
        <w:tabs>
          <w:tab w:val="left" w:pos="2257"/>
          <w:tab w:val="left" w:pos="3755"/>
          <w:tab w:val="left" w:pos="5473"/>
          <w:tab w:val="left" w:pos="7101"/>
          <w:tab w:val="left" w:pos="7672"/>
          <w:tab w:val="left" w:pos="9424"/>
        </w:tabs>
        <w:spacing w:before="43" w:line="276" w:lineRule="auto"/>
        <w:ind w:right="160" w:firstLine="600"/>
      </w:pPr>
      <w:r>
        <w:rPr>
          <w:spacing w:val="-2"/>
        </w:rPr>
        <w:t>Технологии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текстильных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натуральных</w:t>
      </w:r>
      <w:r>
        <w:tab/>
      </w:r>
      <w:r>
        <w:rPr>
          <w:spacing w:val="-2"/>
        </w:rPr>
        <w:t xml:space="preserve">волокон </w:t>
      </w:r>
      <w:r>
        <w:t>растительного, животного происхождения, из химических волокон. Свойства тканей.</w:t>
      </w:r>
    </w:p>
    <w:p w14:paraId="56E36A78" w14:textId="77777777" w:rsidR="003E616C" w:rsidRDefault="00000000">
      <w:pPr>
        <w:pStyle w:val="a3"/>
        <w:spacing w:before="1"/>
        <w:ind w:left="645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14:paraId="6D785987" w14:textId="77777777" w:rsidR="003E616C" w:rsidRDefault="00000000">
      <w:pPr>
        <w:pStyle w:val="a3"/>
        <w:spacing w:before="42" w:line="276" w:lineRule="auto"/>
        <w:ind w:firstLine="600"/>
      </w:pPr>
      <w:r>
        <w:t>Последовательность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изделия.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 xml:space="preserve">готового </w:t>
      </w:r>
      <w:r>
        <w:rPr>
          <w:spacing w:val="-2"/>
        </w:rPr>
        <w:t>изделия.</w:t>
      </w:r>
    </w:p>
    <w:p w14:paraId="3D0F8B60" w14:textId="77777777" w:rsidR="003E616C" w:rsidRDefault="00000000">
      <w:pPr>
        <w:pStyle w:val="a3"/>
        <w:spacing w:before="1" w:line="276" w:lineRule="auto"/>
        <w:ind w:left="645" w:right="873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4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5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14:paraId="1862BB1E" w14:textId="77777777" w:rsidR="003E616C" w:rsidRDefault="00000000">
      <w:pPr>
        <w:pStyle w:val="a3"/>
        <w:ind w:left="645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швейным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14:paraId="1EB12E30" w14:textId="77777777" w:rsidR="003E616C" w:rsidRDefault="00000000">
      <w:pPr>
        <w:pStyle w:val="a3"/>
        <w:tabs>
          <w:tab w:val="left" w:pos="2865"/>
          <w:tab w:val="left" w:pos="4449"/>
          <w:tab w:val="left" w:pos="5901"/>
          <w:tab w:val="left" w:pos="6983"/>
          <w:tab w:val="left" w:pos="8370"/>
          <w:tab w:val="left" w:pos="8939"/>
        </w:tabs>
        <w:spacing w:before="44" w:line="273" w:lineRule="auto"/>
        <w:ind w:right="160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14:paraId="0E45BB6F" w14:textId="77777777" w:rsidR="003E616C" w:rsidRDefault="00000000">
      <w:pPr>
        <w:pStyle w:val="a3"/>
        <w:spacing w:before="5" w:line="276" w:lineRule="auto"/>
        <w:ind w:firstLine="600"/>
      </w:pPr>
      <w:r>
        <w:t>Чертёж выкроек проектного швейного изделия (например, мешок для</w:t>
      </w:r>
      <w:r>
        <w:rPr>
          <w:spacing w:val="-2"/>
        </w:rPr>
        <w:t xml:space="preserve"> </w:t>
      </w:r>
      <w:r>
        <w:t>сменной обуви, прихватка, лоскутное шитьё).</w:t>
      </w:r>
    </w:p>
    <w:p w14:paraId="24345C8E" w14:textId="77777777" w:rsidR="003E616C" w:rsidRDefault="00000000">
      <w:pPr>
        <w:pStyle w:val="a3"/>
        <w:spacing w:before="1" w:line="276" w:lineRule="auto"/>
        <w:ind w:firstLine="600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</w:t>
      </w:r>
      <w:r>
        <w:rPr>
          <w:spacing w:val="80"/>
        </w:rPr>
        <w:t xml:space="preserve"> </w:t>
      </w:r>
      <w:r>
        <w:t xml:space="preserve">отделке </w:t>
      </w:r>
      <w:r>
        <w:rPr>
          <w:spacing w:val="-2"/>
        </w:rPr>
        <w:t>изделия.</w:t>
      </w:r>
    </w:p>
    <w:p w14:paraId="07CF7527" w14:textId="77777777" w:rsidR="003E616C" w:rsidRDefault="00000000">
      <w:pPr>
        <w:pStyle w:val="a3"/>
        <w:spacing w:line="288" w:lineRule="exact"/>
        <w:ind w:left="645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14:paraId="3CCE0A2C" w14:textId="77777777" w:rsidR="003E616C" w:rsidRDefault="00000000">
      <w:pPr>
        <w:pStyle w:val="1"/>
        <w:spacing w:before="43"/>
      </w:pPr>
      <w:r>
        <w:t xml:space="preserve">6 </w:t>
      </w:r>
      <w:r>
        <w:rPr>
          <w:spacing w:val="-2"/>
        </w:rPr>
        <w:t>класс</w:t>
      </w:r>
    </w:p>
    <w:p w14:paraId="47690BE2" w14:textId="77777777" w:rsidR="003E616C" w:rsidRDefault="00000000">
      <w:pPr>
        <w:pStyle w:val="a3"/>
        <w:spacing w:before="44"/>
        <w:ind w:left="645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14:paraId="23F9A509" w14:textId="77777777" w:rsidR="003E616C" w:rsidRDefault="00000000">
      <w:pPr>
        <w:pStyle w:val="a3"/>
        <w:spacing w:before="44" w:line="276" w:lineRule="auto"/>
        <w:ind w:right="158" w:firstLine="600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B3D0C22" w14:textId="77777777" w:rsidR="003E616C" w:rsidRDefault="00000000">
      <w:pPr>
        <w:pStyle w:val="a3"/>
        <w:spacing w:line="276" w:lineRule="auto"/>
        <w:ind w:left="645" w:right="4802"/>
        <w:jc w:val="both"/>
      </w:pPr>
      <w:r>
        <w:t>Народные промыслы по обработке металла. 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6"/>
        </w:rPr>
        <w:t xml:space="preserve"> </w:t>
      </w:r>
      <w:r>
        <w:rPr>
          <w:spacing w:val="-2"/>
        </w:rPr>
        <w:t>металла.</w:t>
      </w:r>
    </w:p>
    <w:p w14:paraId="3007413B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 xml:space="preserve">Слесарный верстак. Инструменты для разметки, правки, резания тонколистового </w:t>
      </w:r>
      <w:r>
        <w:rPr>
          <w:spacing w:val="-2"/>
        </w:rPr>
        <w:t>металла.</w:t>
      </w:r>
    </w:p>
    <w:p w14:paraId="215E35D9" w14:textId="77777777" w:rsidR="003E616C" w:rsidRDefault="00000000">
      <w:pPr>
        <w:pStyle w:val="a3"/>
        <w:spacing w:line="276" w:lineRule="auto"/>
        <w:ind w:left="645" w:right="681"/>
        <w:jc w:val="both"/>
      </w:pPr>
      <w:r>
        <w:t>Операции</w:t>
      </w:r>
      <w:r>
        <w:rPr>
          <w:spacing w:val="-4"/>
        </w:rPr>
        <w:t xml:space="preserve"> </w:t>
      </w:r>
      <w:r>
        <w:t>(основные):</w:t>
      </w:r>
      <w:r>
        <w:rPr>
          <w:spacing w:val="-5"/>
        </w:rPr>
        <w:t xml:space="preserve"> </w:t>
      </w:r>
      <w:r>
        <w:t>правка,</w:t>
      </w:r>
      <w:r>
        <w:rPr>
          <w:spacing w:val="-4"/>
        </w:rPr>
        <w:t xml:space="preserve"> </w:t>
      </w:r>
      <w:r>
        <w:t>разметка,</w:t>
      </w:r>
      <w:r>
        <w:rPr>
          <w:spacing w:val="-7"/>
        </w:rPr>
        <w:t xml:space="preserve"> </w:t>
      </w:r>
      <w:r>
        <w:t>резание,</w:t>
      </w:r>
      <w:r>
        <w:rPr>
          <w:spacing w:val="-7"/>
        </w:rPr>
        <w:t xml:space="preserve"> </w:t>
      </w:r>
      <w:r>
        <w:t>гибка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 Мир профессий. Профессии, связанные с производством и обработкой металлов. Индивидуальный творческий (учебный) проект «Изделие из металла».</w:t>
      </w:r>
    </w:p>
    <w:p w14:paraId="36448F43" w14:textId="77777777" w:rsidR="003E616C" w:rsidRDefault="00000000">
      <w:pPr>
        <w:pStyle w:val="a3"/>
        <w:ind w:left="645"/>
        <w:jc w:val="both"/>
      </w:pPr>
      <w:r>
        <w:t>Выполнение</w:t>
      </w:r>
      <w:r>
        <w:rPr>
          <w:spacing w:val="-5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rPr>
          <w:spacing w:val="-2"/>
        </w:rPr>
        <w:t>карте.</w:t>
      </w:r>
    </w:p>
    <w:p w14:paraId="7F38D77A" w14:textId="77777777" w:rsidR="003E616C" w:rsidRDefault="003E616C">
      <w:pPr>
        <w:pStyle w:val="a3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42AF50DE" w14:textId="77777777" w:rsidR="003E616C" w:rsidRDefault="00000000">
      <w:pPr>
        <w:pStyle w:val="a3"/>
        <w:spacing w:before="89" w:line="276" w:lineRule="auto"/>
        <w:ind w:left="645" w:right="1229"/>
      </w:pPr>
      <w:r>
        <w:lastRenderedPageBreak/>
        <w:t>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 Оценка качества проектного изделия из тонколистового металла.</w:t>
      </w:r>
    </w:p>
    <w:p w14:paraId="5ABE1DB4" w14:textId="77777777" w:rsidR="003E616C" w:rsidRDefault="00000000">
      <w:pPr>
        <w:pStyle w:val="a3"/>
        <w:spacing w:before="1"/>
        <w:ind w:left="645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продуктов.</w:t>
      </w:r>
    </w:p>
    <w:p w14:paraId="4A86600D" w14:textId="77777777" w:rsidR="003E616C" w:rsidRDefault="00000000">
      <w:pPr>
        <w:pStyle w:val="a3"/>
        <w:spacing w:before="44" w:line="273" w:lineRule="auto"/>
        <w:ind w:firstLine="600"/>
      </w:pPr>
      <w:r>
        <w:t>Молоко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молочные</w:t>
      </w:r>
      <w:r>
        <w:rPr>
          <w:spacing w:val="4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питании.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продуктов. Технологии приготовления блюд из молока и молочных продуктов.</w:t>
      </w:r>
    </w:p>
    <w:p w14:paraId="201FAE83" w14:textId="77777777" w:rsidR="003E616C" w:rsidRDefault="00000000">
      <w:pPr>
        <w:pStyle w:val="a3"/>
        <w:spacing w:before="4"/>
        <w:ind w:left="645"/>
      </w:pPr>
      <w:r>
        <w:t>Определение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2"/>
        </w:rPr>
        <w:t xml:space="preserve"> продуктов.</w:t>
      </w:r>
    </w:p>
    <w:p w14:paraId="7A769E9E" w14:textId="77777777" w:rsidR="003E616C" w:rsidRDefault="00000000">
      <w:pPr>
        <w:pStyle w:val="a3"/>
        <w:spacing w:before="44" w:line="276" w:lineRule="auto"/>
        <w:ind w:firstLine="600"/>
      </w:pPr>
      <w:r>
        <w:t>Виды</w:t>
      </w:r>
      <w:r>
        <w:rPr>
          <w:spacing w:val="40"/>
        </w:rPr>
        <w:t xml:space="preserve"> </w:t>
      </w:r>
      <w:r>
        <w:t>теста.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теста</w:t>
      </w:r>
      <w:r>
        <w:rPr>
          <w:spacing w:val="40"/>
        </w:rPr>
        <w:t xml:space="preserve"> </w:t>
      </w:r>
      <w:r>
        <w:t>(тесто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вареников, песочное тесто, бисквитное тесто, дрожжевое тесто).</w:t>
      </w:r>
    </w:p>
    <w:p w14:paraId="33B01B18" w14:textId="77777777" w:rsidR="003E616C" w:rsidRDefault="00000000">
      <w:pPr>
        <w:pStyle w:val="a3"/>
        <w:spacing w:before="1" w:line="276" w:lineRule="auto"/>
        <w:ind w:left="645" w:right="1229"/>
      </w:pPr>
      <w:r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продуктов». Технологии обработки текстильных материалов.</w:t>
      </w:r>
    </w:p>
    <w:p w14:paraId="060C3FC3" w14:textId="77777777" w:rsidR="003E616C" w:rsidRDefault="00000000">
      <w:pPr>
        <w:pStyle w:val="a3"/>
        <w:spacing w:line="276" w:lineRule="auto"/>
        <w:ind w:left="645" w:right="1728"/>
      </w:pPr>
      <w:r>
        <w:t>Современные текстильные материалы, получение и свойства.</w:t>
      </w:r>
      <w:r>
        <w:rPr>
          <w:spacing w:val="40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тканей,</w:t>
      </w:r>
      <w:r>
        <w:rPr>
          <w:spacing w:val="-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14:paraId="1EF6DFBA" w14:textId="77777777" w:rsidR="003E616C" w:rsidRDefault="00000000">
      <w:pPr>
        <w:pStyle w:val="a3"/>
        <w:spacing w:line="289" w:lineRule="exact"/>
        <w:ind w:left="645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rPr>
          <w:spacing w:val="-2"/>
        </w:rPr>
        <w:t>одежды.</w:t>
      </w:r>
    </w:p>
    <w:p w14:paraId="7FF1ABC6" w14:textId="77777777" w:rsidR="003E616C" w:rsidRDefault="00000000">
      <w:pPr>
        <w:pStyle w:val="a3"/>
        <w:tabs>
          <w:tab w:val="left" w:pos="2865"/>
          <w:tab w:val="left" w:pos="4449"/>
          <w:tab w:val="left" w:pos="5901"/>
          <w:tab w:val="left" w:pos="6983"/>
          <w:tab w:val="left" w:pos="8370"/>
          <w:tab w:val="left" w:pos="8939"/>
        </w:tabs>
        <w:spacing w:before="43" w:line="276" w:lineRule="auto"/>
        <w:ind w:right="160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14:paraId="7557B686" w14:textId="77777777" w:rsidR="003E616C" w:rsidRDefault="00000000">
      <w:pPr>
        <w:pStyle w:val="a3"/>
        <w:spacing w:before="1" w:line="276" w:lineRule="auto"/>
        <w:ind w:firstLine="600"/>
      </w:pPr>
      <w:r>
        <w:t>Чертёж</w:t>
      </w:r>
      <w:r>
        <w:rPr>
          <w:spacing w:val="-5"/>
        </w:rPr>
        <w:t xml:space="preserve"> </w:t>
      </w:r>
      <w:r>
        <w:t>выкроек</w:t>
      </w:r>
      <w:r>
        <w:rPr>
          <w:spacing w:val="-5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укладка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инструментов, сумка, рюкзак; изделие в технике лоскутной пластики).</w:t>
      </w:r>
    </w:p>
    <w:p w14:paraId="41022C97" w14:textId="77777777" w:rsidR="003E616C" w:rsidRDefault="00000000">
      <w:pPr>
        <w:pStyle w:val="a3"/>
        <w:spacing w:line="276" w:lineRule="auto"/>
        <w:ind w:firstLine="600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изделия, отделке изделия.</w:t>
      </w:r>
    </w:p>
    <w:p w14:paraId="0B7564B7" w14:textId="77777777" w:rsidR="003E616C" w:rsidRDefault="00000000">
      <w:pPr>
        <w:pStyle w:val="a3"/>
        <w:ind w:left="645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14:paraId="31A57B60" w14:textId="77777777" w:rsidR="003E616C" w:rsidRDefault="00000000">
      <w:pPr>
        <w:pStyle w:val="1"/>
        <w:spacing w:before="43"/>
      </w:pPr>
      <w:r>
        <w:t xml:space="preserve">7 </w:t>
      </w:r>
      <w:r>
        <w:rPr>
          <w:spacing w:val="-2"/>
        </w:rPr>
        <w:t>класс</w:t>
      </w:r>
    </w:p>
    <w:p w14:paraId="347AE2E0" w14:textId="77777777" w:rsidR="003E616C" w:rsidRDefault="00000000">
      <w:pPr>
        <w:pStyle w:val="a3"/>
        <w:spacing w:before="44"/>
        <w:ind w:left="645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14:paraId="695E6C69" w14:textId="77777777" w:rsidR="003E616C" w:rsidRDefault="00000000">
      <w:pPr>
        <w:pStyle w:val="a3"/>
        <w:spacing w:before="44" w:line="273" w:lineRule="auto"/>
        <w:ind w:right="160" w:firstLine="600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671EB75" w14:textId="77777777" w:rsidR="003E616C" w:rsidRDefault="00000000">
      <w:pPr>
        <w:pStyle w:val="a3"/>
        <w:spacing w:before="4" w:line="276" w:lineRule="auto"/>
        <w:ind w:right="86" w:firstLine="600"/>
        <w:jc w:val="both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</w:t>
      </w:r>
      <w:r>
        <w:rPr>
          <w:spacing w:val="-1"/>
        </w:rPr>
        <w:t xml:space="preserve"> </w:t>
      </w:r>
      <w:r>
        <w:t>резьбовые соединения. Нарезание резьбы. Соединение металлических деталей клеем. Отделка деталей.</w:t>
      </w:r>
    </w:p>
    <w:p w14:paraId="3B62D640" w14:textId="77777777" w:rsidR="003E616C" w:rsidRDefault="00000000">
      <w:pPr>
        <w:pStyle w:val="a3"/>
        <w:spacing w:before="1"/>
        <w:ind w:left="645"/>
        <w:jc w:val="both"/>
      </w:pPr>
      <w:r>
        <w:t>Пластмасса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использование.</w:t>
      </w:r>
    </w:p>
    <w:p w14:paraId="59C21A8F" w14:textId="77777777" w:rsidR="003E616C" w:rsidRDefault="00000000">
      <w:pPr>
        <w:pStyle w:val="a3"/>
        <w:spacing w:before="42" w:line="276" w:lineRule="auto"/>
        <w:ind w:right="157" w:firstLine="600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0681BA77" w14:textId="77777777" w:rsidR="003E616C" w:rsidRDefault="00000000">
      <w:pPr>
        <w:pStyle w:val="a3"/>
        <w:spacing w:before="1"/>
        <w:ind w:left="645"/>
        <w:jc w:val="both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продуктов.</w:t>
      </w:r>
    </w:p>
    <w:p w14:paraId="39DB2AE4" w14:textId="77777777" w:rsidR="003E616C" w:rsidRDefault="00000000">
      <w:pPr>
        <w:pStyle w:val="a3"/>
        <w:spacing w:before="44" w:line="276" w:lineRule="auto"/>
        <w:ind w:right="160" w:firstLine="60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809477E" w14:textId="77777777" w:rsidR="003E616C" w:rsidRDefault="00000000">
      <w:pPr>
        <w:pStyle w:val="a3"/>
        <w:spacing w:line="276" w:lineRule="auto"/>
        <w:ind w:right="157" w:firstLine="600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7087E60" w14:textId="77777777" w:rsidR="003E616C" w:rsidRDefault="00000000">
      <w:pPr>
        <w:pStyle w:val="a3"/>
        <w:spacing w:line="289" w:lineRule="exact"/>
        <w:ind w:left="645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 мяса,</w:t>
      </w:r>
      <w:r>
        <w:rPr>
          <w:spacing w:val="-1"/>
        </w:rPr>
        <w:t xml:space="preserve"> </w:t>
      </w:r>
      <w:r>
        <w:rPr>
          <w:spacing w:val="-4"/>
        </w:rPr>
        <w:t>рыбы.</w:t>
      </w:r>
    </w:p>
    <w:p w14:paraId="6BE4D4EE" w14:textId="77777777" w:rsidR="003E616C" w:rsidRDefault="00000000">
      <w:pPr>
        <w:pStyle w:val="a3"/>
        <w:spacing w:before="43" w:line="276" w:lineRule="auto"/>
        <w:ind w:left="645" w:right="1691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продуктов». Мир профессий. Профессии, связанные с общественным питанием.</w:t>
      </w:r>
    </w:p>
    <w:p w14:paraId="44C9A72C" w14:textId="77777777" w:rsidR="003E616C" w:rsidRDefault="00000000">
      <w:pPr>
        <w:pStyle w:val="a3"/>
        <w:spacing w:before="1"/>
        <w:ind w:left="645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14:paraId="071F0E71" w14:textId="77777777" w:rsidR="003E616C" w:rsidRDefault="003E616C">
      <w:pPr>
        <w:pStyle w:val="a3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4D79B527" w14:textId="77777777" w:rsidR="003E616C" w:rsidRDefault="00000000">
      <w:pPr>
        <w:pStyle w:val="a3"/>
        <w:spacing w:before="89" w:line="276" w:lineRule="auto"/>
        <w:ind w:left="645" w:right="3127"/>
      </w:pPr>
      <w:r>
        <w:lastRenderedPageBreak/>
        <w:t>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6"/>
        </w:rPr>
        <w:t xml:space="preserve"> </w:t>
      </w:r>
      <w:r>
        <w:t>Плечевая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8"/>
        </w:rPr>
        <w:t xml:space="preserve"> </w:t>
      </w:r>
      <w:r>
        <w:t>одежда. Чертёж выкроек швейного изделия.</w:t>
      </w:r>
    </w:p>
    <w:p w14:paraId="51278A89" w14:textId="77777777" w:rsidR="003E616C" w:rsidRDefault="00000000">
      <w:pPr>
        <w:pStyle w:val="a3"/>
        <w:spacing w:before="1"/>
        <w:ind w:left="645"/>
      </w:pPr>
      <w:r>
        <w:t>Моделирование</w:t>
      </w:r>
      <w:r>
        <w:rPr>
          <w:spacing w:val="-3"/>
        </w:rPr>
        <w:t xml:space="preserve"> </w:t>
      </w:r>
      <w:r>
        <w:t>поясной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3"/>
        </w:rPr>
        <w:t xml:space="preserve"> </w:t>
      </w:r>
      <w:r>
        <w:rPr>
          <w:spacing w:val="-2"/>
        </w:rPr>
        <w:t>одежды.</w:t>
      </w:r>
    </w:p>
    <w:p w14:paraId="74FA7CCA" w14:textId="77777777" w:rsidR="003E616C" w:rsidRDefault="00000000">
      <w:pPr>
        <w:pStyle w:val="a3"/>
        <w:spacing w:before="44" w:line="273" w:lineRule="auto"/>
        <w:ind w:firstLine="600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</w:t>
      </w:r>
      <w:r>
        <w:rPr>
          <w:spacing w:val="80"/>
        </w:rPr>
        <w:t xml:space="preserve"> </w:t>
      </w:r>
      <w:r>
        <w:t>отделке изделия (по выбору обучающихся).</w:t>
      </w:r>
    </w:p>
    <w:p w14:paraId="4892351D" w14:textId="77777777" w:rsidR="003E616C" w:rsidRDefault="00000000">
      <w:pPr>
        <w:pStyle w:val="a3"/>
        <w:spacing w:before="4"/>
        <w:ind w:left="645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14:paraId="2C0C6A62" w14:textId="77777777" w:rsidR="003E616C" w:rsidRDefault="00000000">
      <w:pPr>
        <w:pStyle w:val="a3"/>
        <w:spacing w:before="44"/>
        <w:ind w:left="645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rPr>
          <w:spacing w:val="-2"/>
        </w:rPr>
        <w:t>одежды.</w:t>
      </w:r>
    </w:p>
    <w:p w14:paraId="735A0B10" w14:textId="77777777" w:rsidR="003E616C" w:rsidRDefault="00000000">
      <w:pPr>
        <w:pStyle w:val="1"/>
        <w:spacing w:before="188" w:line="276" w:lineRule="auto"/>
        <w:ind w:right="6964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14:paraId="6067605E" w14:textId="77777777" w:rsidR="003E616C" w:rsidRDefault="00000000">
      <w:pPr>
        <w:pStyle w:val="a3"/>
        <w:spacing w:before="1"/>
        <w:ind w:left="645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робота.</w:t>
      </w:r>
    </w:p>
    <w:p w14:paraId="78E8E437" w14:textId="77777777" w:rsidR="003E616C" w:rsidRDefault="00000000">
      <w:pPr>
        <w:pStyle w:val="a3"/>
        <w:spacing w:before="44" w:line="273" w:lineRule="auto"/>
        <w:ind w:left="645"/>
      </w:pPr>
      <w:r>
        <w:t>Классификация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роботов.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назначение. Взаимосвязь конструкции робота и выполняемой им функции.</w:t>
      </w:r>
    </w:p>
    <w:p w14:paraId="19880BAB" w14:textId="77777777" w:rsidR="003E616C" w:rsidRDefault="00000000">
      <w:pPr>
        <w:pStyle w:val="a3"/>
        <w:spacing w:before="4"/>
        <w:ind w:left="645"/>
      </w:pPr>
      <w:r>
        <w:t>Робототехнический</w:t>
      </w:r>
      <w:r>
        <w:rPr>
          <w:spacing w:val="-4"/>
        </w:rPr>
        <w:t xml:space="preserve"> </w:t>
      </w:r>
      <w:r>
        <w:t>конструктор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комплектующие.</w:t>
      </w:r>
    </w:p>
    <w:p w14:paraId="13345200" w14:textId="77777777" w:rsidR="003E616C" w:rsidRDefault="00000000">
      <w:pPr>
        <w:pStyle w:val="a3"/>
        <w:spacing w:before="44" w:line="276" w:lineRule="auto"/>
        <w:ind w:left="645" w:right="1229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8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роботизированной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 Базовые принципы программирования.</w:t>
      </w:r>
    </w:p>
    <w:p w14:paraId="593A8A4A" w14:textId="77777777" w:rsidR="003E616C" w:rsidRDefault="00000000">
      <w:pPr>
        <w:pStyle w:val="a3"/>
        <w:spacing w:line="278" w:lineRule="auto"/>
        <w:ind w:left="645" w:right="873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 Мир профессий. Профессии в области робототехники.</w:t>
      </w:r>
    </w:p>
    <w:p w14:paraId="35D80CE1" w14:textId="77777777" w:rsidR="003E616C" w:rsidRDefault="00000000">
      <w:pPr>
        <w:pStyle w:val="1"/>
        <w:spacing w:line="285" w:lineRule="exact"/>
      </w:pPr>
      <w:r>
        <w:t xml:space="preserve">6 </w:t>
      </w:r>
      <w:r>
        <w:rPr>
          <w:spacing w:val="-2"/>
        </w:rPr>
        <w:t>класс</w:t>
      </w:r>
    </w:p>
    <w:p w14:paraId="3C72DEF8" w14:textId="77777777" w:rsidR="003E616C" w:rsidRDefault="00000000">
      <w:pPr>
        <w:pStyle w:val="a3"/>
        <w:spacing w:before="42" w:line="276" w:lineRule="auto"/>
        <w:ind w:left="645"/>
      </w:pPr>
      <w:r>
        <w:t>Мобильная</w:t>
      </w:r>
      <w:r>
        <w:rPr>
          <w:spacing w:val="-8"/>
        </w:rPr>
        <w:t xml:space="preserve"> </w:t>
      </w:r>
      <w:r>
        <w:t>робототехника.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робототехнических</w:t>
      </w:r>
      <w:r>
        <w:rPr>
          <w:spacing w:val="-7"/>
        </w:rPr>
        <w:t xml:space="preserve"> </w:t>
      </w:r>
      <w:r>
        <w:t>устройств. Транспортные роботы. Назначение, особенности.</w:t>
      </w:r>
    </w:p>
    <w:p w14:paraId="1DE091A9" w14:textId="77777777" w:rsidR="003E616C" w:rsidRDefault="00000000">
      <w:pPr>
        <w:pStyle w:val="a3"/>
        <w:spacing w:before="1" w:line="273" w:lineRule="auto"/>
        <w:ind w:left="645" w:right="4036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контроллером,</w:t>
      </w:r>
      <w:r>
        <w:rPr>
          <w:spacing w:val="-8"/>
        </w:rPr>
        <w:t xml:space="preserve"> </w:t>
      </w:r>
      <w:r>
        <w:t>моторами,</w:t>
      </w:r>
      <w:r>
        <w:rPr>
          <w:spacing w:val="-11"/>
        </w:rPr>
        <w:t xml:space="preserve"> </w:t>
      </w:r>
      <w:r>
        <w:t>датчиками. Сборка мобильного робота.</w:t>
      </w:r>
    </w:p>
    <w:p w14:paraId="4B40B166" w14:textId="77777777" w:rsidR="003E616C" w:rsidRDefault="00000000">
      <w:pPr>
        <w:pStyle w:val="a3"/>
        <w:spacing w:before="4"/>
        <w:ind w:left="645"/>
      </w:pPr>
      <w:r>
        <w:t>Принципы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14:paraId="0BE267F4" w14:textId="77777777" w:rsidR="003E616C" w:rsidRDefault="00000000">
      <w:pPr>
        <w:pStyle w:val="a3"/>
        <w:spacing w:before="44" w:line="276" w:lineRule="auto"/>
        <w:ind w:right="203" w:firstLine="600"/>
      </w:pPr>
      <w:r>
        <w:t>Изучение интерфейса визуального языка программирования, основные инструменты</w:t>
      </w:r>
      <w:r>
        <w:rPr>
          <w:spacing w:val="40"/>
        </w:rPr>
        <w:t xml:space="preserve"> </w:t>
      </w:r>
      <w:r>
        <w:t>и команды программирования роботов.</w:t>
      </w:r>
    </w:p>
    <w:p w14:paraId="07BAC393" w14:textId="77777777" w:rsidR="003E616C" w:rsidRDefault="00000000">
      <w:pPr>
        <w:pStyle w:val="a3"/>
        <w:spacing w:before="1" w:line="273" w:lineRule="auto"/>
        <w:ind w:left="645" w:right="3127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22EDA044" w14:textId="77777777" w:rsidR="003E616C" w:rsidRDefault="00000000">
      <w:pPr>
        <w:pStyle w:val="1"/>
        <w:spacing w:before="5"/>
      </w:pPr>
      <w:r>
        <w:t xml:space="preserve">7 </w:t>
      </w:r>
      <w:r>
        <w:rPr>
          <w:spacing w:val="-2"/>
        </w:rPr>
        <w:t>класс</w:t>
      </w:r>
    </w:p>
    <w:p w14:paraId="112A1D95" w14:textId="77777777" w:rsidR="003E616C" w:rsidRDefault="00000000">
      <w:pPr>
        <w:pStyle w:val="a3"/>
        <w:spacing w:before="44" w:line="276" w:lineRule="auto"/>
        <w:ind w:left="645"/>
      </w:pPr>
      <w:r>
        <w:t>Промышленные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роботы,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7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использование. Беспилотные автоматизированные системы, их виды, назначение.</w:t>
      </w:r>
    </w:p>
    <w:p w14:paraId="17BD9E8B" w14:textId="77777777" w:rsidR="003E616C" w:rsidRDefault="00000000">
      <w:pPr>
        <w:pStyle w:val="a3"/>
        <w:spacing w:line="276" w:lineRule="auto"/>
        <w:ind w:firstLine="600"/>
      </w:pPr>
      <w:r>
        <w:t>Программирование</w:t>
      </w:r>
      <w:r>
        <w:rPr>
          <w:spacing w:val="80"/>
        </w:rPr>
        <w:t xml:space="preserve"> </w:t>
      </w:r>
      <w:r>
        <w:t>контроллера,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среде</w:t>
      </w:r>
      <w:r>
        <w:rPr>
          <w:spacing w:val="80"/>
        </w:rPr>
        <w:t xml:space="preserve"> </w:t>
      </w:r>
      <w:r>
        <w:t>конкретного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программирования, основные инструменты и команды программирования роботов.</w:t>
      </w:r>
    </w:p>
    <w:p w14:paraId="607803ED" w14:textId="77777777" w:rsidR="003E616C" w:rsidRDefault="00000000">
      <w:pPr>
        <w:pStyle w:val="a3"/>
        <w:spacing w:line="276" w:lineRule="auto"/>
        <w:ind w:firstLine="600"/>
      </w:pPr>
      <w:r>
        <w:t>Реализация алгоритмов управления отдельными компонентами и</w:t>
      </w:r>
      <w:r>
        <w:rPr>
          <w:spacing w:val="-2"/>
        </w:rPr>
        <w:t xml:space="preserve"> </w:t>
      </w:r>
      <w:r>
        <w:t xml:space="preserve">роботизированными </w:t>
      </w:r>
      <w:r>
        <w:rPr>
          <w:spacing w:val="-2"/>
        </w:rPr>
        <w:t>системами.</w:t>
      </w:r>
    </w:p>
    <w:p w14:paraId="773B753C" w14:textId="77777777" w:rsidR="003E616C" w:rsidRDefault="00000000">
      <w:pPr>
        <w:pStyle w:val="a3"/>
        <w:spacing w:line="276" w:lineRule="auto"/>
        <w:ind w:left="645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работоспособность,</w:t>
      </w:r>
      <w:r>
        <w:rPr>
          <w:spacing w:val="-7"/>
        </w:rPr>
        <w:t xml:space="preserve"> </w:t>
      </w:r>
      <w:r>
        <w:t>усовершенствование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 Мир профессий. Профессии в области робототехники.</w:t>
      </w:r>
    </w:p>
    <w:p w14:paraId="3F0D6C58" w14:textId="77777777" w:rsidR="003E616C" w:rsidRDefault="00000000">
      <w:pPr>
        <w:pStyle w:val="a3"/>
        <w:spacing w:line="288" w:lineRule="exact"/>
        <w:ind w:left="645"/>
      </w:pP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робототехнике.</w:t>
      </w:r>
    </w:p>
    <w:p w14:paraId="01023507" w14:textId="77777777" w:rsidR="003E616C" w:rsidRDefault="00000000">
      <w:pPr>
        <w:pStyle w:val="1"/>
        <w:spacing w:before="46"/>
      </w:pPr>
      <w:r>
        <w:t xml:space="preserve">8 </w:t>
      </w:r>
      <w:r>
        <w:rPr>
          <w:spacing w:val="-2"/>
        </w:rPr>
        <w:t>класс</w:t>
      </w:r>
    </w:p>
    <w:p w14:paraId="4CB904D7" w14:textId="77777777" w:rsidR="003E616C" w:rsidRDefault="00000000">
      <w:pPr>
        <w:pStyle w:val="a3"/>
        <w:spacing w:before="42" w:line="276" w:lineRule="auto"/>
        <w:ind w:firstLine="600"/>
      </w:pPr>
      <w:r>
        <w:t>История развития беспилотного</w:t>
      </w:r>
      <w:r>
        <w:rPr>
          <w:spacing w:val="-4"/>
        </w:rPr>
        <w:t xml:space="preserve"> </w:t>
      </w:r>
      <w:r>
        <w:t>авиастроения,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 xml:space="preserve">беспилотных летательных </w:t>
      </w:r>
      <w:r>
        <w:rPr>
          <w:spacing w:val="-2"/>
        </w:rPr>
        <w:t>аппаратов.</w:t>
      </w:r>
    </w:p>
    <w:p w14:paraId="70FB87E4" w14:textId="77777777" w:rsidR="003E616C" w:rsidRDefault="00000000">
      <w:pPr>
        <w:pStyle w:val="a3"/>
        <w:spacing w:before="1" w:line="276" w:lineRule="auto"/>
        <w:ind w:left="645" w:right="2709"/>
      </w:pPr>
      <w:r>
        <w:t>Классификация</w:t>
      </w:r>
      <w:r>
        <w:rPr>
          <w:spacing w:val="-12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12"/>
        </w:rPr>
        <w:t xml:space="preserve"> </w:t>
      </w:r>
      <w:r>
        <w:t>аппаратов. Конструкция беспилотных летательных аппаратов.</w:t>
      </w:r>
    </w:p>
    <w:p w14:paraId="7C992EAF" w14:textId="77777777" w:rsidR="003E616C" w:rsidRDefault="00000000">
      <w:pPr>
        <w:pStyle w:val="a3"/>
        <w:spacing w:line="288" w:lineRule="exact"/>
        <w:ind w:left="645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2"/>
        </w:rPr>
        <w:t xml:space="preserve"> аккумулятора.</w:t>
      </w:r>
    </w:p>
    <w:p w14:paraId="1BA0EF54" w14:textId="77777777" w:rsidR="003E616C" w:rsidRDefault="003E616C">
      <w:pPr>
        <w:pStyle w:val="a3"/>
        <w:spacing w:line="288" w:lineRule="exact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080A37D2" w14:textId="77777777" w:rsidR="003E616C" w:rsidRDefault="00000000">
      <w:pPr>
        <w:pStyle w:val="a3"/>
        <w:spacing w:before="89"/>
        <w:ind w:left="645"/>
      </w:pPr>
      <w:r>
        <w:lastRenderedPageBreak/>
        <w:t>Воздушный</w:t>
      </w:r>
      <w:r>
        <w:rPr>
          <w:spacing w:val="-7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6"/>
        </w:rPr>
        <w:t xml:space="preserve"> </w:t>
      </w:r>
      <w:r>
        <w:t>Аэродинамика</w:t>
      </w:r>
      <w:r>
        <w:rPr>
          <w:spacing w:val="-2"/>
        </w:rPr>
        <w:t xml:space="preserve"> полёта.</w:t>
      </w:r>
    </w:p>
    <w:p w14:paraId="0B0C1FA6" w14:textId="77777777" w:rsidR="003E616C" w:rsidRDefault="00000000">
      <w:pPr>
        <w:pStyle w:val="a3"/>
        <w:spacing w:before="44" w:line="276" w:lineRule="auto"/>
        <w:ind w:left="645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14:paraId="6B26EB29" w14:textId="77777777" w:rsidR="003E616C" w:rsidRDefault="00000000">
      <w:pPr>
        <w:pStyle w:val="a3"/>
        <w:spacing w:before="1"/>
        <w:ind w:left="645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робототехники.</w:t>
      </w:r>
    </w:p>
    <w:p w14:paraId="4F186527" w14:textId="77777777" w:rsidR="003E616C" w:rsidRDefault="00000000">
      <w:pPr>
        <w:pStyle w:val="a3"/>
        <w:spacing w:before="41"/>
        <w:ind w:left="645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2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 предложенных</w:t>
      </w:r>
      <w:r>
        <w:rPr>
          <w:spacing w:val="-3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выбор).</w:t>
      </w:r>
    </w:p>
    <w:p w14:paraId="75ED5A50" w14:textId="77777777" w:rsidR="003E616C" w:rsidRDefault="00000000">
      <w:pPr>
        <w:pStyle w:val="1"/>
        <w:spacing w:before="44"/>
      </w:pPr>
      <w:r>
        <w:t xml:space="preserve">9 </w:t>
      </w:r>
      <w:r>
        <w:rPr>
          <w:spacing w:val="-2"/>
        </w:rPr>
        <w:t>класс</w:t>
      </w:r>
    </w:p>
    <w:p w14:paraId="2DAEA467" w14:textId="77777777" w:rsidR="003E616C" w:rsidRDefault="00000000">
      <w:pPr>
        <w:pStyle w:val="a3"/>
        <w:spacing w:before="44" w:line="276" w:lineRule="auto"/>
        <w:ind w:left="645" w:right="3127"/>
      </w:pPr>
      <w:r>
        <w:t>Робототехнические и автоматизированные системы. Система</w:t>
      </w:r>
      <w:r>
        <w:rPr>
          <w:spacing w:val="-9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9"/>
        </w:rPr>
        <w:t xml:space="preserve"> </w:t>
      </w:r>
      <w:r>
        <w:t>Промышленный</w:t>
      </w:r>
      <w:r>
        <w:rPr>
          <w:spacing w:val="-6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14:paraId="1FE5C848" w14:textId="77777777" w:rsidR="003E616C" w:rsidRDefault="00000000">
      <w:pPr>
        <w:pStyle w:val="a3"/>
        <w:spacing w:line="276" w:lineRule="auto"/>
        <w:ind w:firstLine="600"/>
      </w:pPr>
      <w: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14:paraId="4D4122DC" w14:textId="77777777" w:rsidR="003E616C" w:rsidRDefault="00000000">
      <w:pPr>
        <w:pStyle w:val="a3"/>
        <w:ind w:left="645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2"/>
        </w:rPr>
        <w:t xml:space="preserve"> систем.</w:t>
      </w:r>
    </w:p>
    <w:p w14:paraId="56E32E4F" w14:textId="77777777" w:rsidR="003E616C" w:rsidRDefault="00000000">
      <w:pPr>
        <w:pStyle w:val="a3"/>
        <w:spacing w:before="44" w:line="273" w:lineRule="auto"/>
        <w:ind w:firstLine="600"/>
      </w:pPr>
      <w:r>
        <w:t>Управление</w:t>
      </w:r>
      <w:r>
        <w:rPr>
          <w:spacing w:val="40"/>
        </w:rPr>
        <w:t xml:space="preserve"> </w:t>
      </w:r>
      <w:r>
        <w:t>групповым</w:t>
      </w:r>
      <w:r>
        <w:rPr>
          <w:spacing w:val="40"/>
        </w:rPr>
        <w:t xml:space="preserve"> </w:t>
      </w:r>
      <w:r>
        <w:t>взаимодействием</w:t>
      </w:r>
      <w:r>
        <w:rPr>
          <w:spacing w:val="40"/>
        </w:rPr>
        <w:t xml:space="preserve"> </w:t>
      </w:r>
      <w:r>
        <w:t>роботов</w:t>
      </w:r>
      <w:r>
        <w:rPr>
          <w:spacing w:val="40"/>
        </w:rPr>
        <w:t xml:space="preserve"> </w:t>
      </w:r>
      <w:r>
        <w:t>(наземные</w:t>
      </w:r>
      <w:r>
        <w:rPr>
          <w:spacing w:val="40"/>
        </w:rPr>
        <w:t xml:space="preserve"> </w:t>
      </w:r>
      <w:r>
        <w:t>роботы,</w:t>
      </w:r>
      <w:r>
        <w:rPr>
          <w:spacing w:val="40"/>
        </w:rPr>
        <w:t xml:space="preserve"> </w:t>
      </w:r>
      <w:r>
        <w:t>беспилотные летательные аппараты).</w:t>
      </w:r>
    </w:p>
    <w:p w14:paraId="6474651D" w14:textId="77777777" w:rsidR="003E616C" w:rsidRDefault="00000000">
      <w:pPr>
        <w:pStyle w:val="a3"/>
        <w:spacing w:before="4" w:line="276" w:lineRule="auto"/>
        <w:ind w:left="645" w:right="2075"/>
      </w:pPr>
      <w:r>
        <w:t>Управление</w:t>
      </w:r>
      <w:r>
        <w:rPr>
          <w:spacing w:val="-7"/>
        </w:rPr>
        <w:t xml:space="preserve"> </w:t>
      </w:r>
      <w:r>
        <w:t>роботами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телеметрических</w:t>
      </w:r>
      <w:r>
        <w:rPr>
          <w:spacing w:val="-7"/>
        </w:rPr>
        <w:t xml:space="preserve"> </w:t>
      </w:r>
      <w:r>
        <w:t>систем. Мир профессий. Профессии в области робототехники.</w:t>
      </w:r>
    </w:p>
    <w:p w14:paraId="6057F043" w14:textId="77777777" w:rsidR="003E616C" w:rsidRDefault="00000000">
      <w:pPr>
        <w:pStyle w:val="a3"/>
        <w:spacing w:before="1"/>
        <w:ind w:left="645"/>
      </w:pPr>
      <w:r>
        <w:t>Индивидуальный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робототехнике.</w:t>
      </w:r>
    </w:p>
    <w:p w14:paraId="28A9154E" w14:textId="77777777" w:rsidR="003E616C" w:rsidRDefault="00000000">
      <w:pPr>
        <w:spacing w:before="44"/>
        <w:ind w:left="483"/>
        <w:jc w:val="center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14:paraId="79A31871" w14:textId="77777777" w:rsidR="003E616C" w:rsidRDefault="00000000">
      <w:pPr>
        <w:pStyle w:val="1"/>
        <w:spacing w:before="29"/>
        <w:jc w:val="both"/>
      </w:pPr>
      <w:r>
        <w:t>Модуль</w:t>
      </w:r>
      <w:r>
        <w:rPr>
          <w:spacing w:val="-5"/>
        </w:rPr>
        <w:t xml:space="preserve"> </w:t>
      </w:r>
      <w:r>
        <w:t>«Автоматизированные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системы»</w:t>
      </w:r>
    </w:p>
    <w:p w14:paraId="00ED8F5B" w14:textId="77777777" w:rsidR="003E616C" w:rsidRDefault="00000000">
      <w:pPr>
        <w:spacing w:before="131"/>
        <w:ind w:left="165"/>
        <w:jc w:val="both"/>
        <w:rPr>
          <w:b/>
          <w:sz w:val="24"/>
        </w:rPr>
      </w:pPr>
      <w:r>
        <w:rPr>
          <w:b/>
          <w:sz w:val="24"/>
        </w:rPr>
        <w:t>8–9</w:t>
      </w:r>
      <w:r>
        <w:rPr>
          <w:b/>
          <w:spacing w:val="-2"/>
          <w:sz w:val="24"/>
        </w:rPr>
        <w:t xml:space="preserve"> классы</w:t>
      </w:r>
    </w:p>
    <w:p w14:paraId="34A1438B" w14:textId="77777777" w:rsidR="003E616C" w:rsidRDefault="00000000">
      <w:pPr>
        <w:pStyle w:val="a3"/>
        <w:spacing w:before="44"/>
        <w:ind w:left="645"/>
        <w:jc w:val="both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rPr>
          <w:spacing w:val="-2"/>
        </w:rPr>
        <w:t>системы.</w:t>
      </w:r>
    </w:p>
    <w:p w14:paraId="29A8E8CA" w14:textId="77777777" w:rsidR="003E616C" w:rsidRDefault="00000000">
      <w:pPr>
        <w:pStyle w:val="a3"/>
        <w:spacing w:before="41" w:line="276" w:lineRule="auto"/>
        <w:ind w:right="157" w:firstLine="600"/>
        <w:jc w:val="both"/>
      </w:pPr>
      <w: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</w:t>
      </w:r>
      <w:r>
        <w:rPr>
          <w:spacing w:val="-2"/>
        </w:rPr>
        <w:t>региона.</w:t>
      </w:r>
    </w:p>
    <w:p w14:paraId="4FF762B0" w14:textId="77777777" w:rsidR="003E616C" w:rsidRDefault="00000000">
      <w:pPr>
        <w:pStyle w:val="a3"/>
        <w:spacing w:before="2" w:line="273" w:lineRule="auto"/>
        <w:ind w:right="160" w:firstLine="600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14:paraId="6091DF34" w14:textId="77777777" w:rsidR="003E616C" w:rsidRDefault="00000000">
      <w:pPr>
        <w:pStyle w:val="a3"/>
        <w:spacing w:before="4" w:line="276" w:lineRule="auto"/>
        <w:ind w:left="645" w:right="2222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7"/>
        </w:rPr>
        <w:t xml:space="preserve"> </w:t>
      </w:r>
      <w:r>
        <w:t>систем,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 Элементная база автоматизированных систем.</w:t>
      </w:r>
    </w:p>
    <w:p w14:paraId="572CA734" w14:textId="77777777" w:rsidR="003E616C" w:rsidRDefault="00000000">
      <w:pPr>
        <w:pStyle w:val="a3"/>
        <w:spacing w:before="1" w:line="276" w:lineRule="auto"/>
        <w:ind w:right="157" w:firstLine="600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67176382" w14:textId="77777777" w:rsidR="003E616C" w:rsidRDefault="00000000">
      <w:pPr>
        <w:pStyle w:val="a3"/>
        <w:ind w:left="645"/>
        <w:jc w:val="both"/>
      </w:pPr>
      <w:r>
        <w:t>Управление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rPr>
          <w:spacing w:val="-2"/>
        </w:rPr>
        <w:t>системами.</w:t>
      </w:r>
    </w:p>
    <w:p w14:paraId="07516878" w14:textId="77777777" w:rsidR="003E616C" w:rsidRDefault="00000000">
      <w:pPr>
        <w:pStyle w:val="a3"/>
        <w:spacing w:before="44" w:line="276" w:lineRule="auto"/>
        <w:ind w:right="158" w:firstLine="600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40"/>
        </w:rPr>
        <w:t xml:space="preserve"> </w:t>
      </w:r>
      <w:r>
        <w:t>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92168D5" w14:textId="77777777" w:rsidR="003E616C" w:rsidRDefault="00000000">
      <w:pPr>
        <w:pStyle w:val="1"/>
        <w:spacing w:line="276" w:lineRule="auto"/>
        <w:ind w:right="6837"/>
        <w:jc w:val="both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классы</w:t>
      </w:r>
    </w:p>
    <w:p w14:paraId="71BF97C8" w14:textId="77777777" w:rsidR="003E616C" w:rsidRDefault="00000000">
      <w:pPr>
        <w:pStyle w:val="a3"/>
        <w:spacing w:line="273" w:lineRule="auto"/>
        <w:ind w:left="645" w:right="1991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выращивания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животных. Домашние животные. Сельскохозяйственные животные.</w:t>
      </w:r>
    </w:p>
    <w:p w14:paraId="5E2EBCC7" w14:textId="77777777" w:rsidR="003E616C" w:rsidRDefault="003E616C">
      <w:pPr>
        <w:pStyle w:val="a3"/>
        <w:spacing w:line="273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420D1880" w14:textId="77777777" w:rsidR="003E616C" w:rsidRDefault="00000000">
      <w:pPr>
        <w:pStyle w:val="a3"/>
        <w:spacing w:before="89" w:line="276" w:lineRule="auto"/>
        <w:ind w:left="645"/>
      </w:pPr>
      <w:r>
        <w:lastRenderedPageBreak/>
        <w:t>Содержание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6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помещение,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8"/>
        </w:rPr>
        <w:t xml:space="preserve"> </w:t>
      </w:r>
      <w:r>
        <w:t>уход. Разведение животных. Породы животных, их создание.</w:t>
      </w:r>
    </w:p>
    <w:p w14:paraId="0B71CA28" w14:textId="77777777" w:rsidR="003E616C" w:rsidRDefault="00000000">
      <w:pPr>
        <w:pStyle w:val="a3"/>
        <w:spacing w:before="1"/>
        <w:ind w:left="645"/>
      </w:pPr>
      <w:r>
        <w:t>Лечение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ветеринарии.</w:t>
      </w:r>
    </w:p>
    <w:p w14:paraId="27652A56" w14:textId="77777777" w:rsidR="003E616C" w:rsidRDefault="00000000">
      <w:pPr>
        <w:pStyle w:val="a3"/>
        <w:spacing w:before="44" w:line="273" w:lineRule="auto"/>
        <w:ind w:left="645" w:right="1229"/>
      </w:pPr>
      <w:r>
        <w:t>Заготовка</w:t>
      </w:r>
      <w:r>
        <w:rPr>
          <w:spacing w:val="-4"/>
        </w:rPr>
        <w:t xml:space="preserve"> </w:t>
      </w:r>
      <w:r>
        <w:t>кормов.</w:t>
      </w:r>
      <w:r>
        <w:rPr>
          <w:spacing w:val="-9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животных.</w:t>
      </w:r>
      <w:r>
        <w:rPr>
          <w:spacing w:val="-9"/>
        </w:rPr>
        <w:t xml:space="preserve"> </w:t>
      </w:r>
      <w:r>
        <w:t>Питательность</w:t>
      </w:r>
      <w:r>
        <w:rPr>
          <w:spacing w:val="-6"/>
        </w:rPr>
        <w:t xml:space="preserve"> </w:t>
      </w:r>
      <w:r>
        <w:t>корма.</w:t>
      </w:r>
      <w:r>
        <w:rPr>
          <w:spacing w:val="-6"/>
        </w:rPr>
        <w:t xml:space="preserve"> </w:t>
      </w:r>
      <w:r>
        <w:t>Рацион. Животные у нас дома. Забота о домашних и бездомных животных.</w:t>
      </w:r>
    </w:p>
    <w:p w14:paraId="6F15FBDB" w14:textId="77777777" w:rsidR="003E616C" w:rsidRDefault="00000000">
      <w:pPr>
        <w:pStyle w:val="a3"/>
        <w:spacing w:before="4" w:line="276" w:lineRule="auto"/>
        <w:ind w:left="645"/>
      </w:pPr>
      <w:r>
        <w:t>Проблема</w:t>
      </w:r>
      <w:r>
        <w:rPr>
          <w:spacing w:val="-7"/>
        </w:rPr>
        <w:t xml:space="preserve"> </w:t>
      </w:r>
      <w:r>
        <w:t>клонирования</w:t>
      </w:r>
      <w:r>
        <w:rPr>
          <w:spacing w:val="-3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 Производство животноводческих продуктов.</w:t>
      </w:r>
    </w:p>
    <w:p w14:paraId="396BFFDD" w14:textId="77777777" w:rsidR="003E616C" w:rsidRDefault="00000000">
      <w:pPr>
        <w:pStyle w:val="a3"/>
        <w:spacing w:before="1" w:line="276" w:lineRule="auto"/>
        <w:ind w:right="157" w:firstLine="600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F438C23" w14:textId="77777777" w:rsidR="003E616C" w:rsidRDefault="00000000">
      <w:pPr>
        <w:pStyle w:val="a3"/>
        <w:spacing w:line="289" w:lineRule="exact"/>
        <w:ind w:left="645"/>
        <w:jc w:val="both"/>
      </w:pPr>
      <w:r>
        <w:t>Использование</w:t>
      </w:r>
      <w:r>
        <w:rPr>
          <w:spacing w:val="-5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животноводстве.</w:t>
      </w:r>
    </w:p>
    <w:p w14:paraId="5D640629" w14:textId="77777777" w:rsidR="003E616C" w:rsidRDefault="00000000">
      <w:pPr>
        <w:pStyle w:val="a3"/>
        <w:spacing w:before="44" w:line="276" w:lineRule="auto"/>
        <w:ind w:right="158" w:firstLine="60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14:paraId="614D3F04" w14:textId="77777777" w:rsidR="003E616C" w:rsidRDefault="00000000">
      <w:pPr>
        <w:pStyle w:val="a3"/>
        <w:spacing w:line="276" w:lineRule="auto"/>
        <w:ind w:right="160" w:firstLine="600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14:paraId="6B775A69" w14:textId="77777777" w:rsidR="003E616C" w:rsidRDefault="00000000">
      <w:pPr>
        <w:pStyle w:val="a3"/>
        <w:ind w:left="645"/>
        <w:jc w:val="both"/>
      </w:pP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rPr>
          <w:spacing w:val="-2"/>
        </w:rPr>
        <w:t>животновода.</w:t>
      </w:r>
    </w:p>
    <w:p w14:paraId="5CD465CE" w14:textId="77777777" w:rsidR="003E616C" w:rsidRDefault="00000000">
      <w:pPr>
        <w:pStyle w:val="a3"/>
        <w:spacing w:before="43" w:line="276" w:lineRule="auto"/>
        <w:ind w:right="160" w:firstLine="600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B526CD2" w14:textId="77777777" w:rsidR="003E616C" w:rsidRDefault="00000000">
      <w:pPr>
        <w:pStyle w:val="1"/>
        <w:spacing w:before="145" w:line="276" w:lineRule="auto"/>
        <w:ind w:right="6818"/>
        <w:jc w:val="both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14:paraId="04259E17" w14:textId="77777777" w:rsidR="003E616C" w:rsidRDefault="00000000">
      <w:pPr>
        <w:pStyle w:val="a3"/>
        <w:spacing w:line="288" w:lineRule="exact"/>
        <w:ind w:left="645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rPr>
          <w:spacing w:val="-2"/>
        </w:rPr>
        <w:t>культур.</w:t>
      </w:r>
    </w:p>
    <w:p w14:paraId="322E9E1D" w14:textId="77777777" w:rsidR="003E616C" w:rsidRDefault="00000000">
      <w:pPr>
        <w:pStyle w:val="a3"/>
        <w:spacing w:before="44" w:line="276" w:lineRule="auto"/>
        <w:ind w:firstLine="600"/>
      </w:pPr>
      <w:r>
        <w:t>Земледелие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поворотный</w:t>
      </w:r>
      <w:r>
        <w:rPr>
          <w:spacing w:val="40"/>
        </w:rPr>
        <w:t xml:space="preserve"> </w:t>
      </w:r>
      <w:r>
        <w:t>пункт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0"/>
        </w:rPr>
        <w:t xml:space="preserve"> </w:t>
      </w:r>
      <w:r>
        <w:t>цивилизации.</w:t>
      </w:r>
      <w:r>
        <w:rPr>
          <w:spacing w:val="40"/>
        </w:rPr>
        <w:t xml:space="preserve"> </w:t>
      </w:r>
      <w:r>
        <w:t>Земля</w:t>
      </w:r>
      <w:r>
        <w:rPr>
          <w:spacing w:val="39"/>
        </w:rPr>
        <w:t xml:space="preserve"> </w:t>
      </w:r>
      <w:r>
        <w:t>как величайшая ценность человечества. История земледелия.</w:t>
      </w:r>
    </w:p>
    <w:p w14:paraId="41749C7F" w14:textId="77777777" w:rsidR="003E616C" w:rsidRDefault="00000000">
      <w:pPr>
        <w:pStyle w:val="a3"/>
        <w:spacing w:before="1"/>
        <w:ind w:left="645"/>
      </w:pPr>
      <w:r>
        <w:t>Почвы,</w:t>
      </w:r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 xml:space="preserve">Плодородие </w:t>
      </w:r>
      <w:r>
        <w:rPr>
          <w:spacing w:val="-2"/>
        </w:rPr>
        <w:t>почв.</w:t>
      </w:r>
    </w:p>
    <w:p w14:paraId="31A4856F" w14:textId="77777777" w:rsidR="003E616C" w:rsidRDefault="00000000">
      <w:pPr>
        <w:pStyle w:val="a3"/>
        <w:spacing w:before="44" w:line="273" w:lineRule="auto"/>
        <w:ind w:firstLine="600"/>
      </w:pPr>
      <w:r>
        <w:t xml:space="preserve">Инструменты обработки почвы: ручные и механизированные. Сельскохозяйственная </w:t>
      </w:r>
      <w:r>
        <w:rPr>
          <w:spacing w:val="-2"/>
        </w:rPr>
        <w:t>техника.</w:t>
      </w:r>
    </w:p>
    <w:p w14:paraId="0F9FD03D" w14:textId="77777777" w:rsidR="003E616C" w:rsidRDefault="00000000">
      <w:pPr>
        <w:pStyle w:val="a3"/>
        <w:spacing w:before="5"/>
        <w:ind w:left="645"/>
      </w:pPr>
      <w:r>
        <w:t>Культурные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классификация.</w:t>
      </w:r>
    </w:p>
    <w:p w14:paraId="010470A2" w14:textId="77777777" w:rsidR="003E616C" w:rsidRDefault="00000000">
      <w:pPr>
        <w:pStyle w:val="a3"/>
        <w:spacing w:before="43" w:line="276" w:lineRule="auto"/>
        <w:ind w:left="645" w:right="2075"/>
      </w:pPr>
      <w:r>
        <w:t>Выращивание растений на школьном/приусадебном участке. Полезные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14:paraId="22619A5F" w14:textId="77777777" w:rsidR="003E616C" w:rsidRDefault="00000000">
      <w:pPr>
        <w:pStyle w:val="a3"/>
        <w:spacing w:before="1" w:line="276" w:lineRule="auto"/>
        <w:ind w:firstLine="600"/>
      </w:pPr>
      <w:r>
        <w:t>Сбор,</w:t>
      </w:r>
      <w:r>
        <w:rPr>
          <w:spacing w:val="40"/>
        </w:rPr>
        <w:t xml:space="preserve"> </w:t>
      </w:r>
      <w:r>
        <w:t>заготовка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дикорастущих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плодов. Сбор и заготовка грибов. Соблюдение правил безопасности.</w:t>
      </w:r>
    </w:p>
    <w:p w14:paraId="156BE5BD" w14:textId="77777777" w:rsidR="003E616C" w:rsidRDefault="00000000">
      <w:pPr>
        <w:pStyle w:val="a3"/>
        <w:spacing w:line="276" w:lineRule="auto"/>
        <w:ind w:left="645" w:right="4036"/>
      </w:pPr>
      <w:r>
        <w:t>Сохранение природной среды. Сельскохозяйственное</w:t>
      </w:r>
      <w:r>
        <w:rPr>
          <w:spacing w:val="-19"/>
        </w:rPr>
        <w:t xml:space="preserve"> </w:t>
      </w:r>
      <w:r>
        <w:t>производство.</w:t>
      </w:r>
    </w:p>
    <w:p w14:paraId="67593D9D" w14:textId="77777777" w:rsidR="003E616C" w:rsidRDefault="00000000">
      <w:pPr>
        <w:pStyle w:val="a3"/>
        <w:spacing w:line="276" w:lineRule="auto"/>
        <w:ind w:right="158" w:firstLine="600"/>
        <w:jc w:val="both"/>
      </w:pPr>
      <w:r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59DB033" w14:textId="77777777" w:rsidR="003E616C" w:rsidRDefault="00000000">
      <w:pPr>
        <w:pStyle w:val="a3"/>
        <w:spacing w:before="1" w:line="276" w:lineRule="auto"/>
        <w:ind w:left="645" w:right="1229"/>
      </w:pPr>
      <w:r>
        <w:t>Автоматизация и роботизация сельскохозяйственного производства: анализаторы</w:t>
      </w:r>
      <w:r>
        <w:rPr>
          <w:spacing w:val="-6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навигации; автоматизация тепличного хозяйства;</w:t>
      </w:r>
    </w:p>
    <w:p w14:paraId="6D7D75EF" w14:textId="77777777" w:rsidR="003E616C" w:rsidRDefault="00000000">
      <w:pPr>
        <w:pStyle w:val="a3"/>
        <w:spacing w:line="289" w:lineRule="exact"/>
        <w:ind w:left="645"/>
      </w:pPr>
      <w:r>
        <w:t>применение</w:t>
      </w:r>
      <w:r>
        <w:rPr>
          <w:spacing w:val="-6"/>
        </w:rPr>
        <w:t xml:space="preserve"> </w:t>
      </w:r>
      <w:r>
        <w:t>роботов-манипуляторов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rPr>
          <w:spacing w:val="-2"/>
        </w:rPr>
        <w:t>урожая;</w:t>
      </w:r>
    </w:p>
    <w:p w14:paraId="012230C3" w14:textId="77777777" w:rsidR="003E616C" w:rsidRDefault="00000000">
      <w:pPr>
        <w:pStyle w:val="a3"/>
        <w:spacing w:before="44" w:line="273" w:lineRule="auto"/>
        <w:ind w:left="645" w:right="1229"/>
      </w:pPr>
      <w:r>
        <w:t>внесение</w:t>
      </w:r>
      <w:r>
        <w:rPr>
          <w:spacing w:val="-4"/>
        </w:rPr>
        <w:t xml:space="preserve"> </w:t>
      </w:r>
      <w:r>
        <w:t>удобрения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азотно-спектральных</w:t>
      </w:r>
      <w:r>
        <w:rPr>
          <w:spacing w:val="-6"/>
        </w:rPr>
        <w:t xml:space="preserve"> </w:t>
      </w:r>
      <w:r>
        <w:t>датчиков; определение критических точек полей с помощью спутниковых снимков;</w:t>
      </w:r>
    </w:p>
    <w:p w14:paraId="17B561B7" w14:textId="77777777" w:rsidR="003E616C" w:rsidRDefault="003E616C">
      <w:pPr>
        <w:pStyle w:val="a3"/>
        <w:spacing w:line="273" w:lineRule="auto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247257CA" w14:textId="77777777" w:rsidR="003E616C" w:rsidRDefault="00000000">
      <w:pPr>
        <w:pStyle w:val="a3"/>
        <w:spacing w:before="89"/>
        <w:ind w:left="645"/>
        <w:jc w:val="both"/>
      </w:pPr>
      <w:r>
        <w:lastRenderedPageBreak/>
        <w:t>использование</w:t>
      </w:r>
      <w:r>
        <w:rPr>
          <w:spacing w:val="-7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</w:t>
      </w:r>
    </w:p>
    <w:p w14:paraId="519EA91A" w14:textId="77777777" w:rsidR="003E616C" w:rsidRDefault="00000000">
      <w:pPr>
        <w:pStyle w:val="a3"/>
        <w:spacing w:before="44" w:line="276" w:lineRule="auto"/>
        <w:ind w:left="645" w:right="866"/>
        <w:jc w:val="both"/>
      </w:pPr>
      <w:r>
        <w:t>Генно-модифицированные</w:t>
      </w:r>
      <w:r>
        <w:rPr>
          <w:spacing w:val="-7"/>
        </w:rPr>
        <w:t xml:space="preserve"> </w:t>
      </w:r>
      <w:r>
        <w:t>растения: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аспекты. Сельскохозяйственные профессии.</w:t>
      </w:r>
    </w:p>
    <w:p w14:paraId="4ECA1BEE" w14:textId="77777777" w:rsidR="003E616C" w:rsidRDefault="00000000">
      <w:pPr>
        <w:pStyle w:val="a3"/>
        <w:spacing w:before="1" w:line="276" w:lineRule="auto"/>
        <w:ind w:right="158" w:firstLine="600"/>
        <w:jc w:val="both"/>
      </w:pPr>
      <w:r>
        <w:t>Профессии в сельском хозяйстве: агроном, агрохимик, агроинженер, тракторист- 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A9E5493" w14:textId="77777777" w:rsidR="003E616C" w:rsidRDefault="003E616C">
      <w:pPr>
        <w:pStyle w:val="a3"/>
        <w:spacing w:line="276" w:lineRule="auto"/>
        <w:jc w:val="both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671F6072" w14:textId="77777777" w:rsidR="003E616C" w:rsidRDefault="00000000">
      <w:pPr>
        <w:spacing w:before="89"/>
        <w:ind w:left="4"/>
        <w:jc w:val="center"/>
        <w:rPr>
          <w:b/>
          <w:sz w:val="24"/>
        </w:rPr>
      </w:pPr>
      <w:r>
        <w:rPr>
          <w:b/>
          <w:color w:val="333333"/>
          <w:sz w:val="24"/>
        </w:rPr>
        <w:lastRenderedPageBreak/>
        <w:t>ПЛАНИРУЕМЫЕ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ОБРАЗОВАТЕЛЬНЫЕ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РЕЗУЛЬТАТЫ</w:t>
      </w:r>
    </w:p>
    <w:p w14:paraId="39C3D579" w14:textId="77777777" w:rsidR="003E616C" w:rsidRDefault="00000000">
      <w:pPr>
        <w:spacing w:before="209"/>
        <w:ind w:left="16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28E1578E" w14:textId="77777777" w:rsidR="003E616C" w:rsidRDefault="00000000">
      <w:pPr>
        <w:pStyle w:val="a3"/>
        <w:spacing w:before="30" w:line="264" w:lineRule="auto"/>
        <w:ind w:right="157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7E898D5" w14:textId="77777777" w:rsidR="003E616C" w:rsidRDefault="00000000">
      <w:pPr>
        <w:pStyle w:val="1"/>
        <w:numPr>
          <w:ilvl w:val="0"/>
          <w:numId w:val="2"/>
        </w:numPr>
        <w:tabs>
          <w:tab w:val="left" w:pos="977"/>
        </w:tabs>
        <w:spacing w:line="289" w:lineRule="exact"/>
        <w:ind w:left="977" w:hanging="332"/>
        <w:jc w:val="both"/>
        <w:rPr>
          <w:b w:val="0"/>
        </w:rPr>
      </w:pP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613C10B3" w14:textId="77777777" w:rsidR="003E616C" w:rsidRDefault="00000000">
      <w:pPr>
        <w:pStyle w:val="a3"/>
        <w:spacing w:before="29" w:line="261" w:lineRule="auto"/>
        <w:ind w:right="157" w:firstLine="600"/>
        <w:jc w:val="both"/>
      </w:pPr>
      <w:r>
        <w:t xml:space="preserve">проявление интереса к истории и современному состоянию российской науки и </w:t>
      </w:r>
      <w:r>
        <w:rPr>
          <w:spacing w:val="-2"/>
        </w:rPr>
        <w:t>технологии;</w:t>
      </w:r>
    </w:p>
    <w:p w14:paraId="58597D64" w14:textId="77777777" w:rsidR="003E616C" w:rsidRDefault="00000000">
      <w:pPr>
        <w:pStyle w:val="a3"/>
        <w:spacing w:before="5"/>
        <w:ind w:left="645"/>
        <w:jc w:val="both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инженеров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учёных;</w:t>
      </w:r>
    </w:p>
    <w:p w14:paraId="7C2C4169" w14:textId="77777777" w:rsidR="003E616C" w:rsidRDefault="00000000">
      <w:pPr>
        <w:pStyle w:val="1"/>
        <w:numPr>
          <w:ilvl w:val="0"/>
          <w:numId w:val="2"/>
        </w:numPr>
        <w:tabs>
          <w:tab w:val="left" w:pos="980"/>
        </w:tabs>
        <w:spacing w:before="29"/>
        <w:ind w:left="980" w:hanging="335"/>
        <w:jc w:val="both"/>
        <w:rPr>
          <w:b w:val="0"/>
        </w:rPr>
      </w:pP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8D6626A" w14:textId="77777777" w:rsidR="003E616C" w:rsidRDefault="00000000">
      <w:pPr>
        <w:pStyle w:val="a3"/>
        <w:spacing w:before="30" w:line="264" w:lineRule="auto"/>
        <w:ind w:right="158" w:firstLine="600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</w:t>
      </w:r>
      <w:r>
        <w:rPr>
          <w:spacing w:val="40"/>
        </w:rPr>
        <w:t xml:space="preserve"> </w:t>
      </w:r>
      <w:r>
        <w:t>четвёртой промышленной революции;</w:t>
      </w:r>
    </w:p>
    <w:p w14:paraId="638A4D5B" w14:textId="77777777" w:rsidR="003E616C" w:rsidRDefault="00000000">
      <w:pPr>
        <w:pStyle w:val="a3"/>
        <w:spacing w:line="264" w:lineRule="auto"/>
        <w:ind w:right="158" w:firstLine="600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4BC67586" w14:textId="77777777" w:rsidR="003E616C" w:rsidRDefault="00000000">
      <w:pPr>
        <w:pStyle w:val="a3"/>
        <w:spacing w:line="261" w:lineRule="auto"/>
        <w:ind w:right="157" w:firstLine="600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7976AE0" w14:textId="77777777" w:rsidR="003E616C" w:rsidRDefault="00000000">
      <w:pPr>
        <w:pStyle w:val="1"/>
        <w:numPr>
          <w:ilvl w:val="0"/>
          <w:numId w:val="2"/>
        </w:numPr>
        <w:tabs>
          <w:tab w:val="left" w:pos="980"/>
        </w:tabs>
        <w:spacing w:before="5"/>
        <w:ind w:left="980" w:hanging="335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6EBDB02" w14:textId="77777777" w:rsidR="003E616C" w:rsidRDefault="00000000">
      <w:pPr>
        <w:pStyle w:val="a3"/>
        <w:spacing w:before="29"/>
        <w:ind w:left="645"/>
        <w:jc w:val="both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14:paraId="413DA814" w14:textId="77777777" w:rsidR="003E616C" w:rsidRDefault="00000000">
      <w:pPr>
        <w:pStyle w:val="a3"/>
        <w:spacing w:before="30" w:line="264" w:lineRule="auto"/>
        <w:ind w:left="645" w:right="157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60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отечественного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мирового</w:t>
      </w:r>
      <w:r>
        <w:rPr>
          <w:spacing w:val="63"/>
        </w:rPr>
        <w:t xml:space="preserve"> </w:t>
      </w:r>
      <w:r>
        <w:t>искусства,</w:t>
      </w:r>
      <w:r>
        <w:rPr>
          <w:spacing w:val="64"/>
        </w:rPr>
        <w:t xml:space="preserve"> </w:t>
      </w:r>
      <w:r>
        <w:t>народных</w:t>
      </w:r>
      <w:r>
        <w:rPr>
          <w:spacing w:val="66"/>
        </w:rPr>
        <w:t xml:space="preserve"> </w:t>
      </w:r>
      <w:r>
        <w:t>традиций</w:t>
      </w:r>
      <w:r>
        <w:rPr>
          <w:spacing w:val="66"/>
        </w:rPr>
        <w:t xml:space="preserve"> </w:t>
      </w:r>
      <w:r>
        <w:rPr>
          <w:spacing w:val="-10"/>
        </w:rPr>
        <w:t>и</w:t>
      </w:r>
    </w:p>
    <w:p w14:paraId="7565E4A0" w14:textId="77777777" w:rsidR="003E616C" w:rsidRDefault="00000000">
      <w:pPr>
        <w:pStyle w:val="a3"/>
        <w:spacing w:line="288" w:lineRule="exact"/>
        <w:jc w:val="both"/>
      </w:pPr>
      <w:r>
        <w:t>народного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14:paraId="6100B467" w14:textId="77777777" w:rsidR="003E616C" w:rsidRDefault="00000000">
      <w:pPr>
        <w:pStyle w:val="a3"/>
        <w:spacing w:before="29" w:line="264" w:lineRule="auto"/>
        <w:ind w:right="157" w:firstLine="600"/>
        <w:jc w:val="both"/>
      </w:pPr>
      <w:r>
        <w:t>осознание роли художественной культуры как средства коммуникации и самовыражения в современном обществе;</w:t>
      </w:r>
    </w:p>
    <w:p w14:paraId="7315AB02" w14:textId="77777777" w:rsidR="003E616C" w:rsidRDefault="00000000">
      <w:pPr>
        <w:pStyle w:val="a4"/>
        <w:numPr>
          <w:ilvl w:val="0"/>
          <w:numId w:val="2"/>
        </w:numPr>
        <w:tabs>
          <w:tab w:val="left" w:pos="977"/>
        </w:tabs>
        <w:spacing w:line="261" w:lineRule="auto"/>
        <w:ind w:left="645" w:right="1945" w:firstLine="0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 осознание ценности науки как фундамента технологий;</w:t>
      </w:r>
    </w:p>
    <w:p w14:paraId="214E5288" w14:textId="77777777" w:rsidR="003E616C" w:rsidRDefault="00000000">
      <w:pPr>
        <w:pStyle w:val="a3"/>
        <w:spacing w:before="5" w:line="264" w:lineRule="auto"/>
        <w:ind w:right="159" w:firstLine="600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54C0E6F9" w14:textId="77777777" w:rsidR="003E616C" w:rsidRDefault="00000000">
      <w:pPr>
        <w:pStyle w:val="a4"/>
        <w:numPr>
          <w:ilvl w:val="0"/>
          <w:numId w:val="2"/>
        </w:numPr>
        <w:tabs>
          <w:tab w:val="left" w:pos="977"/>
        </w:tabs>
        <w:spacing w:line="264" w:lineRule="auto"/>
        <w:ind w:left="645" w:right="158" w:firstLine="0"/>
        <w:jc w:val="both"/>
        <w:rPr>
          <w:sz w:val="24"/>
        </w:rPr>
      </w:pPr>
      <w:r>
        <w:rPr>
          <w:b/>
          <w:sz w:val="24"/>
        </w:rPr>
        <w:t>формирования культуры здоровья и эмоционального благополучия</w:t>
      </w:r>
      <w:r>
        <w:rPr>
          <w:sz w:val="24"/>
        </w:rPr>
        <w:t>: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мире,</w:t>
      </w:r>
    </w:p>
    <w:p w14:paraId="0769C7CF" w14:textId="77777777" w:rsidR="003E616C" w:rsidRDefault="00000000">
      <w:pPr>
        <w:pStyle w:val="a3"/>
        <w:spacing w:line="288" w:lineRule="exact"/>
        <w:jc w:val="both"/>
      </w:pPr>
      <w:r>
        <w:t>важности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инструментами;</w:t>
      </w:r>
    </w:p>
    <w:p w14:paraId="00231284" w14:textId="77777777" w:rsidR="003E616C" w:rsidRDefault="00000000">
      <w:pPr>
        <w:pStyle w:val="a3"/>
        <w:spacing w:before="29" w:line="264" w:lineRule="auto"/>
        <w:ind w:right="159" w:firstLine="600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5C89FBE9" w14:textId="77777777" w:rsidR="003E616C" w:rsidRDefault="00000000">
      <w:pPr>
        <w:pStyle w:val="1"/>
        <w:numPr>
          <w:ilvl w:val="0"/>
          <w:numId w:val="2"/>
        </w:numPr>
        <w:tabs>
          <w:tab w:val="left" w:pos="980"/>
        </w:tabs>
        <w:spacing w:before="1"/>
        <w:ind w:left="980" w:hanging="335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воспитания</w:t>
      </w:r>
      <w:r>
        <w:rPr>
          <w:b w:val="0"/>
          <w:spacing w:val="-2"/>
        </w:rPr>
        <w:t>:</w:t>
      </w:r>
    </w:p>
    <w:p w14:paraId="34920F0F" w14:textId="77777777" w:rsidR="003E616C" w:rsidRDefault="00000000">
      <w:pPr>
        <w:pStyle w:val="a3"/>
        <w:spacing w:before="28" w:line="264" w:lineRule="auto"/>
        <w:ind w:left="645" w:right="159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70"/>
        </w:rPr>
        <w:t xml:space="preserve">  </w:t>
      </w:r>
      <w:r>
        <w:t>на</w:t>
      </w:r>
      <w:r>
        <w:rPr>
          <w:spacing w:val="72"/>
        </w:rPr>
        <w:t xml:space="preserve">  </w:t>
      </w:r>
      <w:r>
        <w:t>трудовую</w:t>
      </w:r>
      <w:r>
        <w:rPr>
          <w:spacing w:val="72"/>
        </w:rPr>
        <w:t xml:space="preserve">  </w:t>
      </w:r>
      <w:r>
        <w:t>деятельность,</w:t>
      </w:r>
      <w:r>
        <w:rPr>
          <w:spacing w:val="71"/>
        </w:rPr>
        <w:t xml:space="preserve">  </w:t>
      </w:r>
      <w:r>
        <w:t>получение</w:t>
      </w:r>
      <w:r>
        <w:rPr>
          <w:spacing w:val="72"/>
        </w:rPr>
        <w:t xml:space="preserve">  </w:t>
      </w:r>
      <w:r>
        <w:t>профессии,</w:t>
      </w:r>
      <w:r>
        <w:rPr>
          <w:spacing w:val="72"/>
        </w:rPr>
        <w:t xml:space="preserve">  </w:t>
      </w:r>
      <w:r>
        <w:rPr>
          <w:spacing w:val="-2"/>
        </w:rPr>
        <w:t>личностное</w:t>
      </w:r>
    </w:p>
    <w:p w14:paraId="62588C83" w14:textId="77777777" w:rsidR="003E616C" w:rsidRDefault="00000000">
      <w:pPr>
        <w:pStyle w:val="a3"/>
        <w:spacing w:before="1" w:line="264" w:lineRule="auto"/>
        <w:ind w:left="645" w:right="86" w:hanging="600"/>
        <w:jc w:val="both"/>
      </w:pPr>
      <w:r>
        <w:t>самовыражение в продуктивном, нравственно достойном труде в российском обществе; готовность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активному</w:t>
      </w:r>
      <w:r>
        <w:rPr>
          <w:spacing w:val="4"/>
        </w:rPr>
        <w:t xml:space="preserve"> </w:t>
      </w:r>
      <w:r>
        <w:t>участию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возникающих</w:t>
      </w:r>
      <w:r>
        <w:rPr>
          <w:spacing w:val="3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rPr>
          <w:spacing w:val="-4"/>
        </w:rPr>
        <w:t>дел,</w:t>
      </w:r>
    </w:p>
    <w:p w14:paraId="7A13642A" w14:textId="77777777" w:rsidR="003E616C" w:rsidRDefault="00000000">
      <w:pPr>
        <w:pStyle w:val="a3"/>
        <w:spacing w:line="264" w:lineRule="auto"/>
        <w:ind w:right="158"/>
        <w:jc w:val="both"/>
      </w:pPr>
      <w:r>
        <w:t>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4F692A5" w14:textId="77777777" w:rsidR="003E616C" w:rsidRDefault="00000000">
      <w:pPr>
        <w:pStyle w:val="a3"/>
        <w:ind w:left="645"/>
      </w:pP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профессий;</w:t>
      </w:r>
    </w:p>
    <w:p w14:paraId="1264B9A8" w14:textId="77777777" w:rsidR="003E616C" w:rsidRDefault="00000000">
      <w:pPr>
        <w:pStyle w:val="a3"/>
        <w:spacing w:before="29" w:line="264" w:lineRule="auto"/>
        <w:ind w:firstLine="600"/>
      </w:pPr>
      <w:r>
        <w:t>умение</w:t>
      </w:r>
      <w:r>
        <w:rPr>
          <w:spacing w:val="-3"/>
        </w:rPr>
        <w:t xml:space="preserve"> </w:t>
      </w:r>
      <w:r>
        <w:t>осознанно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интересов, потребностей;</w:t>
      </w:r>
    </w:p>
    <w:p w14:paraId="3D332338" w14:textId="77777777" w:rsidR="003E616C" w:rsidRDefault="00000000">
      <w:pPr>
        <w:pStyle w:val="a3"/>
        <w:tabs>
          <w:tab w:val="left" w:pos="2243"/>
          <w:tab w:val="left" w:pos="2805"/>
          <w:tab w:val="left" w:pos="4427"/>
          <w:tab w:val="left" w:pos="6145"/>
          <w:tab w:val="left" w:pos="7794"/>
          <w:tab w:val="left" w:pos="8221"/>
        </w:tabs>
        <w:spacing w:line="264" w:lineRule="auto"/>
        <w:ind w:right="160" w:firstLine="600"/>
      </w:pPr>
      <w:r>
        <w:rPr>
          <w:spacing w:val="-2"/>
        </w:rPr>
        <w:t>ориентация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профессиональной деятельности;</w:t>
      </w:r>
    </w:p>
    <w:p w14:paraId="6DDAF63B" w14:textId="77777777" w:rsidR="003E616C" w:rsidRDefault="003E616C">
      <w:pPr>
        <w:pStyle w:val="a3"/>
        <w:spacing w:line="264" w:lineRule="auto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04251BF1" w14:textId="77777777" w:rsidR="003E616C" w:rsidRDefault="00000000">
      <w:pPr>
        <w:pStyle w:val="1"/>
        <w:numPr>
          <w:ilvl w:val="0"/>
          <w:numId w:val="2"/>
        </w:numPr>
        <w:tabs>
          <w:tab w:val="left" w:pos="980"/>
        </w:tabs>
        <w:spacing w:before="89"/>
        <w:ind w:left="980" w:hanging="335"/>
        <w:rPr>
          <w:b w:val="0"/>
        </w:rPr>
      </w:pPr>
      <w:r>
        <w:lastRenderedPageBreak/>
        <w:t>экологического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1EAD8C3F" w14:textId="77777777" w:rsidR="003E616C" w:rsidRDefault="00000000">
      <w:pPr>
        <w:pStyle w:val="a3"/>
        <w:spacing w:before="29" w:line="264" w:lineRule="auto"/>
        <w:ind w:firstLine="600"/>
      </w:pPr>
      <w:r>
        <w:t>воспитание</w:t>
      </w:r>
      <w:r>
        <w:rPr>
          <w:spacing w:val="40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необходимости соблюдения баланса между природой и техносферой;</w:t>
      </w:r>
    </w:p>
    <w:p w14:paraId="02EA205C" w14:textId="77777777" w:rsidR="003E616C" w:rsidRDefault="00000000">
      <w:pPr>
        <w:pStyle w:val="a3"/>
        <w:spacing w:line="288" w:lineRule="exact"/>
        <w:ind w:left="645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6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14:paraId="6AE82A3C" w14:textId="77777777" w:rsidR="003E616C" w:rsidRDefault="00000000">
      <w:pPr>
        <w:spacing w:before="30"/>
        <w:ind w:left="645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67A91E35" w14:textId="77777777" w:rsidR="003E616C" w:rsidRDefault="00000000">
      <w:pPr>
        <w:pStyle w:val="a3"/>
        <w:spacing w:before="29" w:line="264" w:lineRule="auto"/>
        <w:ind w:right="157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DF8C313" w14:textId="77777777" w:rsidR="003E616C" w:rsidRDefault="00000000">
      <w:pPr>
        <w:pStyle w:val="1"/>
        <w:spacing w:before="2" w:line="406" w:lineRule="exact"/>
        <w:ind w:right="3811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14:paraId="2B60985B" w14:textId="77777777" w:rsidR="003E616C" w:rsidRDefault="00000000">
      <w:pPr>
        <w:pStyle w:val="a3"/>
        <w:spacing w:line="264" w:lineRule="auto"/>
        <w:ind w:firstLine="600"/>
      </w:pPr>
      <w:r>
        <w:t>выявлять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существенные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рукотворных </w:t>
      </w:r>
      <w:r>
        <w:rPr>
          <w:spacing w:val="-2"/>
        </w:rPr>
        <w:t>объектов;</w:t>
      </w:r>
    </w:p>
    <w:p w14:paraId="33C1967A" w14:textId="77777777" w:rsidR="003E616C" w:rsidRDefault="00000000">
      <w:pPr>
        <w:pStyle w:val="a3"/>
        <w:spacing w:line="264" w:lineRule="auto"/>
        <w:ind w:firstLine="600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сравнения;</w:t>
      </w:r>
    </w:p>
    <w:p w14:paraId="24B6A1BC" w14:textId="77777777" w:rsidR="003E616C" w:rsidRDefault="00000000">
      <w:pPr>
        <w:pStyle w:val="a3"/>
        <w:spacing w:line="264" w:lineRule="auto"/>
        <w:ind w:firstLine="600"/>
      </w:pPr>
      <w:r>
        <w:t>выявлять</w:t>
      </w:r>
      <w:r>
        <w:rPr>
          <w:spacing w:val="79"/>
        </w:rPr>
        <w:t xml:space="preserve"> </w:t>
      </w:r>
      <w:r>
        <w:t>закономерности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фактах,</w:t>
      </w:r>
      <w:r>
        <w:rPr>
          <w:spacing w:val="8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 наблюдениях, относящихся к внешнему миру;</w:t>
      </w:r>
    </w:p>
    <w:p w14:paraId="0D6773DB" w14:textId="77777777" w:rsidR="003E616C" w:rsidRDefault="00000000">
      <w:pPr>
        <w:pStyle w:val="a3"/>
        <w:tabs>
          <w:tab w:val="left" w:pos="1914"/>
          <w:tab w:val="left" w:pos="4847"/>
          <w:tab w:val="left" w:pos="5689"/>
          <w:tab w:val="left" w:pos="6328"/>
          <w:tab w:val="left" w:pos="7588"/>
          <w:tab w:val="left" w:pos="9042"/>
          <w:tab w:val="left" w:pos="10194"/>
        </w:tabs>
        <w:spacing w:line="264" w:lineRule="auto"/>
        <w:ind w:right="157" w:firstLine="600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2"/>
        </w:rPr>
        <w:t>явлений</w:t>
      </w:r>
      <w:r>
        <w:tab/>
      </w:r>
      <w:r>
        <w:rPr>
          <w:spacing w:val="-10"/>
        </w:rPr>
        <w:t xml:space="preserve">и </w:t>
      </w:r>
      <w:r>
        <w:t>процессов, а также процессов, происходящих в техносфере;</w:t>
      </w:r>
    </w:p>
    <w:p w14:paraId="54D441C5" w14:textId="77777777" w:rsidR="003E616C" w:rsidRDefault="00000000">
      <w:pPr>
        <w:pStyle w:val="a3"/>
        <w:spacing w:line="264" w:lineRule="auto"/>
        <w:ind w:firstLine="600"/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DEBF8A8" w14:textId="77777777" w:rsidR="003E616C" w:rsidRDefault="00000000">
      <w:pPr>
        <w:pStyle w:val="1"/>
      </w:pPr>
      <w:r>
        <w:t>Базовые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14:paraId="10AF39EC" w14:textId="77777777" w:rsidR="003E616C" w:rsidRDefault="00000000">
      <w:pPr>
        <w:pStyle w:val="a3"/>
        <w:spacing w:before="27" w:line="261" w:lineRule="auto"/>
        <w:ind w:left="645" w:right="1229"/>
      </w:pPr>
      <w:r>
        <w:t>выявлять</w:t>
      </w:r>
      <w:r>
        <w:rPr>
          <w:spacing w:val="-6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деятельности; осуществлять планирование проектной деятельности;</w:t>
      </w:r>
    </w:p>
    <w:p w14:paraId="2D4DD400" w14:textId="77777777" w:rsidR="003E616C" w:rsidRDefault="00000000">
      <w:pPr>
        <w:pStyle w:val="a3"/>
        <w:spacing w:before="5"/>
        <w:ind w:left="645"/>
      </w:pPr>
      <w:r>
        <w:t>разрабатывать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реализовывать</w:t>
      </w:r>
      <w:r>
        <w:rPr>
          <w:spacing w:val="59"/>
          <w:w w:val="150"/>
        </w:rPr>
        <w:t xml:space="preserve"> </w:t>
      </w:r>
      <w:r>
        <w:t>проектный</w:t>
      </w:r>
      <w:r>
        <w:rPr>
          <w:spacing w:val="57"/>
          <w:w w:val="150"/>
        </w:rPr>
        <w:t xml:space="preserve"> </w:t>
      </w:r>
      <w:r>
        <w:t>замысел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оформлять</w:t>
      </w:r>
      <w:r>
        <w:rPr>
          <w:spacing w:val="56"/>
          <w:w w:val="150"/>
        </w:rPr>
        <w:t xml:space="preserve"> </w:t>
      </w:r>
      <w:r>
        <w:t>его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rPr>
          <w:spacing w:val="-2"/>
        </w:rPr>
        <w:t>форме</w:t>
      </w:r>
    </w:p>
    <w:p w14:paraId="1DCABF7F" w14:textId="77777777" w:rsidR="003E616C" w:rsidRDefault="00000000">
      <w:pPr>
        <w:pStyle w:val="a3"/>
        <w:spacing w:before="29"/>
      </w:pPr>
      <w:r>
        <w:rPr>
          <w:spacing w:val="-2"/>
        </w:rPr>
        <w:t>«продукта»;</w:t>
      </w:r>
    </w:p>
    <w:p w14:paraId="06212728" w14:textId="77777777" w:rsidR="003E616C" w:rsidRDefault="00000000">
      <w:pPr>
        <w:pStyle w:val="a3"/>
        <w:tabs>
          <w:tab w:val="left" w:pos="2459"/>
          <w:tab w:val="left" w:pos="4045"/>
          <w:tab w:val="left" w:pos="5353"/>
          <w:tab w:val="left" w:pos="5785"/>
          <w:tab w:val="left" w:pos="7300"/>
          <w:tab w:val="left" w:pos="8754"/>
        </w:tabs>
        <w:spacing w:before="28" w:line="264" w:lineRule="auto"/>
        <w:ind w:right="158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деятельности, взаимооценку.</w:t>
      </w:r>
    </w:p>
    <w:p w14:paraId="40E7EFF7" w14:textId="77777777" w:rsidR="003E616C" w:rsidRDefault="00000000">
      <w:pPr>
        <w:pStyle w:val="1"/>
        <w:spacing w:before="1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14:paraId="1CEDA6AE" w14:textId="77777777" w:rsidR="003E616C" w:rsidRDefault="00000000">
      <w:pPr>
        <w:pStyle w:val="a3"/>
        <w:spacing w:before="29"/>
        <w:ind w:left="645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14:paraId="642033C8" w14:textId="77777777" w:rsidR="003E616C" w:rsidRDefault="00000000">
      <w:pPr>
        <w:pStyle w:val="a3"/>
        <w:spacing w:before="30" w:line="264" w:lineRule="auto"/>
        <w:ind w:firstLine="600"/>
      </w:pPr>
      <w:r>
        <w:t>формировать запросы</w:t>
      </w:r>
      <w:r>
        <w:rPr>
          <w:spacing w:val="37"/>
        </w:rPr>
        <w:t xml:space="preserve"> </w:t>
      </w:r>
      <w:r>
        <w:t>к информационной</w:t>
      </w:r>
      <w:r>
        <w:rPr>
          <w:spacing w:val="37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 xml:space="preserve">с целью получения необходимой </w:t>
      </w:r>
      <w:r>
        <w:rPr>
          <w:spacing w:val="-2"/>
        </w:rPr>
        <w:t>информации;</w:t>
      </w:r>
    </w:p>
    <w:p w14:paraId="426F5FF0" w14:textId="77777777" w:rsidR="003E616C" w:rsidRDefault="00000000">
      <w:pPr>
        <w:pStyle w:val="a3"/>
        <w:spacing w:line="264" w:lineRule="auto"/>
        <w:ind w:left="645" w:right="1229"/>
      </w:pPr>
      <w:r>
        <w:t>оценивать</w:t>
      </w:r>
      <w:r>
        <w:rPr>
          <w:spacing w:val="-5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информации; опытным путём изучать свойства различных материалов;</w:t>
      </w:r>
    </w:p>
    <w:p w14:paraId="45C063B0" w14:textId="77777777" w:rsidR="003E616C" w:rsidRDefault="00000000">
      <w:pPr>
        <w:pStyle w:val="a3"/>
        <w:spacing w:line="264" w:lineRule="auto"/>
        <w:ind w:right="158" w:firstLine="600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0BD2731" w14:textId="77777777" w:rsidR="003E616C" w:rsidRDefault="00000000">
      <w:pPr>
        <w:pStyle w:val="a3"/>
        <w:spacing w:line="289" w:lineRule="exact"/>
        <w:ind w:left="645"/>
        <w:jc w:val="both"/>
      </w:pPr>
      <w:r>
        <w:t>строить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14:paraId="73952484" w14:textId="77777777" w:rsidR="003E616C" w:rsidRDefault="00000000">
      <w:pPr>
        <w:pStyle w:val="a3"/>
        <w:spacing w:before="29" w:line="264" w:lineRule="auto"/>
        <w:ind w:firstLine="600"/>
      </w:pPr>
      <w:r>
        <w:t>уметь</w:t>
      </w:r>
      <w:r>
        <w:rPr>
          <w:spacing w:val="-2"/>
        </w:rPr>
        <w:t xml:space="preserve"> </w:t>
      </w:r>
      <w:r>
        <w:t>создавать,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знаки и</w:t>
      </w:r>
      <w:r>
        <w:rPr>
          <w:spacing w:val="-3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 познавательных задач;</w:t>
      </w:r>
    </w:p>
    <w:p w14:paraId="3BA6D21E" w14:textId="77777777" w:rsidR="003E616C" w:rsidRDefault="00000000">
      <w:pPr>
        <w:pStyle w:val="a3"/>
        <w:tabs>
          <w:tab w:val="left" w:pos="1590"/>
          <w:tab w:val="left" w:pos="3052"/>
          <w:tab w:val="left" w:pos="4883"/>
          <w:tab w:val="left" w:pos="6546"/>
          <w:tab w:val="left" w:pos="7770"/>
          <w:tab w:val="left" w:pos="8917"/>
        </w:tabs>
        <w:spacing w:before="1" w:line="261" w:lineRule="auto"/>
        <w:ind w:right="159" w:firstLine="600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 xml:space="preserve">собственные </w:t>
      </w:r>
      <w:r>
        <w:t>возможности её решения;</w:t>
      </w:r>
    </w:p>
    <w:p w14:paraId="09D79926" w14:textId="77777777" w:rsidR="003E616C" w:rsidRDefault="00000000">
      <w:pPr>
        <w:pStyle w:val="a3"/>
        <w:tabs>
          <w:tab w:val="left" w:pos="2694"/>
          <w:tab w:val="left" w:pos="4161"/>
          <w:tab w:val="left" w:pos="5836"/>
          <w:tab w:val="left" w:pos="7115"/>
          <w:tab w:val="left" w:pos="7535"/>
          <w:tab w:val="left" w:pos="8224"/>
          <w:tab w:val="left" w:pos="9153"/>
          <w:tab w:val="left" w:pos="9558"/>
        </w:tabs>
        <w:spacing w:before="5" w:line="264" w:lineRule="auto"/>
        <w:ind w:right="156" w:firstLine="600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учётом </w:t>
      </w:r>
      <w:r>
        <w:t>синергетических эффектов.</w:t>
      </w:r>
    </w:p>
    <w:p w14:paraId="2F1B0EE3" w14:textId="77777777" w:rsidR="003E616C" w:rsidRDefault="00000000">
      <w:pPr>
        <w:pStyle w:val="1"/>
        <w:spacing w:line="288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3C16EA44" w14:textId="77777777" w:rsidR="003E616C" w:rsidRDefault="003E616C">
      <w:pPr>
        <w:pStyle w:val="1"/>
        <w:spacing w:line="288" w:lineRule="exact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5625F756" w14:textId="77777777" w:rsidR="003E616C" w:rsidRDefault="00000000">
      <w:pPr>
        <w:pStyle w:val="a3"/>
        <w:spacing w:before="89" w:line="264" w:lineRule="auto"/>
        <w:ind w:left="645"/>
      </w:pPr>
      <w:r>
        <w:lastRenderedPageBreak/>
        <w:t>выбирать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задачи; понимать различие между данными, информацией и знаниями;</w:t>
      </w:r>
    </w:p>
    <w:p w14:paraId="098E86C5" w14:textId="77777777" w:rsidR="003E616C" w:rsidRDefault="00000000">
      <w:pPr>
        <w:pStyle w:val="a3"/>
        <w:spacing w:before="1"/>
        <w:ind w:left="645"/>
      </w:pPr>
      <w:r>
        <w:rPr>
          <w:spacing w:val="-2"/>
        </w:rPr>
        <w:t>владеть</w:t>
      </w:r>
      <w:r>
        <w:rPr>
          <w:spacing w:val="-9"/>
        </w:rPr>
        <w:t xml:space="preserve"> </w:t>
      </w:r>
      <w:r>
        <w:rPr>
          <w:spacing w:val="-2"/>
        </w:rPr>
        <w:t>начальными</w:t>
      </w:r>
      <w:r>
        <w:rPr>
          <w:spacing w:val="-7"/>
        </w:rPr>
        <w:t xml:space="preserve"> </w:t>
      </w:r>
      <w:r>
        <w:rPr>
          <w:spacing w:val="-2"/>
        </w:rPr>
        <w:t>навыками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«большими</w:t>
      </w:r>
      <w:r>
        <w:rPr>
          <w:spacing w:val="-4"/>
        </w:rPr>
        <w:t xml:space="preserve"> </w:t>
      </w:r>
      <w:r>
        <w:rPr>
          <w:spacing w:val="-2"/>
        </w:rPr>
        <w:t>данными»;</w:t>
      </w:r>
    </w:p>
    <w:p w14:paraId="3BD4F5F4" w14:textId="77777777" w:rsidR="003E616C" w:rsidRDefault="00000000">
      <w:pPr>
        <w:pStyle w:val="a3"/>
        <w:spacing w:before="27"/>
        <w:ind w:left="645"/>
      </w:pPr>
      <w:r>
        <w:t>владеть</w:t>
      </w:r>
      <w:r>
        <w:rPr>
          <w:spacing w:val="-7"/>
        </w:rPr>
        <w:t xml:space="preserve"> </w:t>
      </w:r>
      <w:r>
        <w:t>технологией</w:t>
      </w:r>
      <w:r>
        <w:rPr>
          <w:spacing w:val="-5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знания.</w:t>
      </w:r>
    </w:p>
    <w:p w14:paraId="73EC68EE" w14:textId="77777777" w:rsidR="003E616C" w:rsidRDefault="00000000">
      <w:pPr>
        <w:pStyle w:val="1"/>
        <w:spacing w:before="29" w:line="264" w:lineRule="auto"/>
        <w:ind w:right="2709"/>
        <w:rPr>
          <w:b w:val="0"/>
        </w:rPr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4F8263C0" w14:textId="77777777" w:rsidR="003E616C" w:rsidRDefault="00000000">
      <w:pPr>
        <w:pStyle w:val="a3"/>
        <w:spacing w:before="2" w:line="264" w:lineRule="auto"/>
        <w:ind w:right="159" w:firstLine="600"/>
        <w:jc w:val="both"/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839AF2A" w14:textId="77777777" w:rsidR="003E616C" w:rsidRDefault="00000000">
      <w:pPr>
        <w:pStyle w:val="a3"/>
        <w:spacing w:line="264" w:lineRule="auto"/>
        <w:ind w:right="157" w:firstLine="600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801C61C" w14:textId="77777777" w:rsidR="003E616C" w:rsidRDefault="00000000">
      <w:pPr>
        <w:pStyle w:val="a3"/>
        <w:spacing w:line="289" w:lineRule="exact"/>
        <w:ind w:left="645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14:paraId="3719F092" w14:textId="77777777" w:rsidR="003E616C" w:rsidRDefault="00000000">
      <w:pPr>
        <w:pStyle w:val="1"/>
        <w:spacing w:before="28"/>
        <w:jc w:val="both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5"/>
        </w:rPr>
        <w:t xml:space="preserve"> </w:t>
      </w:r>
      <w:r>
        <w:t>(рефлексия)</w:t>
      </w:r>
      <w:r>
        <w:rPr>
          <w:spacing w:val="-5"/>
        </w:rPr>
        <w:t xml:space="preserve"> </w:t>
      </w:r>
      <w:r>
        <w:rPr>
          <w:b w:val="0"/>
          <w:spacing w:val="-10"/>
        </w:rPr>
        <w:t>:</w:t>
      </w:r>
    </w:p>
    <w:p w14:paraId="792EE70E" w14:textId="77777777" w:rsidR="003E616C" w:rsidRDefault="00000000">
      <w:pPr>
        <w:pStyle w:val="a3"/>
        <w:spacing w:before="30"/>
        <w:ind w:left="645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изменения;</w:t>
      </w:r>
    </w:p>
    <w:p w14:paraId="1762F202" w14:textId="77777777" w:rsidR="003E616C" w:rsidRDefault="00000000">
      <w:pPr>
        <w:pStyle w:val="a3"/>
        <w:spacing w:before="27" w:line="264" w:lineRule="auto"/>
        <w:ind w:firstLine="600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(недостижения)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преобразовательной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14:paraId="49EAFC2F" w14:textId="77777777" w:rsidR="003E616C" w:rsidRDefault="00000000">
      <w:pPr>
        <w:pStyle w:val="a3"/>
        <w:spacing w:before="1" w:line="264" w:lineRule="auto"/>
        <w:ind w:firstLine="600"/>
      </w:pPr>
      <w:r>
        <w:t>вносить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осуществлению проекта;</w:t>
      </w:r>
    </w:p>
    <w:p w14:paraId="56D97F86" w14:textId="77777777" w:rsidR="003E616C" w:rsidRDefault="00000000">
      <w:pPr>
        <w:pStyle w:val="a3"/>
        <w:tabs>
          <w:tab w:val="left" w:pos="2034"/>
          <w:tab w:val="left" w:pos="3736"/>
          <w:tab w:val="left" w:pos="5195"/>
          <w:tab w:val="left" w:pos="5968"/>
          <w:tab w:val="left" w:pos="6345"/>
          <w:tab w:val="left" w:pos="7621"/>
          <w:tab w:val="left" w:pos="8001"/>
          <w:tab w:val="left" w:pos="8646"/>
        </w:tabs>
        <w:spacing w:before="1" w:line="261" w:lineRule="auto"/>
        <w:ind w:right="158" w:firstLine="600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необходимости </w:t>
      </w:r>
      <w:r>
        <w:t>корректировать цель и процесс её достижения.</w:t>
      </w:r>
    </w:p>
    <w:p w14:paraId="70FE1975" w14:textId="77777777" w:rsidR="003E616C" w:rsidRDefault="00000000">
      <w:pPr>
        <w:pStyle w:val="1"/>
        <w:spacing w:before="5"/>
      </w:pPr>
      <w:r>
        <w:t>Умение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других:</w:t>
      </w:r>
    </w:p>
    <w:p w14:paraId="5F239F47" w14:textId="77777777" w:rsidR="003E616C" w:rsidRDefault="00000000">
      <w:pPr>
        <w:pStyle w:val="a3"/>
        <w:spacing w:before="29" w:line="264" w:lineRule="auto"/>
        <w:ind w:firstLine="600"/>
      </w:pPr>
      <w:r>
        <w:t>признавать своё право на ошибку при решении задач или при реализации проекта,</w:t>
      </w:r>
      <w:r>
        <w:rPr>
          <w:spacing w:val="80"/>
        </w:rPr>
        <w:t xml:space="preserve"> </w:t>
      </w:r>
      <w:r>
        <w:t>такое же право другого на подобные ошибки.</w:t>
      </w:r>
    </w:p>
    <w:p w14:paraId="74A257B5" w14:textId="77777777" w:rsidR="003E616C" w:rsidRDefault="00000000">
      <w:pPr>
        <w:pStyle w:val="1"/>
        <w:spacing w:line="264" w:lineRule="auto"/>
        <w:ind w:right="2709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130BB0B2" w14:textId="77777777" w:rsidR="003E616C" w:rsidRDefault="00000000">
      <w:pPr>
        <w:pStyle w:val="a3"/>
        <w:spacing w:line="264" w:lineRule="auto"/>
        <w:ind w:firstLine="600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 xml:space="preserve">учебного </w:t>
      </w:r>
      <w:r>
        <w:rPr>
          <w:spacing w:val="-2"/>
        </w:rPr>
        <w:t>проекта;</w:t>
      </w:r>
    </w:p>
    <w:p w14:paraId="42864C8B" w14:textId="77777777" w:rsidR="003E616C" w:rsidRDefault="00000000">
      <w:pPr>
        <w:pStyle w:val="a3"/>
        <w:spacing w:before="1" w:line="261" w:lineRule="auto"/>
        <w:ind w:left="645" w:right="137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 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14:paraId="35334CF5" w14:textId="77777777" w:rsidR="003E616C" w:rsidRDefault="00000000">
      <w:pPr>
        <w:pStyle w:val="a3"/>
        <w:spacing w:before="4"/>
        <w:ind w:left="64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 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сетях.</w:t>
      </w:r>
    </w:p>
    <w:p w14:paraId="0C1C3264" w14:textId="77777777" w:rsidR="003E616C" w:rsidRDefault="00000000">
      <w:pPr>
        <w:pStyle w:val="1"/>
        <w:spacing w:before="30"/>
        <w:rPr>
          <w:b w:val="0"/>
        </w:rPr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30C5E292" w14:textId="77777777" w:rsidR="003E616C" w:rsidRDefault="00000000">
      <w:pPr>
        <w:pStyle w:val="a3"/>
        <w:spacing w:before="29" w:line="261" w:lineRule="auto"/>
        <w:ind w:firstLine="600"/>
      </w:pPr>
      <w:r>
        <w:t xml:space="preserve">понимать и использовать преимущества командной работы при реализации учебного </w:t>
      </w:r>
      <w:r>
        <w:rPr>
          <w:spacing w:val="-2"/>
        </w:rPr>
        <w:t>проекта;</w:t>
      </w:r>
    </w:p>
    <w:p w14:paraId="3291D661" w14:textId="77777777" w:rsidR="003E616C" w:rsidRDefault="00000000">
      <w:pPr>
        <w:pStyle w:val="a3"/>
        <w:tabs>
          <w:tab w:val="left" w:pos="2080"/>
          <w:tab w:val="left" w:pos="4137"/>
          <w:tab w:val="left" w:pos="5706"/>
          <w:tab w:val="left" w:pos="8723"/>
          <w:tab w:val="left" w:pos="9964"/>
        </w:tabs>
        <w:spacing w:before="5" w:line="264" w:lineRule="auto"/>
        <w:ind w:right="159" w:firstLine="60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выработки</w:t>
      </w:r>
      <w:r>
        <w:tab/>
      </w:r>
      <w:r>
        <w:rPr>
          <w:spacing w:val="-2"/>
        </w:rPr>
        <w:t>знаково-символических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 xml:space="preserve">как </w:t>
      </w:r>
      <w:r>
        <w:t>необходимого условия успешной проектной деятельности;</w:t>
      </w:r>
    </w:p>
    <w:p w14:paraId="1FDA0AD3" w14:textId="77777777" w:rsidR="003E616C" w:rsidRDefault="00000000">
      <w:pPr>
        <w:pStyle w:val="a3"/>
        <w:tabs>
          <w:tab w:val="left" w:pos="1557"/>
          <w:tab w:val="left" w:pos="2973"/>
          <w:tab w:val="left" w:pos="5281"/>
          <w:tab w:val="left" w:pos="7137"/>
          <w:tab w:val="left" w:pos="8802"/>
          <w:tab w:val="left" w:pos="9215"/>
        </w:tabs>
        <w:spacing w:before="1" w:line="261" w:lineRule="auto"/>
        <w:ind w:right="160" w:firstLine="600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участника </w:t>
      </w:r>
      <w:r>
        <w:t>совместной деятельности;</w:t>
      </w:r>
    </w:p>
    <w:p w14:paraId="0ADE145A" w14:textId="77777777" w:rsidR="003E616C" w:rsidRDefault="00000000">
      <w:pPr>
        <w:pStyle w:val="a3"/>
        <w:spacing w:before="4" w:line="264" w:lineRule="auto"/>
        <w:ind w:firstLine="600"/>
      </w:pPr>
      <w:r>
        <w:t>владеть</w:t>
      </w:r>
      <w:r>
        <w:rPr>
          <w:spacing w:val="79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отстаивания</w:t>
      </w:r>
      <w:r>
        <w:rPr>
          <w:spacing w:val="79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точки</w:t>
      </w:r>
      <w:r>
        <w:rPr>
          <w:spacing w:val="79"/>
        </w:rPr>
        <w:t xml:space="preserve"> </w:t>
      </w:r>
      <w:r>
        <w:t>зрения,</w:t>
      </w:r>
      <w:r>
        <w:rPr>
          <w:spacing w:val="80"/>
        </w:rPr>
        <w:t xml:space="preserve"> </w:t>
      </w:r>
      <w:r>
        <w:t>используя</w:t>
      </w:r>
      <w:r>
        <w:rPr>
          <w:spacing w:val="79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79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14:paraId="04BF700E" w14:textId="77777777" w:rsidR="003E616C" w:rsidRDefault="00000000">
      <w:pPr>
        <w:pStyle w:val="a3"/>
        <w:spacing w:before="2"/>
        <w:ind w:left="645"/>
      </w:pPr>
      <w:r>
        <w:t>уметь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4"/>
        </w:rPr>
        <w:t xml:space="preserve"> </w:t>
      </w:r>
      <w:r>
        <w:rPr>
          <w:spacing w:val="-2"/>
        </w:rPr>
        <w:t>аргументацию.</w:t>
      </w:r>
    </w:p>
    <w:p w14:paraId="3F3A74C5" w14:textId="77777777" w:rsidR="003E616C" w:rsidRDefault="00000000">
      <w:pPr>
        <w:spacing w:before="29"/>
        <w:ind w:left="165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409E7F6F" w14:textId="77777777" w:rsidR="003E616C" w:rsidRDefault="00000000">
      <w:pPr>
        <w:spacing w:before="27"/>
        <w:ind w:left="165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результаты:</w:t>
      </w:r>
    </w:p>
    <w:p w14:paraId="1B8BA54F" w14:textId="77777777" w:rsidR="003E616C" w:rsidRDefault="00000000">
      <w:pPr>
        <w:pStyle w:val="a3"/>
        <w:spacing w:before="30"/>
        <w:ind w:left="645"/>
      </w:pPr>
      <w:r>
        <w:t>организовывать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технологией;</w:t>
      </w:r>
    </w:p>
    <w:p w14:paraId="57519553" w14:textId="77777777" w:rsidR="003E616C" w:rsidRDefault="003E616C">
      <w:pPr>
        <w:pStyle w:val="a3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6FDA71E2" w14:textId="77777777" w:rsidR="003E616C" w:rsidRDefault="00000000">
      <w:pPr>
        <w:pStyle w:val="a3"/>
        <w:spacing w:before="89" w:line="264" w:lineRule="auto"/>
        <w:ind w:right="160" w:firstLine="600"/>
        <w:jc w:val="both"/>
      </w:pPr>
      <w: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14:paraId="2A4FD80D" w14:textId="77777777" w:rsidR="003E616C" w:rsidRDefault="00000000">
      <w:pPr>
        <w:pStyle w:val="a3"/>
        <w:spacing w:before="1" w:line="261" w:lineRule="auto"/>
        <w:ind w:right="158" w:firstLine="600"/>
        <w:jc w:val="both"/>
      </w:pPr>
      <w:r>
        <w:t>грамотно и осознанно выполнять технологические операции в соответствии с изучаемой технологией.</w:t>
      </w:r>
    </w:p>
    <w:p w14:paraId="54202265" w14:textId="77777777" w:rsidR="003E616C" w:rsidRDefault="00000000">
      <w:pPr>
        <w:pStyle w:val="1"/>
        <w:spacing w:before="4" w:line="264" w:lineRule="auto"/>
        <w:ind w:right="158"/>
        <w:jc w:val="both"/>
      </w:pPr>
      <w:r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6FD454F4" w14:textId="77777777" w:rsidR="003E616C" w:rsidRDefault="00000000">
      <w:pPr>
        <w:spacing w:before="88"/>
        <w:ind w:left="165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3FCC13CB" w14:textId="77777777" w:rsidR="003E616C" w:rsidRDefault="00000000">
      <w:pPr>
        <w:pStyle w:val="a3"/>
        <w:spacing w:before="29"/>
        <w:ind w:left="645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rPr>
          <w:spacing w:val="-2"/>
        </w:rPr>
        <w:t>технологии;</w:t>
      </w:r>
    </w:p>
    <w:p w14:paraId="13203607" w14:textId="77777777" w:rsidR="003E616C" w:rsidRDefault="00000000">
      <w:pPr>
        <w:pStyle w:val="a3"/>
        <w:spacing w:before="30" w:line="261" w:lineRule="auto"/>
        <w:ind w:left="645" w:right="3117"/>
        <w:jc w:val="both"/>
      </w:pPr>
      <w:r>
        <w:t>называть и характеризовать потребности человека; классифицировать</w:t>
      </w:r>
      <w:r>
        <w:rPr>
          <w:spacing w:val="-7"/>
        </w:rPr>
        <w:t xml:space="preserve"> </w:t>
      </w:r>
      <w:r>
        <w:t>технику,</w:t>
      </w:r>
      <w:r>
        <w:rPr>
          <w:spacing w:val="-7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rPr>
          <w:spacing w:val="-2"/>
        </w:rPr>
        <w:t>техники;</w:t>
      </w:r>
    </w:p>
    <w:p w14:paraId="55C577DE" w14:textId="77777777" w:rsidR="003E616C" w:rsidRDefault="00000000">
      <w:pPr>
        <w:pStyle w:val="a3"/>
        <w:spacing w:before="4" w:line="264" w:lineRule="auto"/>
        <w:ind w:right="150" w:firstLine="600"/>
        <w:jc w:val="both"/>
      </w:pPr>
      <w:r>
        <w:t xml:space="preserve">объяснять понятия «техника», «машина», «механизм», характеризовать простые </w:t>
      </w:r>
      <w:r>
        <w:rPr>
          <w:spacing w:val="-4"/>
        </w:rPr>
        <w:t>механизмы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узнавать</w:t>
      </w:r>
      <w:r>
        <w:rPr>
          <w:spacing w:val="-11"/>
        </w:rPr>
        <w:t xml:space="preserve"> </w:t>
      </w:r>
      <w:r>
        <w:rPr>
          <w:spacing w:val="-4"/>
        </w:rPr>
        <w:t>их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конструкциях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разнообразных</w:t>
      </w:r>
      <w:r>
        <w:rPr>
          <w:spacing w:val="-12"/>
        </w:rPr>
        <w:t xml:space="preserve"> </w:t>
      </w:r>
      <w:r>
        <w:rPr>
          <w:spacing w:val="-4"/>
        </w:rPr>
        <w:t>моделях</w:t>
      </w:r>
      <w:r>
        <w:rPr>
          <w:spacing w:val="-10"/>
        </w:rPr>
        <w:t xml:space="preserve"> </w:t>
      </w:r>
      <w:r>
        <w:rPr>
          <w:spacing w:val="-4"/>
        </w:rPr>
        <w:t>окружающего</w:t>
      </w:r>
      <w:r>
        <w:rPr>
          <w:spacing w:val="-12"/>
        </w:rPr>
        <w:t xml:space="preserve"> </w:t>
      </w:r>
      <w:r>
        <w:rPr>
          <w:spacing w:val="-4"/>
        </w:rPr>
        <w:t xml:space="preserve">предметного </w:t>
      </w:r>
      <w:r>
        <w:rPr>
          <w:spacing w:val="-2"/>
        </w:rPr>
        <w:t>мира;</w:t>
      </w:r>
    </w:p>
    <w:p w14:paraId="13946AE0" w14:textId="77777777" w:rsidR="003E616C" w:rsidRDefault="00000000">
      <w:pPr>
        <w:pStyle w:val="a3"/>
        <w:spacing w:line="264" w:lineRule="auto"/>
        <w:ind w:left="645" w:right="729"/>
        <w:jc w:val="both"/>
      </w:pPr>
      <w:r>
        <w:t>использовать метод учебного проектирования, выполнять учебные проекты; назвать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технологий.</w:t>
      </w:r>
    </w:p>
    <w:p w14:paraId="3FD4C414" w14:textId="77777777" w:rsidR="003E616C" w:rsidRDefault="00000000">
      <w:pPr>
        <w:spacing w:before="1"/>
        <w:ind w:left="165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14:paraId="60730FA7" w14:textId="77777777" w:rsidR="003E616C" w:rsidRDefault="00000000">
      <w:pPr>
        <w:pStyle w:val="a3"/>
        <w:spacing w:before="29"/>
        <w:ind w:left="645"/>
        <w:jc w:val="both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механизмы;</w:t>
      </w:r>
    </w:p>
    <w:p w14:paraId="392C5216" w14:textId="77777777" w:rsidR="003E616C" w:rsidRDefault="00000000">
      <w:pPr>
        <w:pStyle w:val="a3"/>
        <w:spacing w:before="30" w:line="261" w:lineRule="auto"/>
        <w:ind w:left="645" w:right="158"/>
        <w:jc w:val="both"/>
      </w:pPr>
      <w:r>
        <w:t>характеризовать предметы труда в различных видах материального производства; характеризовать</w:t>
      </w:r>
      <w:r>
        <w:rPr>
          <w:spacing w:val="72"/>
        </w:rPr>
        <w:t xml:space="preserve">  </w:t>
      </w:r>
      <w:r>
        <w:t>профессии,</w:t>
      </w:r>
      <w:r>
        <w:rPr>
          <w:spacing w:val="73"/>
        </w:rPr>
        <w:t xml:space="preserve">  </w:t>
      </w:r>
      <w:r>
        <w:t>связанные</w:t>
      </w:r>
      <w:r>
        <w:rPr>
          <w:spacing w:val="72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инженерной</w:t>
      </w:r>
      <w:r>
        <w:rPr>
          <w:spacing w:val="73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rPr>
          <w:spacing w:val="-2"/>
        </w:rPr>
        <w:t>изобретательской</w:t>
      </w:r>
    </w:p>
    <w:p w14:paraId="7455D65A" w14:textId="77777777" w:rsidR="003E616C" w:rsidRDefault="00000000">
      <w:pPr>
        <w:pStyle w:val="a3"/>
        <w:spacing w:before="4"/>
      </w:pPr>
      <w:r>
        <w:rPr>
          <w:spacing w:val="-2"/>
        </w:rPr>
        <w:t>деятельностью.</w:t>
      </w:r>
    </w:p>
    <w:p w14:paraId="1C0D3C06" w14:textId="77777777" w:rsidR="003E616C" w:rsidRDefault="00000000">
      <w:pPr>
        <w:spacing w:before="30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42C47970" w14:textId="77777777" w:rsidR="003E616C" w:rsidRDefault="00000000">
      <w:pPr>
        <w:pStyle w:val="a3"/>
        <w:spacing w:before="27"/>
        <w:ind w:left="645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14:paraId="06738D91" w14:textId="77777777" w:rsidR="003E616C" w:rsidRDefault="00000000">
      <w:pPr>
        <w:pStyle w:val="a3"/>
        <w:spacing w:before="29"/>
        <w:ind w:left="645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14:paraId="1A0A98EB" w14:textId="77777777" w:rsidR="003E616C" w:rsidRDefault="00000000">
      <w:pPr>
        <w:pStyle w:val="a3"/>
        <w:spacing w:before="30" w:line="264" w:lineRule="auto"/>
        <w:ind w:left="645"/>
      </w:pPr>
      <w:r>
        <w:t>оценивать</w:t>
      </w:r>
      <w:r>
        <w:rPr>
          <w:spacing w:val="-3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ограничения; оценивать</w:t>
      </w:r>
      <w:r>
        <w:rPr>
          <w:spacing w:val="59"/>
          <w:w w:val="150"/>
        </w:rPr>
        <w:t xml:space="preserve"> </w:t>
      </w:r>
      <w:r>
        <w:t>условия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риски</w:t>
      </w:r>
      <w:r>
        <w:rPr>
          <w:spacing w:val="59"/>
          <w:w w:val="150"/>
        </w:rPr>
        <w:t xml:space="preserve"> </w:t>
      </w:r>
      <w:r>
        <w:t>применимости</w:t>
      </w:r>
      <w:r>
        <w:rPr>
          <w:spacing w:val="60"/>
          <w:w w:val="150"/>
        </w:rPr>
        <w:t xml:space="preserve"> </w:t>
      </w:r>
      <w:r>
        <w:t>технологий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позиций</w:t>
      </w:r>
      <w:r>
        <w:rPr>
          <w:spacing w:val="61"/>
          <w:w w:val="150"/>
        </w:rPr>
        <w:t xml:space="preserve"> </w:t>
      </w:r>
      <w:r>
        <w:rPr>
          <w:spacing w:val="-2"/>
        </w:rPr>
        <w:t>экологических</w:t>
      </w:r>
    </w:p>
    <w:p w14:paraId="23992D6A" w14:textId="77777777" w:rsidR="003E616C" w:rsidRDefault="00000000">
      <w:pPr>
        <w:pStyle w:val="a3"/>
        <w:spacing w:before="1"/>
      </w:pPr>
      <w:r>
        <w:rPr>
          <w:spacing w:val="-2"/>
        </w:rPr>
        <w:t>последствий;</w:t>
      </w:r>
    </w:p>
    <w:p w14:paraId="466FFE45" w14:textId="77777777" w:rsidR="003E616C" w:rsidRDefault="00000000">
      <w:pPr>
        <w:pStyle w:val="a3"/>
        <w:spacing w:before="27"/>
        <w:ind w:left="645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rPr>
          <w:spacing w:val="-2"/>
        </w:rPr>
        <w:t>проблемы;</w:t>
      </w:r>
    </w:p>
    <w:p w14:paraId="517A70D6" w14:textId="77777777" w:rsidR="003E616C" w:rsidRDefault="00000000">
      <w:pPr>
        <w:pStyle w:val="a3"/>
        <w:spacing w:before="30"/>
        <w:ind w:left="645"/>
      </w:pPr>
      <w:r>
        <w:t>характеризовать</w:t>
      </w:r>
      <w:r>
        <w:rPr>
          <w:spacing w:val="-6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сферой</w:t>
      </w:r>
      <w:r>
        <w:rPr>
          <w:spacing w:val="-3"/>
        </w:rPr>
        <w:t xml:space="preserve"> </w:t>
      </w:r>
      <w:r>
        <w:rPr>
          <w:spacing w:val="-2"/>
        </w:rPr>
        <w:t>дизайна.</w:t>
      </w:r>
    </w:p>
    <w:p w14:paraId="61479E6D" w14:textId="77777777" w:rsidR="003E616C" w:rsidRDefault="00000000">
      <w:pPr>
        <w:spacing w:before="29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1395AFE4" w14:textId="77777777" w:rsidR="003E616C" w:rsidRDefault="00000000">
      <w:pPr>
        <w:pStyle w:val="a3"/>
        <w:spacing w:before="30"/>
        <w:ind w:left="645"/>
      </w:pPr>
      <w:r>
        <w:t>характеризовать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rPr>
          <w:spacing w:val="-2"/>
        </w:rPr>
        <w:t>управления;</w:t>
      </w:r>
    </w:p>
    <w:p w14:paraId="70896DB4" w14:textId="77777777" w:rsidR="003E616C" w:rsidRDefault="00000000">
      <w:pPr>
        <w:pStyle w:val="a3"/>
        <w:spacing w:before="27" w:line="264" w:lineRule="auto"/>
        <w:ind w:left="645"/>
      </w:pPr>
      <w:r>
        <w:t>анализировать возможности и сферу применения современных технологий; характеризовать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технологий; предлагать предпринимательские идеи, обосновывать их решение;</w:t>
      </w:r>
    </w:p>
    <w:p w14:paraId="63429537" w14:textId="77777777" w:rsidR="003E616C" w:rsidRDefault="00000000">
      <w:pPr>
        <w:pStyle w:val="a3"/>
        <w:spacing w:before="1"/>
        <w:ind w:left="645"/>
      </w:pP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2"/>
        </w:rPr>
        <w:t>проблему,</w:t>
      </w:r>
      <w:r>
        <w:rPr>
          <w:spacing w:val="-5"/>
        </w:rPr>
        <w:t xml:space="preserve"> </w:t>
      </w:r>
      <w:r>
        <w:rPr>
          <w:spacing w:val="-2"/>
        </w:rPr>
        <w:t>анализировать</w:t>
      </w:r>
      <w:r>
        <w:rPr>
          <w:spacing w:val="-6"/>
        </w:rPr>
        <w:t xml:space="preserve"> </w:t>
      </w:r>
      <w:r>
        <w:rPr>
          <w:spacing w:val="-2"/>
        </w:rPr>
        <w:t>потребности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продукте;</w:t>
      </w:r>
    </w:p>
    <w:p w14:paraId="0C633E84" w14:textId="77777777" w:rsidR="003E616C" w:rsidRDefault="00000000">
      <w:pPr>
        <w:pStyle w:val="a3"/>
        <w:spacing w:before="30" w:line="264" w:lineRule="auto"/>
        <w:ind w:right="158" w:firstLine="600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6621822" w14:textId="77777777" w:rsidR="003E616C" w:rsidRDefault="00000000">
      <w:pPr>
        <w:pStyle w:val="a3"/>
        <w:spacing w:line="264" w:lineRule="auto"/>
        <w:ind w:right="159" w:firstLine="600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0C44A373" w14:textId="77777777" w:rsidR="003E616C" w:rsidRDefault="00000000">
      <w:pPr>
        <w:spacing w:line="288" w:lineRule="exact"/>
        <w:ind w:left="165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403F371D" w14:textId="77777777" w:rsidR="003E616C" w:rsidRDefault="00000000">
      <w:pPr>
        <w:pStyle w:val="a3"/>
        <w:spacing w:before="29" w:line="264" w:lineRule="auto"/>
        <w:ind w:right="158" w:firstLine="600"/>
        <w:jc w:val="both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14:paraId="54322030" w14:textId="77777777" w:rsidR="003E616C" w:rsidRDefault="00000000">
      <w:pPr>
        <w:pStyle w:val="a3"/>
        <w:spacing w:before="1" w:line="264" w:lineRule="auto"/>
        <w:ind w:left="645" w:right="4036"/>
      </w:pPr>
      <w:r>
        <w:t>создавать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экономической</w:t>
      </w:r>
      <w:r>
        <w:rPr>
          <w:spacing w:val="-10"/>
        </w:rPr>
        <w:t xml:space="preserve"> </w:t>
      </w:r>
      <w:r>
        <w:t>деятельности; разрабатывать бизнес-проект;</w:t>
      </w:r>
    </w:p>
    <w:p w14:paraId="2209A44F" w14:textId="77777777" w:rsidR="003E616C" w:rsidRDefault="00000000">
      <w:pPr>
        <w:pStyle w:val="a3"/>
        <w:spacing w:line="288" w:lineRule="exact"/>
        <w:ind w:left="645"/>
      </w:pPr>
      <w:r>
        <w:rPr>
          <w:spacing w:val="-4"/>
        </w:rPr>
        <w:t>оценивать</w:t>
      </w:r>
      <w:r>
        <w:rPr>
          <w:spacing w:val="-13"/>
        </w:rPr>
        <w:t xml:space="preserve"> </w:t>
      </w:r>
      <w:r>
        <w:rPr>
          <w:spacing w:val="-4"/>
        </w:rPr>
        <w:t>эффективность</w:t>
      </w:r>
      <w:r>
        <w:rPr>
          <w:spacing w:val="-11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0"/>
        </w:rPr>
        <w:t xml:space="preserve"> </w:t>
      </w:r>
      <w:r>
        <w:rPr>
          <w:spacing w:val="-4"/>
        </w:rPr>
        <w:t>деятельности;</w:t>
      </w:r>
    </w:p>
    <w:p w14:paraId="66F1407D" w14:textId="77777777" w:rsidR="003E616C" w:rsidRDefault="003E616C">
      <w:pPr>
        <w:pStyle w:val="a3"/>
        <w:spacing w:line="288" w:lineRule="exact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5043FACA" w14:textId="77777777" w:rsidR="003E616C" w:rsidRDefault="00000000">
      <w:pPr>
        <w:pStyle w:val="a3"/>
        <w:spacing w:before="89"/>
        <w:ind w:left="645"/>
      </w:pPr>
      <w:r>
        <w:lastRenderedPageBreak/>
        <w:t>планировать</w:t>
      </w:r>
      <w:r>
        <w:rPr>
          <w:spacing w:val="-9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rPr>
          <w:spacing w:val="-2"/>
        </w:rPr>
        <w:t>карьеру.</w:t>
      </w:r>
    </w:p>
    <w:p w14:paraId="5AF8E921" w14:textId="77777777" w:rsidR="003E616C" w:rsidRDefault="00000000">
      <w:pPr>
        <w:pStyle w:val="1"/>
        <w:tabs>
          <w:tab w:val="left" w:pos="2039"/>
          <w:tab w:val="left" w:pos="3777"/>
          <w:tab w:val="left" w:pos="5238"/>
          <w:tab w:val="left" w:pos="7067"/>
          <w:tab w:val="left" w:pos="8284"/>
        </w:tabs>
        <w:spacing w:before="29" w:line="264" w:lineRule="auto"/>
        <w:ind w:right="158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 xml:space="preserve">«Компьютерная </w:t>
      </w:r>
      <w:r>
        <w:t>графика. Черчение»</w:t>
      </w:r>
    </w:p>
    <w:p w14:paraId="1A147759" w14:textId="77777777" w:rsidR="003E616C" w:rsidRDefault="00000000">
      <w:pPr>
        <w:spacing w:before="85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1E335B70" w14:textId="77777777" w:rsidR="003E616C" w:rsidRDefault="00000000">
      <w:pPr>
        <w:pStyle w:val="a3"/>
        <w:spacing w:before="30"/>
        <w:ind w:left="645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 xml:space="preserve">графической </w:t>
      </w:r>
      <w:r>
        <w:rPr>
          <w:spacing w:val="-2"/>
        </w:rPr>
        <w:t>информации;</w:t>
      </w:r>
    </w:p>
    <w:p w14:paraId="3347A3D1" w14:textId="77777777" w:rsidR="003E616C" w:rsidRDefault="00000000">
      <w:pPr>
        <w:pStyle w:val="a3"/>
        <w:spacing w:before="29" w:line="264" w:lineRule="auto"/>
        <w:ind w:firstLine="600"/>
      </w:pPr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40"/>
        </w:rPr>
        <w:t xml:space="preserve"> </w:t>
      </w:r>
      <w:r>
        <w:t>графы,</w:t>
      </w:r>
      <w:r>
        <w:rPr>
          <w:spacing w:val="80"/>
        </w:rPr>
        <w:t xml:space="preserve"> </w:t>
      </w:r>
      <w:r>
        <w:t>эскиз, технический рисунок, чертёж, схема, карта, пиктограмма и другие);</w:t>
      </w:r>
    </w:p>
    <w:p w14:paraId="5E645161" w14:textId="77777777" w:rsidR="003E616C" w:rsidRDefault="00000000">
      <w:pPr>
        <w:pStyle w:val="a3"/>
        <w:spacing w:before="1" w:line="264" w:lineRule="auto"/>
        <w:ind w:right="91" w:firstLine="600"/>
      </w:pPr>
      <w:r>
        <w:t>называть основные элементы графических изображений (точка, линия, контур, буквы и цифры, условные знаки);</w:t>
      </w:r>
    </w:p>
    <w:p w14:paraId="4992E8E1" w14:textId="77777777" w:rsidR="003E616C" w:rsidRDefault="00000000">
      <w:pPr>
        <w:pStyle w:val="a3"/>
        <w:spacing w:line="288" w:lineRule="exact"/>
        <w:ind w:left="645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чертёжные</w:t>
      </w:r>
      <w:r>
        <w:rPr>
          <w:spacing w:val="-3"/>
        </w:rPr>
        <w:t xml:space="preserve"> </w:t>
      </w:r>
      <w:r>
        <w:rPr>
          <w:spacing w:val="-2"/>
        </w:rPr>
        <w:t>инструменты;</w:t>
      </w:r>
    </w:p>
    <w:p w14:paraId="23FCD622" w14:textId="77777777" w:rsidR="003E616C" w:rsidRDefault="00000000">
      <w:pPr>
        <w:pStyle w:val="a3"/>
        <w:spacing w:before="30" w:line="264" w:lineRule="auto"/>
        <w:ind w:firstLine="600"/>
      </w:pPr>
      <w:r>
        <w:t>читать и выполнять чертежи на листе А4 (рамка, основная надпись, масштаб, виды, нанесение размеров);</w:t>
      </w:r>
    </w:p>
    <w:p w14:paraId="35AF9A63" w14:textId="77777777" w:rsidR="003E616C" w:rsidRDefault="00000000">
      <w:pPr>
        <w:pStyle w:val="a3"/>
        <w:spacing w:line="264" w:lineRule="auto"/>
        <w:ind w:firstLine="600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2CC29F1C" w14:textId="77777777" w:rsidR="003E616C" w:rsidRDefault="00000000">
      <w:pPr>
        <w:spacing w:before="89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415EB22A" w14:textId="77777777" w:rsidR="003E616C" w:rsidRDefault="00000000">
      <w:pPr>
        <w:pStyle w:val="a3"/>
        <w:spacing w:before="27" w:line="264" w:lineRule="auto"/>
        <w:ind w:firstLine="600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чертёжных инструментов;</w:t>
      </w:r>
    </w:p>
    <w:p w14:paraId="68E5C98D" w14:textId="77777777" w:rsidR="003E616C" w:rsidRDefault="00000000">
      <w:pPr>
        <w:pStyle w:val="a3"/>
        <w:tabs>
          <w:tab w:val="left" w:pos="1489"/>
          <w:tab w:val="left" w:pos="1866"/>
          <w:tab w:val="left" w:pos="3594"/>
          <w:tab w:val="left" w:pos="4230"/>
          <w:tab w:val="left" w:pos="5821"/>
          <w:tab w:val="left" w:pos="7127"/>
          <w:tab w:val="left" w:pos="8807"/>
        </w:tabs>
        <w:spacing w:line="264" w:lineRule="auto"/>
        <w:ind w:right="158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2"/>
        </w:rPr>
        <w:t>графического редактора;</w:t>
      </w:r>
    </w:p>
    <w:p w14:paraId="52720D53" w14:textId="77777777" w:rsidR="003E616C" w:rsidRDefault="00000000">
      <w:pPr>
        <w:pStyle w:val="a3"/>
        <w:spacing w:line="264" w:lineRule="auto"/>
        <w:ind w:firstLine="600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условных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обозначений,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графические тексты;</w:t>
      </w:r>
    </w:p>
    <w:p w14:paraId="7C760097" w14:textId="77777777" w:rsidR="003E616C" w:rsidRDefault="00000000">
      <w:pPr>
        <w:pStyle w:val="a3"/>
        <w:spacing w:before="1"/>
        <w:ind w:left="645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rPr>
          <w:spacing w:val="-2"/>
        </w:rPr>
        <w:t>редакторе;</w:t>
      </w:r>
    </w:p>
    <w:p w14:paraId="5601A015" w14:textId="77777777" w:rsidR="003E616C" w:rsidRDefault="00000000">
      <w:pPr>
        <w:pStyle w:val="a3"/>
        <w:spacing w:before="29" w:line="261" w:lineRule="auto"/>
        <w:ind w:firstLine="600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17672FF4" w14:textId="77777777" w:rsidR="003E616C" w:rsidRDefault="00000000">
      <w:pPr>
        <w:spacing w:before="5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6CA773D0" w14:textId="77777777" w:rsidR="003E616C" w:rsidRDefault="00000000">
      <w:pPr>
        <w:pStyle w:val="a3"/>
        <w:spacing w:before="29" w:line="264" w:lineRule="auto"/>
        <w:ind w:left="645" w:right="3455"/>
      </w:pPr>
      <w:r>
        <w:t>называть виды конструкторской документации;</w:t>
      </w:r>
      <w:r>
        <w:rPr>
          <w:spacing w:val="40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моделей; выполнять и оформлять сборочный чертёж;</w:t>
      </w:r>
    </w:p>
    <w:p w14:paraId="6F12DA09" w14:textId="77777777" w:rsidR="003E616C" w:rsidRDefault="00000000">
      <w:pPr>
        <w:pStyle w:val="a3"/>
        <w:tabs>
          <w:tab w:val="left" w:pos="1749"/>
          <w:tab w:val="left" w:pos="2949"/>
          <w:tab w:val="left" w:pos="4338"/>
          <w:tab w:val="left" w:pos="6162"/>
          <w:tab w:val="left" w:pos="7525"/>
          <w:tab w:val="left" w:pos="8598"/>
          <w:tab w:val="left" w:pos="8961"/>
        </w:tabs>
        <w:spacing w:line="264" w:lineRule="auto"/>
        <w:ind w:right="160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ручными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>чертежей,</w:t>
      </w:r>
      <w:r>
        <w:tab/>
      </w:r>
      <w:r>
        <w:rPr>
          <w:spacing w:val="-2"/>
        </w:rPr>
        <w:t>эскизов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технических </w:t>
      </w:r>
      <w:r>
        <w:t>рисунков деталей;</w:t>
      </w:r>
    </w:p>
    <w:p w14:paraId="414385A1" w14:textId="77777777" w:rsidR="003E616C" w:rsidRDefault="00000000">
      <w:pPr>
        <w:pStyle w:val="a3"/>
        <w:tabs>
          <w:tab w:val="left" w:pos="1758"/>
          <w:tab w:val="left" w:pos="4501"/>
          <w:tab w:val="left" w:pos="5903"/>
          <w:tab w:val="left" w:pos="7737"/>
          <w:tab w:val="left" w:pos="9112"/>
          <w:tab w:val="left" w:pos="10194"/>
        </w:tabs>
        <w:spacing w:line="264" w:lineRule="auto"/>
        <w:ind w:right="157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>чертежей,</w:t>
      </w:r>
      <w:r>
        <w:tab/>
      </w:r>
      <w:r>
        <w:rPr>
          <w:spacing w:val="-2"/>
        </w:rPr>
        <w:t>эскизов</w:t>
      </w:r>
      <w:r>
        <w:tab/>
      </w:r>
      <w:r>
        <w:rPr>
          <w:spacing w:val="-10"/>
        </w:rPr>
        <w:t xml:space="preserve">и </w:t>
      </w:r>
      <w:r>
        <w:t>технических рисунков;</w:t>
      </w:r>
    </w:p>
    <w:p w14:paraId="566A3CCA" w14:textId="77777777" w:rsidR="003E616C" w:rsidRDefault="00000000">
      <w:pPr>
        <w:pStyle w:val="a3"/>
        <w:spacing w:line="264" w:lineRule="auto"/>
        <w:ind w:left="645" w:right="201"/>
      </w:pPr>
      <w:r>
        <w:t>уметь читать чертежи деталей и осуществлять расчёты по чертежам;</w:t>
      </w:r>
      <w:r>
        <w:rPr>
          <w:spacing w:val="40"/>
        </w:rPr>
        <w:t xml:space="preserve"> </w:t>
      </w:r>
      <w:r>
        <w:t>характеризовать мир профессий, связанных с черчением, компьютерной графикой их</w:t>
      </w:r>
    </w:p>
    <w:p w14:paraId="44AB0047" w14:textId="77777777" w:rsidR="003E616C" w:rsidRDefault="00000000">
      <w:pPr>
        <w:pStyle w:val="a3"/>
        <w:spacing w:line="261" w:lineRule="auto"/>
        <w:ind w:left="165" w:right="6501" w:hanging="120"/>
        <w:rPr>
          <w:b/>
        </w:rPr>
      </w:pP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рынке</w:t>
      </w:r>
      <w:r>
        <w:rPr>
          <w:spacing w:val="-12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6F367709" w14:textId="77777777" w:rsidR="003E616C" w:rsidRDefault="00000000">
      <w:pPr>
        <w:pStyle w:val="a3"/>
        <w:spacing w:before="5" w:line="264" w:lineRule="auto"/>
        <w:ind w:left="645"/>
      </w:pPr>
      <w:r>
        <w:t>использовать</w:t>
      </w:r>
      <w:r>
        <w:rPr>
          <w:spacing w:val="-5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документации; создавать различные виды документов;</w:t>
      </w:r>
    </w:p>
    <w:p w14:paraId="17818CE8" w14:textId="77777777" w:rsidR="003E616C" w:rsidRDefault="00000000">
      <w:pPr>
        <w:pStyle w:val="a3"/>
        <w:tabs>
          <w:tab w:val="left" w:pos="1765"/>
          <w:tab w:val="left" w:pos="3174"/>
          <w:tab w:val="left" w:pos="4499"/>
          <w:tab w:val="left" w:pos="6541"/>
          <w:tab w:val="left" w:pos="6918"/>
          <w:tab w:val="left" w:pos="8913"/>
        </w:tabs>
        <w:spacing w:before="1" w:line="264" w:lineRule="auto"/>
        <w:ind w:right="160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создания,</w:t>
      </w:r>
      <w:r>
        <w:tab/>
      </w:r>
      <w:r>
        <w:rPr>
          <w:spacing w:val="-2"/>
        </w:rPr>
        <w:t>редактирования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графических объектов;</w:t>
      </w:r>
    </w:p>
    <w:p w14:paraId="600764D7" w14:textId="77777777" w:rsidR="003E616C" w:rsidRDefault="00000000">
      <w:pPr>
        <w:pStyle w:val="a3"/>
        <w:spacing w:before="1" w:line="261" w:lineRule="auto"/>
        <w:ind w:firstLine="600"/>
      </w:pPr>
      <w:r>
        <w:t>выполнять</w:t>
      </w:r>
      <w:r>
        <w:rPr>
          <w:spacing w:val="40"/>
        </w:rPr>
        <w:t xml:space="preserve"> </w:t>
      </w:r>
      <w:r>
        <w:t>эскизы,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чертёжных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 приспособлений и (или) с использованием программного обеспечения;</w:t>
      </w:r>
    </w:p>
    <w:p w14:paraId="16B46DAA" w14:textId="77777777" w:rsidR="003E616C" w:rsidRDefault="00000000">
      <w:pPr>
        <w:pStyle w:val="a3"/>
        <w:spacing w:before="4" w:line="264" w:lineRule="auto"/>
        <w:ind w:left="645" w:right="158"/>
      </w:pPr>
      <w:r>
        <w:t>создавать и редактировать сложные 3D-модели и сборочные чертежи; характеризовать мир профессий, связанных с черчением, компьютерной графикой их</w:t>
      </w:r>
    </w:p>
    <w:p w14:paraId="22DFD944" w14:textId="77777777" w:rsidR="003E616C" w:rsidRDefault="00000000">
      <w:pPr>
        <w:pStyle w:val="a3"/>
        <w:spacing w:line="288" w:lineRule="exact"/>
      </w:pP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14:paraId="009EDCA0" w14:textId="77777777" w:rsidR="003E616C" w:rsidRDefault="003E616C">
      <w:pPr>
        <w:pStyle w:val="a3"/>
        <w:spacing w:line="288" w:lineRule="exact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69828E36" w14:textId="77777777" w:rsidR="003E616C" w:rsidRDefault="00000000">
      <w:pPr>
        <w:spacing w:before="89"/>
        <w:ind w:left="165"/>
        <w:rPr>
          <w:b/>
          <w:sz w:val="24"/>
        </w:rPr>
      </w:pP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50968E46" w14:textId="77777777" w:rsidR="003E616C" w:rsidRDefault="00000000">
      <w:pPr>
        <w:pStyle w:val="a3"/>
        <w:spacing w:before="29" w:line="264" w:lineRule="auto"/>
        <w:ind w:firstLine="600"/>
      </w:pPr>
      <w:r>
        <w:t>выполнять</w:t>
      </w:r>
      <w:r>
        <w:rPr>
          <w:spacing w:val="40"/>
        </w:rPr>
        <w:t xml:space="preserve"> </w:t>
      </w:r>
      <w:r>
        <w:t>эскизы,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чертёжных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 приспособлений и (или) в системе автоматизированного проектирования (САПР);</w:t>
      </w:r>
    </w:p>
    <w:p w14:paraId="3ADD04DF" w14:textId="77777777" w:rsidR="003E616C" w:rsidRDefault="00000000">
      <w:pPr>
        <w:pStyle w:val="a3"/>
        <w:spacing w:line="264" w:lineRule="auto"/>
        <w:ind w:left="645"/>
      </w:pPr>
      <w:r>
        <w:t>создавать 3D-модели в системе автоматизированного проектирования (САПР); 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систем</w:t>
      </w:r>
    </w:p>
    <w:p w14:paraId="4C10B900" w14:textId="77777777" w:rsidR="003E616C" w:rsidRDefault="00000000">
      <w:pPr>
        <w:pStyle w:val="a3"/>
      </w:pPr>
      <w:r>
        <w:t>автоматизированного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rPr>
          <w:spacing w:val="-2"/>
        </w:rPr>
        <w:t>(САПР);</w:t>
      </w:r>
    </w:p>
    <w:p w14:paraId="3896149C" w14:textId="77777777" w:rsidR="003E616C" w:rsidRDefault="00000000">
      <w:pPr>
        <w:pStyle w:val="a3"/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before="30" w:line="261" w:lineRule="auto"/>
        <w:ind w:right="159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70A175D1" w14:textId="77777777" w:rsidR="003E616C" w:rsidRDefault="00000000">
      <w:pPr>
        <w:pStyle w:val="1"/>
        <w:spacing w:before="4" w:line="264" w:lineRule="auto"/>
        <w:ind w:left="45" w:firstLine="60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«3D-моделирование, прототипирование, макетирование»</w:t>
      </w:r>
    </w:p>
    <w:p w14:paraId="7D31C843" w14:textId="77777777" w:rsidR="003E616C" w:rsidRDefault="00000000">
      <w:pPr>
        <w:spacing w:before="88"/>
        <w:ind w:left="165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14:paraId="79DC9D8F" w14:textId="77777777" w:rsidR="003E616C" w:rsidRDefault="00000000">
      <w:pPr>
        <w:pStyle w:val="a3"/>
        <w:spacing w:before="29" w:line="261" w:lineRule="auto"/>
        <w:ind w:left="645" w:right="4036"/>
      </w:pPr>
      <w:r>
        <w:t>называть</w:t>
      </w:r>
      <w:r>
        <w:rPr>
          <w:spacing w:val="-6"/>
        </w:rPr>
        <w:t xml:space="preserve"> </w:t>
      </w:r>
      <w:r>
        <w:t>виды,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моделей; называть виды макетов и их назначение;</w:t>
      </w:r>
    </w:p>
    <w:p w14:paraId="1F957475" w14:textId="77777777" w:rsidR="003E616C" w:rsidRDefault="00000000">
      <w:pPr>
        <w:pStyle w:val="a3"/>
        <w:spacing w:before="5" w:line="264" w:lineRule="auto"/>
        <w:ind w:firstLine="600"/>
      </w:pPr>
      <w:r>
        <w:t>создавать</w:t>
      </w:r>
      <w:r>
        <w:rPr>
          <w:spacing w:val="40"/>
        </w:rPr>
        <w:t xml:space="preserve"> </w:t>
      </w:r>
      <w:r>
        <w:t>макеты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 xml:space="preserve">программного </w:t>
      </w:r>
      <w:r>
        <w:rPr>
          <w:spacing w:val="-2"/>
        </w:rPr>
        <w:t>обеспечения;</w:t>
      </w:r>
    </w:p>
    <w:p w14:paraId="43A16992" w14:textId="77777777" w:rsidR="003E616C" w:rsidRDefault="00000000">
      <w:pPr>
        <w:pStyle w:val="a3"/>
        <w:spacing w:before="1" w:line="264" w:lineRule="auto"/>
        <w:ind w:left="645" w:right="2709"/>
      </w:pPr>
      <w:r>
        <w:t>выполнять</w:t>
      </w:r>
      <w:r>
        <w:rPr>
          <w:spacing w:val="-8"/>
        </w:rPr>
        <w:t xml:space="preserve"> </w:t>
      </w:r>
      <w:r>
        <w:t>развёртку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9"/>
        </w:rPr>
        <w:t xml:space="preserve"> </w:t>
      </w:r>
      <w:r>
        <w:t>макета; выполнять сборку деталей макета;</w:t>
      </w:r>
    </w:p>
    <w:p w14:paraId="225BE14E" w14:textId="77777777" w:rsidR="003E616C" w:rsidRDefault="00000000">
      <w:pPr>
        <w:pStyle w:val="a3"/>
        <w:spacing w:before="1"/>
        <w:ind w:left="645"/>
      </w:pPr>
      <w:r>
        <w:t>разрабатывать</w:t>
      </w:r>
      <w:r>
        <w:rPr>
          <w:spacing w:val="-6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rPr>
          <w:spacing w:val="-2"/>
        </w:rPr>
        <w:t>документацию;</w:t>
      </w:r>
    </w:p>
    <w:p w14:paraId="39DF29F4" w14:textId="77777777" w:rsidR="003E616C" w:rsidRDefault="00000000">
      <w:pPr>
        <w:pStyle w:val="a3"/>
        <w:tabs>
          <w:tab w:val="left" w:pos="2829"/>
          <w:tab w:val="left" w:pos="3580"/>
          <w:tab w:val="left" w:pos="5181"/>
          <w:tab w:val="left" w:pos="6666"/>
          <w:tab w:val="left" w:pos="7105"/>
          <w:tab w:val="left" w:pos="8793"/>
        </w:tabs>
        <w:spacing w:before="27" w:line="264" w:lineRule="auto"/>
        <w:ind w:right="1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 xml:space="preserve">технологиями </w:t>
      </w:r>
      <w:r>
        <w:t>макетирования, их востребованность на рынке труда.</w:t>
      </w:r>
    </w:p>
    <w:p w14:paraId="41594D75" w14:textId="77777777" w:rsidR="003E616C" w:rsidRDefault="00000000">
      <w:pPr>
        <w:spacing w:before="1"/>
        <w:ind w:left="165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14:paraId="19FD56DA" w14:textId="77777777" w:rsidR="003E616C" w:rsidRDefault="00000000">
      <w:pPr>
        <w:pStyle w:val="a3"/>
        <w:spacing w:before="27" w:line="264" w:lineRule="auto"/>
        <w:ind w:right="91" w:firstLine="600"/>
      </w:pPr>
      <w: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26F99867" w14:textId="77777777" w:rsidR="003E616C" w:rsidRDefault="00000000">
      <w:pPr>
        <w:pStyle w:val="a3"/>
        <w:spacing w:before="1" w:line="264" w:lineRule="auto"/>
        <w:ind w:left="645" w:right="1775"/>
      </w:pPr>
      <w:r>
        <w:t>создавать 3D-модели, используя программное обеспечение; устанавливать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7"/>
        </w:rPr>
        <w:t xml:space="preserve"> </w:t>
      </w:r>
      <w:r>
        <w:t>моделирования; проводить анализ и модернизацию компьютерной модели;</w:t>
      </w:r>
    </w:p>
    <w:p w14:paraId="50586B87" w14:textId="77777777" w:rsidR="003E616C" w:rsidRDefault="00000000">
      <w:pPr>
        <w:pStyle w:val="a3"/>
        <w:spacing w:line="264" w:lineRule="auto"/>
        <w:ind w:firstLine="600"/>
      </w:pPr>
      <w:r>
        <w:t>изготавливать</w:t>
      </w:r>
      <w:r>
        <w:rPr>
          <w:spacing w:val="40"/>
        </w:rPr>
        <w:t xml:space="preserve"> </w:t>
      </w:r>
      <w:r>
        <w:t>прототипы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(3D-</w:t>
      </w:r>
      <w:r>
        <w:rPr>
          <w:spacing w:val="40"/>
        </w:rPr>
        <w:t xml:space="preserve"> </w:t>
      </w:r>
      <w:r>
        <w:t>принтер, лазерный гравёр и другие);</w:t>
      </w:r>
    </w:p>
    <w:p w14:paraId="6B21F827" w14:textId="77777777" w:rsidR="003E616C" w:rsidRDefault="00000000">
      <w:pPr>
        <w:pStyle w:val="a3"/>
        <w:spacing w:line="264" w:lineRule="auto"/>
        <w:ind w:left="645" w:right="1229"/>
      </w:pPr>
      <w:r>
        <w:t>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1139CF68" w14:textId="77777777" w:rsidR="003E616C" w:rsidRDefault="00000000">
      <w:pPr>
        <w:pStyle w:val="a3"/>
        <w:tabs>
          <w:tab w:val="left" w:pos="2725"/>
          <w:tab w:val="left" w:pos="3376"/>
          <w:tab w:val="left" w:pos="4876"/>
          <w:tab w:val="left" w:pos="6258"/>
          <w:tab w:val="left" w:pos="6599"/>
          <w:tab w:val="left" w:pos="8183"/>
          <w:tab w:val="left" w:pos="9947"/>
        </w:tabs>
        <w:spacing w:line="264" w:lineRule="auto"/>
        <w:ind w:right="1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"/>
        </w:rPr>
        <w:t xml:space="preserve">3D- </w:t>
      </w:r>
      <w:r>
        <w:t>моделирования, их востребованность на рынке труда.</w:t>
      </w:r>
    </w:p>
    <w:p w14:paraId="71D67729" w14:textId="77777777" w:rsidR="003E616C" w:rsidRDefault="00000000">
      <w:pPr>
        <w:ind w:left="165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14:paraId="4BA64A71" w14:textId="77777777" w:rsidR="003E616C" w:rsidRDefault="00000000">
      <w:pPr>
        <w:pStyle w:val="a3"/>
        <w:spacing w:before="30" w:line="264" w:lineRule="auto"/>
        <w:ind w:firstLine="600"/>
      </w:pPr>
      <w:r>
        <w:t>использовать</w:t>
      </w:r>
      <w:r>
        <w:rPr>
          <w:spacing w:val="40"/>
        </w:rPr>
        <w:t xml:space="preserve"> </w:t>
      </w:r>
      <w:r>
        <w:t>редактор</w:t>
      </w:r>
      <w:r>
        <w:rPr>
          <w:spacing w:val="40"/>
        </w:rPr>
        <w:t xml:space="preserve"> </w:t>
      </w:r>
      <w:r>
        <w:t>компьютерного</w:t>
      </w:r>
      <w:r>
        <w:rPr>
          <w:spacing w:val="40"/>
        </w:rPr>
        <w:t xml:space="preserve"> </w:t>
      </w:r>
      <w:r>
        <w:t>трёхмерного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моделей сложных объектов;</w:t>
      </w:r>
    </w:p>
    <w:p w14:paraId="4582B647" w14:textId="77777777" w:rsidR="003E616C" w:rsidRDefault="00000000">
      <w:pPr>
        <w:pStyle w:val="a3"/>
        <w:spacing w:line="264" w:lineRule="auto"/>
        <w:ind w:firstLine="600"/>
      </w:pPr>
      <w:r>
        <w:t>изготавливать</w:t>
      </w:r>
      <w:r>
        <w:rPr>
          <w:spacing w:val="40"/>
        </w:rPr>
        <w:t xml:space="preserve"> </w:t>
      </w:r>
      <w:r>
        <w:t>прототипы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(3D-</w:t>
      </w:r>
      <w:r>
        <w:rPr>
          <w:spacing w:val="40"/>
        </w:rPr>
        <w:t xml:space="preserve"> </w:t>
      </w:r>
      <w:r>
        <w:t>принтер, лазерный гравёр и другие);</w:t>
      </w:r>
    </w:p>
    <w:p w14:paraId="4297AAD8" w14:textId="77777777" w:rsidR="003E616C" w:rsidRDefault="00000000">
      <w:pPr>
        <w:pStyle w:val="a3"/>
        <w:spacing w:line="264" w:lineRule="auto"/>
        <w:ind w:left="645" w:right="2075"/>
      </w:pPr>
      <w:r>
        <w:t>называть и выполнять этапы аддитивного производства; 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14:paraId="4F81ED45" w14:textId="77777777" w:rsidR="003E616C" w:rsidRDefault="00000000">
      <w:pPr>
        <w:pStyle w:val="a3"/>
        <w:tabs>
          <w:tab w:val="left" w:pos="2725"/>
          <w:tab w:val="left" w:pos="3376"/>
          <w:tab w:val="left" w:pos="4876"/>
          <w:tab w:val="left" w:pos="6258"/>
          <w:tab w:val="left" w:pos="6599"/>
          <w:tab w:val="left" w:pos="8183"/>
          <w:tab w:val="left" w:pos="9947"/>
        </w:tabs>
        <w:spacing w:line="264" w:lineRule="auto"/>
        <w:ind w:right="1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"/>
        </w:rPr>
        <w:t xml:space="preserve">3D- </w:t>
      </w:r>
      <w:r>
        <w:t>моделирования, их востребованность на рынке труда.</w:t>
      </w:r>
    </w:p>
    <w:p w14:paraId="467850E0" w14:textId="77777777" w:rsidR="003E616C" w:rsidRDefault="00000000">
      <w:pPr>
        <w:pStyle w:val="1"/>
        <w:spacing w:line="264" w:lineRule="auto"/>
      </w:pPr>
      <w:r>
        <w:t>Предметные результаты освоения содержания модуля «Технологии обработки материалов и пищевых продуктов»</w:t>
      </w:r>
    </w:p>
    <w:p w14:paraId="10C36EEE" w14:textId="77777777" w:rsidR="003E616C" w:rsidRDefault="00000000">
      <w:pPr>
        <w:spacing w:before="85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348353DD" w14:textId="77777777" w:rsidR="003E616C" w:rsidRDefault="003E616C">
      <w:pPr>
        <w:rPr>
          <w:b/>
          <w:sz w:val="24"/>
        </w:rPr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2D350FFD" w14:textId="77777777" w:rsidR="003E616C" w:rsidRDefault="00000000">
      <w:pPr>
        <w:pStyle w:val="a3"/>
        <w:spacing w:before="89" w:line="264" w:lineRule="auto"/>
        <w:ind w:right="157" w:firstLine="600"/>
        <w:jc w:val="both"/>
      </w:pPr>
      <w: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7B33A6B" w14:textId="77777777" w:rsidR="003E616C" w:rsidRDefault="00000000">
      <w:pPr>
        <w:pStyle w:val="a3"/>
        <w:spacing w:line="264" w:lineRule="auto"/>
        <w:ind w:right="156" w:firstLine="600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1D50F15" w14:textId="77777777" w:rsidR="003E616C" w:rsidRDefault="00000000">
      <w:pPr>
        <w:pStyle w:val="a3"/>
        <w:spacing w:line="264" w:lineRule="auto"/>
        <w:ind w:left="645" w:right="724"/>
        <w:jc w:val="both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применение; называть народные промыслы по обработке древесины;</w:t>
      </w:r>
    </w:p>
    <w:p w14:paraId="45B08E44" w14:textId="77777777" w:rsidR="003E616C" w:rsidRDefault="00000000">
      <w:pPr>
        <w:pStyle w:val="a3"/>
        <w:ind w:left="645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214EA74A" w14:textId="77777777" w:rsidR="003E616C" w:rsidRDefault="00000000">
      <w:pPr>
        <w:pStyle w:val="a3"/>
        <w:spacing w:before="29" w:line="264" w:lineRule="auto"/>
        <w:ind w:firstLine="600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обработки, инструментов и приспособлений;</w:t>
      </w:r>
    </w:p>
    <w:p w14:paraId="61747A87" w14:textId="77777777" w:rsidR="003E616C" w:rsidRDefault="00000000">
      <w:pPr>
        <w:pStyle w:val="a3"/>
        <w:spacing w:line="288" w:lineRule="exact"/>
        <w:ind w:left="645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древесины,</w:t>
      </w:r>
      <w:r>
        <w:rPr>
          <w:spacing w:val="-3"/>
        </w:rPr>
        <w:t xml:space="preserve"> </w:t>
      </w:r>
      <w:r>
        <w:rPr>
          <w:spacing w:val="-2"/>
        </w:rPr>
        <w:t>пиломатериалов;</w:t>
      </w:r>
    </w:p>
    <w:p w14:paraId="4C8D732B" w14:textId="77777777" w:rsidR="003E616C" w:rsidRDefault="00000000">
      <w:pPr>
        <w:pStyle w:val="a3"/>
        <w:spacing w:before="30" w:line="264" w:lineRule="auto"/>
        <w:ind w:firstLine="600"/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</w:t>
      </w:r>
      <w:r>
        <w:rPr>
          <w:spacing w:val="35"/>
        </w:rPr>
        <w:t xml:space="preserve"> </w:t>
      </w:r>
      <w:r>
        <w:t>в работе столярные</w:t>
      </w:r>
      <w:r>
        <w:rPr>
          <w:spacing w:val="40"/>
        </w:rPr>
        <w:t xml:space="preserve"> </w:t>
      </w:r>
      <w:r>
        <w:t>инструменты и приспособления;</w:t>
      </w:r>
    </w:p>
    <w:p w14:paraId="69882890" w14:textId="77777777" w:rsidR="003E616C" w:rsidRDefault="00000000">
      <w:pPr>
        <w:pStyle w:val="a3"/>
        <w:tabs>
          <w:tab w:val="left" w:pos="2310"/>
          <w:tab w:val="left" w:pos="4185"/>
          <w:tab w:val="left" w:pos="4549"/>
          <w:tab w:val="left" w:pos="6025"/>
          <w:tab w:val="left" w:pos="7230"/>
          <w:tab w:val="left" w:pos="8651"/>
          <w:tab w:val="left" w:pos="9666"/>
        </w:tabs>
        <w:spacing w:line="264" w:lineRule="auto"/>
        <w:ind w:right="159" w:firstLine="60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древесины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пород деревьев;</w:t>
      </w:r>
    </w:p>
    <w:p w14:paraId="27890464" w14:textId="77777777" w:rsidR="003E616C" w:rsidRDefault="00000000">
      <w:pPr>
        <w:pStyle w:val="a3"/>
        <w:ind w:left="645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пищевую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rPr>
          <w:spacing w:val="-2"/>
        </w:rPr>
        <w:t>овощей;</w:t>
      </w:r>
    </w:p>
    <w:p w14:paraId="4E7A2F44" w14:textId="77777777" w:rsidR="003E616C" w:rsidRDefault="00000000">
      <w:pPr>
        <w:pStyle w:val="a3"/>
        <w:tabs>
          <w:tab w:val="left" w:pos="2008"/>
          <w:tab w:val="left" w:pos="3191"/>
          <w:tab w:val="left" w:pos="4545"/>
          <w:tab w:val="left" w:pos="5742"/>
          <w:tab w:val="left" w:pos="7158"/>
          <w:tab w:val="left" w:pos="8886"/>
        </w:tabs>
        <w:spacing w:before="30" w:line="264" w:lineRule="auto"/>
        <w:ind w:right="158" w:firstLine="600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позволяющие</w:t>
      </w:r>
      <w:r>
        <w:tab/>
      </w:r>
      <w:r>
        <w:rPr>
          <w:spacing w:val="-2"/>
        </w:rPr>
        <w:t xml:space="preserve">максимально </w:t>
      </w:r>
      <w:r>
        <w:t>сохранять их пищевую ценность;</w:t>
      </w:r>
    </w:p>
    <w:p w14:paraId="407433B9" w14:textId="77777777" w:rsidR="003E616C" w:rsidRDefault="00000000">
      <w:pPr>
        <w:pStyle w:val="a3"/>
        <w:spacing w:line="264" w:lineRule="auto"/>
        <w:ind w:left="645" w:right="873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планировки</w:t>
      </w:r>
      <w:r>
        <w:rPr>
          <w:spacing w:val="-7"/>
        </w:rPr>
        <w:t xml:space="preserve"> </w:t>
      </w:r>
      <w:r>
        <w:t>кухни;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мебели;</w:t>
      </w:r>
    </w:p>
    <w:p w14:paraId="44F108E3" w14:textId="77777777" w:rsidR="003E616C" w:rsidRDefault="00000000">
      <w:pPr>
        <w:pStyle w:val="a3"/>
        <w:tabs>
          <w:tab w:val="left" w:pos="1931"/>
          <w:tab w:val="left" w:pos="2332"/>
          <w:tab w:val="left" w:pos="4451"/>
          <w:tab w:val="left" w:pos="6114"/>
          <w:tab w:val="left" w:pos="7662"/>
          <w:tab w:val="left" w:pos="10002"/>
        </w:tabs>
        <w:spacing w:line="261" w:lineRule="auto"/>
        <w:ind w:right="160" w:firstLine="60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4"/>
        </w:rPr>
        <w:t xml:space="preserve">их, </w:t>
      </w:r>
      <w:r>
        <w:t>описывать основные этапы производства;</w:t>
      </w:r>
    </w:p>
    <w:p w14:paraId="6DEECDA5" w14:textId="77777777" w:rsidR="003E616C" w:rsidRDefault="00000000">
      <w:pPr>
        <w:pStyle w:val="a3"/>
        <w:spacing w:before="5"/>
        <w:ind w:left="645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rPr>
          <w:spacing w:val="-2"/>
        </w:rPr>
        <w:t>материалов;</w:t>
      </w:r>
    </w:p>
    <w:p w14:paraId="7D542355" w14:textId="77777777" w:rsidR="003E616C" w:rsidRDefault="00000000">
      <w:pPr>
        <w:pStyle w:val="a3"/>
        <w:spacing w:before="29" w:line="264" w:lineRule="auto"/>
        <w:ind w:left="645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работ; использовать ручные инструменты для выполнения швейных работ;</w:t>
      </w:r>
    </w:p>
    <w:p w14:paraId="1FDC5F67" w14:textId="77777777" w:rsidR="003E616C" w:rsidRDefault="00000000">
      <w:pPr>
        <w:pStyle w:val="a3"/>
        <w:tabs>
          <w:tab w:val="left" w:pos="2610"/>
          <w:tab w:val="left" w:pos="3841"/>
          <w:tab w:val="left" w:pos="4917"/>
          <w:tab w:val="left" w:pos="5257"/>
          <w:tab w:val="left" w:pos="6237"/>
          <w:tab w:val="left" w:pos="6565"/>
          <w:tab w:val="left" w:pos="7559"/>
          <w:tab w:val="left" w:pos="9069"/>
          <w:tab w:val="left" w:pos="10077"/>
        </w:tabs>
        <w:spacing w:before="1" w:line="261" w:lineRule="auto"/>
        <w:ind w:right="157" w:firstLine="600"/>
      </w:pPr>
      <w:r>
        <w:rPr>
          <w:spacing w:val="-2"/>
        </w:rPr>
        <w:t>подготавливать</w:t>
      </w:r>
      <w:r>
        <w:tab/>
      </w:r>
      <w:r>
        <w:rPr>
          <w:spacing w:val="-2"/>
        </w:rPr>
        <w:t>швейную</w:t>
      </w:r>
      <w:r>
        <w:tab/>
      </w:r>
      <w:r>
        <w:rPr>
          <w:spacing w:val="-2"/>
        </w:rPr>
        <w:t>машину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6"/>
        </w:rPr>
        <w:t xml:space="preserve">её </w:t>
      </w:r>
      <w:r>
        <w:t>эксплуатации, выполнять простые операции машинной обработки (машинные строчки);</w:t>
      </w:r>
    </w:p>
    <w:p w14:paraId="6444BF11" w14:textId="77777777" w:rsidR="003E616C" w:rsidRDefault="00000000">
      <w:pPr>
        <w:pStyle w:val="a3"/>
        <w:tabs>
          <w:tab w:val="left" w:pos="2080"/>
          <w:tab w:val="left" w:pos="4583"/>
          <w:tab w:val="left" w:pos="6335"/>
          <w:tab w:val="left" w:pos="7578"/>
          <w:tab w:val="left" w:pos="8812"/>
        </w:tabs>
        <w:spacing w:before="5" w:line="264" w:lineRule="auto"/>
        <w:ind w:right="158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>изделий,</w:t>
      </w:r>
      <w:r>
        <w:tab/>
      </w:r>
      <w:r>
        <w:rPr>
          <w:spacing w:val="-2"/>
        </w:rPr>
        <w:t xml:space="preserve">осуществлять </w:t>
      </w:r>
      <w:r>
        <w:t>контроль качества;</w:t>
      </w:r>
    </w:p>
    <w:p w14:paraId="3C62E869" w14:textId="77777777" w:rsidR="003E616C" w:rsidRDefault="00000000">
      <w:pPr>
        <w:pStyle w:val="a3"/>
        <w:spacing w:before="1" w:line="261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тенденции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объяснять социальное значение групп профессий.</w:t>
      </w:r>
    </w:p>
    <w:p w14:paraId="397AD9F0" w14:textId="77777777" w:rsidR="003E616C" w:rsidRDefault="00000000">
      <w:pPr>
        <w:spacing w:before="4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3907A534" w14:textId="77777777" w:rsidR="003E616C" w:rsidRDefault="00000000">
      <w:pPr>
        <w:pStyle w:val="a3"/>
        <w:spacing w:before="30" w:line="264" w:lineRule="auto"/>
        <w:ind w:left="645" w:right="3127"/>
      </w:pPr>
      <w:r>
        <w:t>характеризовать свойства конструкционных материалов; называть народные промыслы по обработке металла; называть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сплавов;</w:t>
      </w:r>
    </w:p>
    <w:p w14:paraId="75598DA2" w14:textId="77777777" w:rsidR="003E616C" w:rsidRDefault="00000000">
      <w:pPr>
        <w:pStyle w:val="a3"/>
        <w:tabs>
          <w:tab w:val="left" w:pos="3150"/>
          <w:tab w:val="left" w:pos="3719"/>
          <w:tab w:val="left" w:pos="6006"/>
          <w:tab w:val="left" w:pos="7950"/>
          <w:tab w:val="left" w:pos="10194"/>
        </w:tabs>
        <w:spacing w:line="264" w:lineRule="auto"/>
        <w:ind w:left="645" w:right="157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</w:p>
    <w:p w14:paraId="079B8694" w14:textId="77777777" w:rsidR="003E616C" w:rsidRDefault="00000000">
      <w:pPr>
        <w:pStyle w:val="a3"/>
      </w:pPr>
      <w:r>
        <w:t>технологическое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оборудование;</w:t>
      </w:r>
    </w:p>
    <w:p w14:paraId="74867FA7" w14:textId="77777777" w:rsidR="003E616C" w:rsidRDefault="00000000">
      <w:pPr>
        <w:pStyle w:val="a3"/>
        <w:spacing w:before="30" w:line="261" w:lineRule="auto"/>
        <w:ind w:firstLine="600"/>
      </w:pPr>
      <w:r>
        <w:t>использовать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при обработке тонколистового металла, проволоки;</w:t>
      </w:r>
    </w:p>
    <w:p w14:paraId="66DC2A18" w14:textId="77777777" w:rsidR="003E616C" w:rsidRDefault="00000000">
      <w:pPr>
        <w:pStyle w:val="a3"/>
        <w:tabs>
          <w:tab w:val="left" w:pos="2039"/>
          <w:tab w:val="left" w:pos="4117"/>
          <w:tab w:val="left" w:pos="5382"/>
          <w:tab w:val="left" w:pos="5701"/>
          <w:tab w:val="left" w:pos="7717"/>
          <w:tab w:val="left" w:pos="8728"/>
        </w:tabs>
        <w:spacing w:before="4" w:line="264" w:lineRule="auto"/>
        <w:ind w:right="158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2"/>
        </w:rPr>
        <w:t xml:space="preserve">инструментов, </w:t>
      </w:r>
      <w:r>
        <w:t>приспособлений, технологического оборудования;</w:t>
      </w:r>
    </w:p>
    <w:p w14:paraId="2747C173" w14:textId="77777777" w:rsidR="003E616C" w:rsidRDefault="003E616C">
      <w:pPr>
        <w:pStyle w:val="a3"/>
        <w:spacing w:line="264" w:lineRule="auto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06D50D61" w14:textId="77777777" w:rsidR="003E616C" w:rsidRDefault="00000000">
      <w:pPr>
        <w:pStyle w:val="a3"/>
        <w:spacing w:before="89" w:line="264" w:lineRule="auto"/>
        <w:ind w:left="645" w:right="2212"/>
      </w:pPr>
      <w:r>
        <w:lastRenderedPageBreak/>
        <w:t>обрабатывать металлы и их сплавы слесарным инструментом;</w:t>
      </w:r>
      <w:r>
        <w:rPr>
          <w:spacing w:val="40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молочных</w:t>
      </w:r>
      <w:r>
        <w:rPr>
          <w:spacing w:val="-5"/>
        </w:rPr>
        <w:t xml:space="preserve"> </w:t>
      </w:r>
      <w:r>
        <w:t>продуктов;</w:t>
      </w:r>
    </w:p>
    <w:p w14:paraId="366F0959" w14:textId="77777777" w:rsidR="003E616C" w:rsidRDefault="00000000">
      <w:pPr>
        <w:pStyle w:val="a3"/>
        <w:spacing w:before="1" w:line="261" w:lineRule="auto"/>
        <w:ind w:left="645"/>
      </w:pPr>
      <w:r>
        <w:t>определять качество молочных продуктов, называть правила хранения продуктов;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молока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</w:t>
      </w:r>
    </w:p>
    <w:p w14:paraId="5CC65D44" w14:textId="77777777" w:rsidR="003E616C" w:rsidRDefault="00000000">
      <w:pPr>
        <w:pStyle w:val="a3"/>
        <w:spacing w:before="4"/>
      </w:pPr>
      <w:r>
        <w:rPr>
          <w:spacing w:val="-2"/>
        </w:rPr>
        <w:t>продуктов;</w:t>
      </w:r>
    </w:p>
    <w:p w14:paraId="40F4F3E9" w14:textId="77777777" w:rsidR="003E616C" w:rsidRDefault="00000000">
      <w:pPr>
        <w:pStyle w:val="a3"/>
        <w:spacing w:before="30" w:line="264" w:lineRule="auto"/>
        <w:ind w:left="645" w:right="122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теста,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теста; называть национальные блюда из разных видов теста;</w:t>
      </w:r>
    </w:p>
    <w:p w14:paraId="103E154D" w14:textId="77777777" w:rsidR="003E616C" w:rsidRDefault="00000000">
      <w:pPr>
        <w:pStyle w:val="a3"/>
        <w:spacing w:line="288" w:lineRule="exact"/>
        <w:ind w:left="645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14:paraId="38C3F4C7" w14:textId="77777777" w:rsidR="003E616C" w:rsidRDefault="00000000">
      <w:pPr>
        <w:pStyle w:val="a3"/>
        <w:spacing w:before="29" w:line="264" w:lineRule="auto"/>
        <w:ind w:left="645" w:right="478"/>
      </w:pPr>
      <w:r>
        <w:t>характеризовать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свойства; выбирать текстильные материалы для изделий с учётом их свойств; самостоятельно выполнять чертёж выкроек швейного изделия;</w:t>
      </w:r>
    </w:p>
    <w:p w14:paraId="50924CE9" w14:textId="77777777" w:rsidR="003E616C" w:rsidRDefault="00000000">
      <w:pPr>
        <w:pStyle w:val="a3"/>
        <w:spacing w:before="2" w:line="261" w:lineRule="auto"/>
        <w:ind w:firstLine="600"/>
      </w:pPr>
      <w:r>
        <w:t>соблюдать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раскрою,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отделке изделия;</w:t>
      </w:r>
    </w:p>
    <w:p w14:paraId="179D5F96" w14:textId="77777777" w:rsidR="003E616C" w:rsidRDefault="00000000">
      <w:pPr>
        <w:pStyle w:val="a3"/>
        <w:spacing w:before="4" w:line="264" w:lineRule="auto"/>
        <w:ind w:firstLine="600"/>
      </w:pPr>
      <w:r>
        <w:t xml:space="preserve">выполнять учебные проекты, соблюдая этапы и технологии изготовления проектных </w:t>
      </w:r>
      <w:r>
        <w:rPr>
          <w:spacing w:val="-2"/>
        </w:rPr>
        <w:t>изделий;</w:t>
      </w:r>
    </w:p>
    <w:p w14:paraId="0B68C846" w14:textId="77777777" w:rsidR="003E616C" w:rsidRDefault="00000000">
      <w:pPr>
        <w:pStyle w:val="a3"/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before="2" w:line="261" w:lineRule="auto"/>
        <w:ind w:right="159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4DD7E38B" w14:textId="77777777" w:rsidR="003E616C" w:rsidRDefault="00000000">
      <w:pPr>
        <w:spacing w:before="4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6E413B96" w14:textId="77777777" w:rsidR="003E616C" w:rsidRDefault="00000000">
      <w:pPr>
        <w:pStyle w:val="a3"/>
        <w:spacing w:before="30"/>
        <w:ind w:left="645"/>
      </w:pPr>
      <w:r>
        <w:t>исследовать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rPr>
          <w:spacing w:val="-2"/>
        </w:rPr>
        <w:t>материалов;</w:t>
      </w:r>
    </w:p>
    <w:p w14:paraId="5797DF81" w14:textId="77777777" w:rsidR="003E616C" w:rsidRDefault="00000000">
      <w:pPr>
        <w:pStyle w:val="a3"/>
        <w:spacing w:before="29" w:line="264" w:lineRule="auto"/>
        <w:ind w:firstLine="600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786634FF" w14:textId="77777777" w:rsidR="003E616C" w:rsidRDefault="00000000">
      <w:pPr>
        <w:pStyle w:val="a3"/>
        <w:spacing w:line="264" w:lineRule="auto"/>
        <w:ind w:left="645"/>
      </w:pPr>
      <w:r>
        <w:t>применять технологии механической обработки конструкционных материалов; осуществлять доступными средствами контроль качества изготавливаемого изделия,</w:t>
      </w:r>
    </w:p>
    <w:p w14:paraId="040C1260" w14:textId="77777777" w:rsidR="003E616C" w:rsidRDefault="00000000">
      <w:pPr>
        <w:pStyle w:val="a3"/>
        <w:spacing w:line="264" w:lineRule="auto"/>
        <w:ind w:left="645" w:right="4252" w:hanging="600"/>
      </w:pPr>
      <w:r>
        <w:t>находить и устранять допущенные дефекты; выполнять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изделий;</w:t>
      </w:r>
    </w:p>
    <w:p w14:paraId="5E29AA8A" w14:textId="77777777" w:rsidR="003E616C" w:rsidRDefault="00000000">
      <w:pPr>
        <w:pStyle w:val="a3"/>
        <w:spacing w:line="264" w:lineRule="auto"/>
        <w:ind w:firstLine="600"/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F805CC6" w14:textId="77777777" w:rsidR="003E616C" w:rsidRDefault="00000000">
      <w:pPr>
        <w:pStyle w:val="a3"/>
        <w:tabs>
          <w:tab w:val="left" w:pos="2365"/>
          <w:tab w:val="left" w:pos="4067"/>
          <w:tab w:val="left" w:pos="5653"/>
          <w:tab w:val="left" w:pos="6606"/>
          <w:tab w:val="left" w:pos="7890"/>
          <w:tab w:val="left" w:pos="9112"/>
          <w:tab w:val="left" w:pos="9575"/>
        </w:tabs>
        <w:spacing w:line="264" w:lineRule="auto"/>
        <w:ind w:right="158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субъективно</w:t>
      </w:r>
      <w:r>
        <w:tab/>
      </w:r>
      <w:r>
        <w:rPr>
          <w:spacing w:val="-2"/>
        </w:rPr>
        <w:t>нового</w:t>
      </w:r>
      <w:r>
        <w:tab/>
      </w:r>
      <w:r>
        <w:rPr>
          <w:spacing w:val="-2"/>
        </w:rPr>
        <w:t>продукта,</w:t>
      </w:r>
      <w:r>
        <w:tab/>
      </w:r>
      <w:r>
        <w:rPr>
          <w:spacing w:val="-2"/>
        </w:rPr>
        <w:t>опираясь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общую </w:t>
      </w:r>
      <w:r>
        <w:t>технологическую схему;</w:t>
      </w:r>
    </w:p>
    <w:p w14:paraId="7A7426AA" w14:textId="77777777" w:rsidR="003E616C" w:rsidRDefault="00000000">
      <w:pPr>
        <w:pStyle w:val="a3"/>
        <w:spacing w:before="1" w:line="261" w:lineRule="auto"/>
        <w:ind w:firstLine="600"/>
      </w:pPr>
      <w:r>
        <w:t>оценивать пределы</w:t>
      </w:r>
      <w:r>
        <w:rPr>
          <w:spacing w:val="-1"/>
        </w:rPr>
        <w:t xml:space="preserve"> </w:t>
      </w:r>
      <w:r>
        <w:t>применимости данной технологии, в</w:t>
      </w:r>
      <w:r>
        <w:rPr>
          <w:spacing w:val="-1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экономических и экологических позиций;</w:t>
      </w:r>
    </w:p>
    <w:p w14:paraId="54FC4902" w14:textId="77777777" w:rsidR="003E616C" w:rsidRDefault="00000000">
      <w:pPr>
        <w:pStyle w:val="a3"/>
        <w:spacing w:before="4" w:line="264" w:lineRule="auto"/>
        <w:ind w:firstLine="600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пищевую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</w:t>
      </w:r>
      <w:r>
        <w:rPr>
          <w:spacing w:val="40"/>
        </w:rPr>
        <w:t xml:space="preserve"> </w:t>
      </w:r>
      <w:r>
        <w:t>определять качество рыбы;</w:t>
      </w:r>
    </w:p>
    <w:p w14:paraId="6D89B84D" w14:textId="77777777" w:rsidR="003E616C" w:rsidRDefault="00000000">
      <w:pPr>
        <w:pStyle w:val="a3"/>
        <w:spacing w:before="1" w:line="261" w:lineRule="auto"/>
        <w:ind w:firstLine="600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</w:t>
      </w:r>
      <w:r>
        <w:rPr>
          <w:spacing w:val="8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rPr>
          <w:spacing w:val="-2"/>
        </w:rPr>
        <w:t>качество;</w:t>
      </w:r>
    </w:p>
    <w:p w14:paraId="5770555C" w14:textId="77777777" w:rsidR="003E616C" w:rsidRDefault="00000000">
      <w:pPr>
        <w:pStyle w:val="a3"/>
        <w:spacing w:before="5" w:line="264" w:lineRule="auto"/>
        <w:ind w:left="645" w:right="1229"/>
      </w:pPr>
      <w:r>
        <w:t>называть и выполнять технологии приготовления блюд из рыбы, характеризовать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 называть блюда национальной кухни из рыбы, мяса;</w:t>
      </w:r>
    </w:p>
    <w:p w14:paraId="0B87A023" w14:textId="77777777" w:rsidR="003E616C" w:rsidRDefault="00000000">
      <w:pPr>
        <w:pStyle w:val="a3"/>
        <w:spacing w:line="289" w:lineRule="exact"/>
        <w:ind w:left="645"/>
      </w:pPr>
      <w:r>
        <w:t>характеризовать</w:t>
      </w:r>
      <w:r>
        <w:rPr>
          <w:spacing w:val="-9"/>
        </w:rPr>
        <w:t xml:space="preserve"> </w:t>
      </w:r>
      <w:r>
        <w:t>конструкционные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rPr>
          <w:spacing w:val="-2"/>
        </w:rPr>
        <w:t>костюма;</w:t>
      </w:r>
    </w:p>
    <w:p w14:paraId="6D171FE6" w14:textId="77777777" w:rsidR="003E616C" w:rsidRDefault="00000000">
      <w:pPr>
        <w:pStyle w:val="a3"/>
        <w:spacing w:before="29" w:line="264" w:lineRule="auto"/>
        <w:ind w:left="645" w:right="1229"/>
      </w:pPr>
      <w:r>
        <w:t>выбирать</w:t>
      </w:r>
      <w:r>
        <w:rPr>
          <w:spacing w:val="-3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свойств; самостоятельно выполнять чертёж выкроек швейного изделия;</w:t>
      </w:r>
    </w:p>
    <w:p w14:paraId="2B2FBBCF" w14:textId="77777777" w:rsidR="003E616C" w:rsidRDefault="00000000">
      <w:pPr>
        <w:pStyle w:val="a3"/>
        <w:spacing w:before="1" w:line="264" w:lineRule="auto"/>
        <w:ind w:firstLine="600"/>
      </w:pPr>
      <w:r>
        <w:t>соблюдать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раскрою,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отделке изделия;</w:t>
      </w:r>
    </w:p>
    <w:p w14:paraId="6144B469" w14:textId="77777777" w:rsidR="003E616C" w:rsidRDefault="00000000">
      <w:pPr>
        <w:pStyle w:val="a3"/>
        <w:tabs>
          <w:tab w:val="left" w:pos="2735"/>
          <w:tab w:val="left" w:pos="3393"/>
          <w:tab w:val="left" w:pos="4900"/>
          <w:tab w:val="left" w:pos="6292"/>
          <w:tab w:val="left" w:pos="6637"/>
          <w:tab w:val="left" w:pos="8229"/>
          <w:tab w:val="left" w:pos="10074"/>
        </w:tabs>
        <w:spacing w:line="264" w:lineRule="auto"/>
        <w:ind w:right="159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23CA1389" w14:textId="77777777" w:rsidR="003E616C" w:rsidRDefault="00000000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rPr>
          <w:spacing w:val="-2"/>
        </w:rPr>
        <w:t>«Робототехника»</w:t>
      </w:r>
    </w:p>
    <w:p w14:paraId="1A5C3E1F" w14:textId="77777777" w:rsidR="003E616C" w:rsidRDefault="003E616C">
      <w:pPr>
        <w:pStyle w:val="1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5FC7EC73" w14:textId="77777777" w:rsidR="003E616C" w:rsidRDefault="00000000">
      <w:pPr>
        <w:spacing w:before="75"/>
        <w:ind w:left="165"/>
        <w:rPr>
          <w:b/>
          <w:sz w:val="24"/>
        </w:rPr>
      </w:pP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13C6D2AB" w14:textId="77777777" w:rsidR="003E616C" w:rsidRDefault="00000000">
      <w:pPr>
        <w:pStyle w:val="a3"/>
        <w:spacing w:before="30" w:line="264" w:lineRule="auto"/>
        <w:ind w:left="645" w:right="1374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роботов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назначению; знать основные законы робототехники;</w:t>
      </w:r>
    </w:p>
    <w:p w14:paraId="4D8CAA42" w14:textId="77777777" w:rsidR="003E616C" w:rsidRDefault="00000000">
      <w:pPr>
        <w:pStyle w:val="a3"/>
        <w:tabs>
          <w:tab w:val="left" w:pos="2937"/>
          <w:tab w:val="left" w:pos="4518"/>
          <w:tab w:val="left" w:pos="5569"/>
          <w:tab w:val="left" w:pos="6973"/>
          <w:tab w:val="left" w:pos="8305"/>
          <w:tab w:val="left" w:pos="8869"/>
        </w:tabs>
        <w:spacing w:line="264" w:lineRule="auto"/>
        <w:ind w:left="645" w:right="160"/>
      </w:pPr>
      <w:r>
        <w:t xml:space="preserve">называть и характеризовать назначение деталей робототехнического конструктора;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современных</w:t>
      </w:r>
    </w:p>
    <w:p w14:paraId="286C9266" w14:textId="77777777" w:rsidR="003E616C" w:rsidRDefault="00000000">
      <w:pPr>
        <w:pStyle w:val="a3"/>
      </w:pPr>
      <w:r>
        <w:t>робототехнических</w:t>
      </w:r>
      <w:r>
        <w:rPr>
          <w:spacing w:val="-5"/>
        </w:rPr>
        <w:t xml:space="preserve"> </w:t>
      </w:r>
      <w:r>
        <w:rPr>
          <w:spacing w:val="-2"/>
        </w:rPr>
        <w:t>системах;</w:t>
      </w:r>
    </w:p>
    <w:p w14:paraId="68392686" w14:textId="77777777" w:rsidR="003E616C" w:rsidRDefault="00000000">
      <w:pPr>
        <w:pStyle w:val="a3"/>
        <w:spacing w:before="29" w:line="264" w:lineRule="auto"/>
        <w:ind w:firstLine="600"/>
      </w:pPr>
      <w:r>
        <w:t xml:space="preserve">получить опыт моделирования машин и механизмов с помощью робототехнического </w:t>
      </w:r>
      <w:r>
        <w:rPr>
          <w:spacing w:val="-2"/>
        </w:rPr>
        <w:t>конструктора;</w:t>
      </w:r>
    </w:p>
    <w:p w14:paraId="7387C9DA" w14:textId="77777777" w:rsidR="003E616C" w:rsidRDefault="00000000">
      <w:pPr>
        <w:pStyle w:val="a3"/>
        <w:tabs>
          <w:tab w:val="left" w:pos="2197"/>
          <w:tab w:val="left" w:pos="3383"/>
          <w:tab w:val="left" w:pos="5485"/>
          <w:tab w:val="left" w:pos="6597"/>
          <w:tab w:val="left" w:pos="7110"/>
          <w:tab w:val="left" w:pos="8800"/>
          <w:tab w:val="left" w:pos="9287"/>
        </w:tabs>
        <w:spacing w:before="1" w:line="261" w:lineRule="auto"/>
        <w:ind w:right="160" w:firstLine="600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3B57B4F8" w14:textId="77777777" w:rsidR="003E616C" w:rsidRDefault="00000000">
      <w:pPr>
        <w:pStyle w:val="a3"/>
        <w:spacing w:before="5" w:line="264" w:lineRule="auto"/>
        <w:ind w:firstLine="600"/>
      </w:pPr>
      <w:r>
        <w:t>владеть навыками индивидуальной</w:t>
      </w:r>
      <w:r>
        <w:rPr>
          <w:spacing w:val="35"/>
        </w:rPr>
        <w:t xml:space="preserve"> </w:t>
      </w:r>
      <w:r>
        <w:t>и коллективной</w:t>
      </w:r>
      <w:r>
        <w:rPr>
          <w:spacing w:val="35"/>
        </w:rPr>
        <w:t xml:space="preserve"> </w:t>
      </w:r>
      <w:r>
        <w:t>деятельности, направленной</w:t>
      </w:r>
      <w:r>
        <w:rPr>
          <w:spacing w:val="35"/>
        </w:rPr>
        <w:t xml:space="preserve"> </w:t>
      </w:r>
      <w:r>
        <w:t>на создание робототехнического продукта;</w:t>
      </w:r>
    </w:p>
    <w:p w14:paraId="2EC662D7" w14:textId="77777777" w:rsidR="003E616C" w:rsidRDefault="00000000">
      <w:pPr>
        <w:pStyle w:val="a3"/>
        <w:spacing w:line="288" w:lineRule="exact"/>
        <w:ind w:left="645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робототехникой.</w:t>
      </w:r>
    </w:p>
    <w:p w14:paraId="0BCA964B" w14:textId="77777777" w:rsidR="003E616C" w:rsidRDefault="00000000">
      <w:pPr>
        <w:spacing w:before="29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75F479F5" w14:textId="77777777" w:rsidR="003E616C" w:rsidRDefault="00000000">
      <w:pPr>
        <w:pStyle w:val="a3"/>
        <w:spacing w:before="30" w:line="264" w:lineRule="auto"/>
        <w:ind w:left="645" w:right="873"/>
      </w:pPr>
      <w:r>
        <w:t>называть виды транспортных роботов, описывать их назначение; конструировать</w:t>
      </w:r>
      <w:r>
        <w:rPr>
          <w:spacing w:val="-7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схеме;</w:t>
      </w:r>
      <w:r>
        <w:rPr>
          <w:spacing w:val="-8"/>
        </w:rPr>
        <w:t xml:space="preserve"> </w:t>
      </w:r>
      <w:r>
        <w:t>усовершенствовать</w:t>
      </w:r>
      <w:r>
        <w:rPr>
          <w:spacing w:val="-5"/>
        </w:rPr>
        <w:t xml:space="preserve"> </w:t>
      </w:r>
      <w:r>
        <w:t>конструкцию; программировать мобильного робота;</w:t>
      </w:r>
    </w:p>
    <w:p w14:paraId="3EF7AD7B" w14:textId="77777777" w:rsidR="003E616C" w:rsidRDefault="00000000">
      <w:pPr>
        <w:pStyle w:val="a3"/>
        <w:spacing w:before="1"/>
        <w:ind w:left="645"/>
      </w:pPr>
      <w:r>
        <w:t>управлять</w:t>
      </w:r>
      <w:r>
        <w:rPr>
          <w:spacing w:val="-7"/>
        </w:rPr>
        <w:t xml:space="preserve"> </w:t>
      </w:r>
      <w:r>
        <w:t>мобильными</w:t>
      </w:r>
      <w:r>
        <w:rPr>
          <w:spacing w:val="-4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5"/>
        </w:rPr>
        <w:t xml:space="preserve"> </w:t>
      </w:r>
      <w:r>
        <w:rPr>
          <w:spacing w:val="-2"/>
        </w:rPr>
        <w:t>средах;</w:t>
      </w:r>
    </w:p>
    <w:p w14:paraId="3EC71CBA" w14:textId="77777777" w:rsidR="003E616C" w:rsidRDefault="00000000">
      <w:pPr>
        <w:pStyle w:val="a3"/>
        <w:tabs>
          <w:tab w:val="left" w:pos="1945"/>
          <w:tab w:val="left" w:pos="2358"/>
          <w:tab w:val="left" w:pos="4492"/>
          <w:tab w:val="left" w:pos="5737"/>
          <w:tab w:val="left" w:pos="7835"/>
          <w:tab w:val="left" w:pos="8517"/>
        </w:tabs>
        <w:spacing w:before="27" w:line="264" w:lineRule="auto"/>
        <w:ind w:right="160" w:firstLine="60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проектировании </w:t>
      </w:r>
      <w:r>
        <w:t>мобильного робота;</w:t>
      </w:r>
    </w:p>
    <w:p w14:paraId="77A5EBA0" w14:textId="77777777" w:rsidR="003E616C" w:rsidRDefault="00000000">
      <w:pPr>
        <w:pStyle w:val="a3"/>
        <w:spacing w:before="1" w:line="261" w:lineRule="auto"/>
        <w:ind w:left="645" w:right="4036"/>
      </w:pPr>
      <w:r>
        <w:t>уметь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 презентовать изделие;</w:t>
      </w:r>
    </w:p>
    <w:p w14:paraId="334D5415" w14:textId="77777777" w:rsidR="003E616C" w:rsidRDefault="00000000">
      <w:pPr>
        <w:pStyle w:val="a3"/>
        <w:spacing w:before="5"/>
        <w:ind w:left="645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робототехникой.</w:t>
      </w:r>
    </w:p>
    <w:p w14:paraId="389F8651" w14:textId="77777777" w:rsidR="003E616C" w:rsidRDefault="00000000">
      <w:pPr>
        <w:spacing w:before="29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5AF09F5A" w14:textId="77777777" w:rsidR="003E616C" w:rsidRDefault="00000000">
      <w:pPr>
        <w:pStyle w:val="a3"/>
        <w:spacing w:before="30" w:line="264" w:lineRule="auto"/>
        <w:ind w:left="645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функции; характеризовать беспилотные автоматизированные системы;</w:t>
      </w:r>
    </w:p>
    <w:p w14:paraId="5C1E15F0" w14:textId="77777777" w:rsidR="003E616C" w:rsidRDefault="00000000">
      <w:pPr>
        <w:pStyle w:val="a3"/>
        <w:spacing w:line="288" w:lineRule="exact"/>
        <w:ind w:left="645"/>
      </w:pPr>
      <w:r>
        <w:t>назвать</w:t>
      </w:r>
      <w:r>
        <w:rPr>
          <w:spacing w:val="-6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функции;</w:t>
      </w:r>
    </w:p>
    <w:p w14:paraId="093C74A7" w14:textId="77777777" w:rsidR="003E616C" w:rsidRDefault="00000000">
      <w:pPr>
        <w:pStyle w:val="a3"/>
        <w:spacing w:before="29" w:line="264" w:lineRule="auto"/>
        <w:ind w:firstLine="600"/>
      </w:pPr>
      <w:r>
        <w:t>использовать</w:t>
      </w:r>
      <w:r>
        <w:rPr>
          <w:spacing w:val="-1"/>
        </w:rPr>
        <w:t xml:space="preserve"> </w:t>
      </w:r>
      <w:r>
        <w:t>датчики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программировать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задач проекта;</w:t>
      </w:r>
    </w:p>
    <w:p w14:paraId="6F53E3B0" w14:textId="77777777" w:rsidR="003E616C" w:rsidRDefault="00000000">
      <w:pPr>
        <w:pStyle w:val="a3"/>
        <w:tabs>
          <w:tab w:val="left" w:pos="2538"/>
          <w:tab w:val="left" w:pos="5058"/>
          <w:tab w:val="left" w:pos="6431"/>
          <w:tab w:val="left" w:pos="8845"/>
        </w:tabs>
        <w:spacing w:before="2" w:line="261" w:lineRule="auto"/>
        <w:ind w:right="155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совершенствовать</w:t>
      </w:r>
      <w:r>
        <w:tab/>
      </w:r>
      <w:r>
        <w:rPr>
          <w:spacing w:val="-2"/>
        </w:rPr>
        <w:t xml:space="preserve">конструкцию, </w:t>
      </w:r>
      <w:r>
        <w:t>испытывать и презентовать результат проекта;</w:t>
      </w:r>
    </w:p>
    <w:p w14:paraId="0052B98C" w14:textId="77777777" w:rsidR="003E616C" w:rsidRDefault="00000000">
      <w:pPr>
        <w:pStyle w:val="a3"/>
        <w:spacing w:before="4"/>
        <w:ind w:left="645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робототехникой.</w:t>
      </w:r>
    </w:p>
    <w:p w14:paraId="00A4E4D6" w14:textId="77777777" w:rsidR="003E616C" w:rsidRDefault="00000000">
      <w:pPr>
        <w:spacing w:before="30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50EBA954" w14:textId="77777777" w:rsidR="003E616C" w:rsidRDefault="00000000">
      <w:pPr>
        <w:pStyle w:val="a3"/>
        <w:spacing w:before="29" w:line="264" w:lineRule="auto"/>
        <w:ind w:firstLine="600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беспилотного</w:t>
      </w:r>
      <w:r>
        <w:rPr>
          <w:spacing w:val="40"/>
        </w:rPr>
        <w:t xml:space="preserve"> </w:t>
      </w:r>
      <w:r>
        <w:t>авиастроения,</w:t>
      </w:r>
      <w:r>
        <w:rPr>
          <w:spacing w:val="40"/>
        </w:rPr>
        <w:t xml:space="preserve"> </w:t>
      </w:r>
      <w:r>
        <w:t>применения беспилотных летательных аппаратов;</w:t>
      </w:r>
    </w:p>
    <w:p w14:paraId="7BCBDD95" w14:textId="77777777" w:rsidR="003E616C" w:rsidRDefault="00000000">
      <w:pPr>
        <w:pStyle w:val="a3"/>
        <w:tabs>
          <w:tab w:val="left" w:pos="2730"/>
          <w:tab w:val="left" w:pos="4396"/>
          <w:tab w:val="left" w:pos="6061"/>
          <w:tab w:val="left" w:pos="7701"/>
          <w:tab w:val="left" w:pos="9167"/>
        </w:tabs>
        <w:spacing w:line="264" w:lineRule="auto"/>
        <w:ind w:right="1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>аппаратов;</w:t>
      </w:r>
      <w:r>
        <w:tab/>
      </w:r>
      <w:r>
        <w:rPr>
          <w:spacing w:val="-2"/>
        </w:rPr>
        <w:t xml:space="preserve">описывать </w:t>
      </w:r>
      <w:r>
        <w:t>сферы их применения;</w:t>
      </w:r>
    </w:p>
    <w:p w14:paraId="57008906" w14:textId="77777777" w:rsidR="003E616C" w:rsidRDefault="00000000">
      <w:pPr>
        <w:pStyle w:val="a3"/>
        <w:spacing w:line="264" w:lineRule="auto"/>
        <w:ind w:left="645" w:right="2365"/>
      </w:pPr>
      <w:r>
        <w:t>выполнять сборку беспилотного летательного аппарата; 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7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t>аппаратов;</w:t>
      </w:r>
    </w:p>
    <w:p w14:paraId="4A959A99" w14:textId="77777777" w:rsidR="003E616C" w:rsidRDefault="00000000">
      <w:pPr>
        <w:pStyle w:val="a3"/>
        <w:spacing w:line="264" w:lineRule="auto"/>
        <w:ind w:left="645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t>аппаратов; 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робототехникой,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rPr>
          <w:spacing w:val="-2"/>
        </w:rPr>
        <w:t>востребованность</w:t>
      </w:r>
    </w:p>
    <w:p w14:paraId="6858BD3E" w14:textId="77777777" w:rsidR="003E616C" w:rsidRDefault="00000000">
      <w:pPr>
        <w:pStyle w:val="a3"/>
      </w:pPr>
      <w:r>
        <w:t>на</w:t>
      </w:r>
      <w:r>
        <w:rPr>
          <w:spacing w:val="-2"/>
        </w:rPr>
        <w:t xml:space="preserve"> </w:t>
      </w:r>
      <w:r>
        <w:t xml:space="preserve">рынке </w:t>
      </w:r>
      <w:r>
        <w:rPr>
          <w:spacing w:val="-2"/>
        </w:rPr>
        <w:t>труда.</w:t>
      </w:r>
    </w:p>
    <w:p w14:paraId="2F60CF50" w14:textId="77777777" w:rsidR="003E616C" w:rsidRDefault="00000000">
      <w:pPr>
        <w:spacing w:before="29"/>
        <w:ind w:left="165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14:paraId="2FFDF719" w14:textId="77777777" w:rsidR="003E616C" w:rsidRDefault="00000000">
      <w:pPr>
        <w:pStyle w:val="a3"/>
        <w:spacing w:before="30"/>
        <w:ind w:left="645"/>
      </w:pPr>
      <w:r>
        <w:t>характеризовать</w:t>
      </w:r>
      <w:r>
        <w:rPr>
          <w:spacing w:val="-8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системы;</w:t>
      </w:r>
    </w:p>
    <w:p w14:paraId="3CFD350D" w14:textId="77777777" w:rsidR="003E616C" w:rsidRDefault="003E616C">
      <w:pPr>
        <w:pStyle w:val="a3"/>
        <w:sectPr w:rsidR="003E616C">
          <w:pgSz w:w="11910" w:h="16390"/>
          <w:pgMar w:top="880" w:right="566" w:bottom="280" w:left="850" w:header="720" w:footer="720" w:gutter="0"/>
          <w:cols w:space="720"/>
        </w:sectPr>
      </w:pPr>
    </w:p>
    <w:p w14:paraId="58E90BB0" w14:textId="77777777" w:rsidR="003E616C" w:rsidRDefault="00000000">
      <w:pPr>
        <w:pStyle w:val="a3"/>
        <w:spacing w:before="89" w:line="264" w:lineRule="auto"/>
        <w:ind w:right="157" w:firstLine="600"/>
        <w:jc w:val="both"/>
      </w:pPr>
      <w:r>
        <w:lastRenderedPageBreak/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7F724237" w14:textId="77777777" w:rsidR="003E616C" w:rsidRDefault="00000000">
      <w:pPr>
        <w:pStyle w:val="a3"/>
        <w:spacing w:line="264" w:lineRule="auto"/>
        <w:ind w:right="159" w:firstLine="600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D632BAB" w14:textId="77777777" w:rsidR="003E616C" w:rsidRDefault="00000000">
      <w:pPr>
        <w:pStyle w:val="a3"/>
        <w:ind w:left="645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беспилотной</w:t>
      </w:r>
      <w:r>
        <w:rPr>
          <w:spacing w:val="-2"/>
        </w:rPr>
        <w:t xml:space="preserve"> робототехники;</w:t>
      </w:r>
    </w:p>
    <w:p w14:paraId="408F2A58" w14:textId="77777777" w:rsidR="003E616C" w:rsidRDefault="00000000">
      <w:pPr>
        <w:pStyle w:val="a3"/>
        <w:spacing w:before="30" w:line="264" w:lineRule="auto"/>
        <w:ind w:right="158" w:firstLine="600"/>
        <w:jc w:val="both"/>
      </w:pPr>
      <w:r>
        <w:t xml:space="preserve"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</w:t>
      </w:r>
      <w:r>
        <w:rPr>
          <w:spacing w:val="-2"/>
        </w:rPr>
        <w:t>связью;</w:t>
      </w:r>
    </w:p>
    <w:p w14:paraId="4F584909" w14:textId="77777777" w:rsidR="003E616C" w:rsidRDefault="00000000">
      <w:pPr>
        <w:pStyle w:val="a3"/>
        <w:spacing w:line="264" w:lineRule="auto"/>
        <w:ind w:left="645"/>
      </w:pPr>
      <w:r>
        <w:t>составлять</w:t>
      </w:r>
      <w:r>
        <w:rPr>
          <w:spacing w:val="-9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управлению</w:t>
      </w:r>
      <w:r>
        <w:rPr>
          <w:spacing w:val="-4"/>
        </w:rPr>
        <w:t xml:space="preserve"> </w:t>
      </w:r>
      <w:r>
        <w:t>робототехническими</w:t>
      </w:r>
      <w:r>
        <w:rPr>
          <w:spacing w:val="-4"/>
        </w:rPr>
        <w:t xml:space="preserve"> </w:t>
      </w:r>
      <w:r>
        <w:t>системами; использовать языки программирования для управления роботами;</w:t>
      </w:r>
    </w:p>
    <w:p w14:paraId="08F6BAA9" w14:textId="77777777" w:rsidR="003E616C" w:rsidRDefault="00000000">
      <w:pPr>
        <w:pStyle w:val="a3"/>
        <w:spacing w:line="264" w:lineRule="auto"/>
        <w:ind w:left="645" w:right="2709"/>
      </w:pPr>
      <w:r>
        <w:rPr>
          <w:spacing w:val="-2"/>
        </w:rPr>
        <w:t>осуществлять</w:t>
      </w:r>
      <w:r>
        <w:rPr>
          <w:spacing w:val="-11"/>
        </w:rPr>
        <w:t xml:space="preserve"> </w:t>
      </w:r>
      <w:r>
        <w:rPr>
          <w:spacing w:val="-2"/>
        </w:rPr>
        <w:t>управление</w:t>
      </w:r>
      <w:r>
        <w:rPr>
          <w:spacing w:val="-12"/>
        </w:rPr>
        <w:t xml:space="preserve"> </w:t>
      </w:r>
      <w:r>
        <w:rPr>
          <w:spacing w:val="-2"/>
        </w:rPr>
        <w:t>групповым</w:t>
      </w:r>
      <w:r>
        <w:rPr>
          <w:spacing w:val="-8"/>
        </w:rPr>
        <w:t xml:space="preserve"> </w:t>
      </w:r>
      <w:r>
        <w:rPr>
          <w:spacing w:val="-2"/>
        </w:rPr>
        <w:t>взаимодействием</w:t>
      </w:r>
      <w:r>
        <w:rPr>
          <w:spacing w:val="-10"/>
        </w:rPr>
        <w:t xml:space="preserve"> </w:t>
      </w:r>
      <w:r>
        <w:rPr>
          <w:spacing w:val="-2"/>
        </w:rPr>
        <w:t xml:space="preserve">роботов; </w:t>
      </w:r>
      <w:r>
        <w:t>соблюдать правила безопасного пилотирования; самостоятельно осуществлять робототехнические проекты;</w:t>
      </w:r>
    </w:p>
    <w:p w14:paraId="7C639771" w14:textId="77777777" w:rsidR="003E616C" w:rsidRDefault="00000000">
      <w:pPr>
        <w:pStyle w:val="a3"/>
        <w:spacing w:line="264" w:lineRule="auto"/>
        <w:ind w:right="158" w:firstLine="600"/>
      </w:pPr>
      <w:r>
        <w:t>характеризовать мир профессий, связанных с робототехникой, их востребованность на рынке труда.</w:t>
      </w:r>
    </w:p>
    <w:p w14:paraId="13B5D725" w14:textId="77777777" w:rsidR="003E616C" w:rsidRDefault="00000000">
      <w:pPr>
        <w:tabs>
          <w:tab w:val="left" w:pos="2099"/>
          <w:tab w:val="left" w:pos="3899"/>
          <w:tab w:val="left" w:pos="5421"/>
          <w:tab w:val="left" w:pos="7312"/>
          <w:tab w:val="left" w:pos="9402"/>
        </w:tabs>
        <w:spacing w:line="288" w:lineRule="exact"/>
        <w:ind w:left="165"/>
        <w:rPr>
          <w:b/>
          <w:sz w:val="24"/>
        </w:rPr>
      </w:pPr>
      <w:r>
        <w:rPr>
          <w:b/>
          <w:spacing w:val="-2"/>
          <w:sz w:val="24"/>
        </w:rPr>
        <w:t>Предметные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вариативного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модуля</w:t>
      </w:r>
    </w:p>
    <w:p w14:paraId="420B5B1E" w14:textId="77777777" w:rsidR="003E616C" w:rsidRDefault="00000000">
      <w:pPr>
        <w:spacing w:before="29"/>
        <w:ind w:left="165"/>
        <w:rPr>
          <w:b/>
          <w:sz w:val="24"/>
        </w:rPr>
      </w:pPr>
      <w:r>
        <w:rPr>
          <w:b/>
          <w:sz w:val="24"/>
        </w:rPr>
        <w:t>«Автоматизированные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системы»</w:t>
      </w:r>
    </w:p>
    <w:p w14:paraId="48B35BF9" w14:textId="77777777" w:rsidR="003E616C" w:rsidRDefault="00000000">
      <w:pPr>
        <w:spacing w:before="116"/>
        <w:ind w:left="165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8–9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классах:</w:t>
      </w:r>
    </w:p>
    <w:p w14:paraId="23DC43A3" w14:textId="77777777" w:rsidR="003E616C" w:rsidRDefault="00000000">
      <w:pPr>
        <w:pStyle w:val="a3"/>
        <w:spacing w:before="29" w:line="264" w:lineRule="auto"/>
        <w:ind w:left="645" w:right="2365"/>
      </w:pPr>
      <w:r>
        <w:t>называть признаки автоматизированных систем, их виды; 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11"/>
        </w:rPr>
        <w:t xml:space="preserve"> </w:t>
      </w:r>
      <w:r>
        <w:t>процессами;</w:t>
      </w:r>
    </w:p>
    <w:p w14:paraId="541B986F" w14:textId="77777777" w:rsidR="003E616C" w:rsidRDefault="00000000">
      <w:pPr>
        <w:pStyle w:val="a3"/>
        <w:spacing w:line="264" w:lineRule="auto"/>
        <w:ind w:left="645"/>
      </w:pPr>
      <w:r>
        <w:t>характеризовать</w:t>
      </w:r>
      <w:r>
        <w:rPr>
          <w:spacing w:val="-4"/>
        </w:rPr>
        <w:t xml:space="preserve"> </w:t>
      </w: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системы,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связи; осуществлять</w:t>
      </w:r>
      <w:r>
        <w:rPr>
          <w:spacing w:val="-21"/>
        </w:rPr>
        <w:t xml:space="preserve"> </w:t>
      </w:r>
      <w:r>
        <w:t>управление</w:t>
      </w:r>
      <w:r>
        <w:rPr>
          <w:spacing w:val="-19"/>
        </w:rPr>
        <w:t xml:space="preserve"> </w:t>
      </w:r>
      <w:r>
        <w:t>учебными</w:t>
      </w:r>
      <w:r>
        <w:rPr>
          <w:spacing w:val="-19"/>
        </w:rPr>
        <w:t xml:space="preserve"> </w:t>
      </w:r>
      <w:r>
        <w:t>техническими</w:t>
      </w:r>
      <w:r>
        <w:rPr>
          <w:spacing w:val="-18"/>
        </w:rPr>
        <w:t xml:space="preserve"> </w:t>
      </w:r>
      <w:r>
        <w:t>системами;</w:t>
      </w:r>
    </w:p>
    <w:p w14:paraId="41B3BA75" w14:textId="77777777" w:rsidR="003E616C" w:rsidRDefault="00000000">
      <w:pPr>
        <w:pStyle w:val="a3"/>
        <w:ind w:left="645"/>
      </w:pPr>
      <w:r>
        <w:t>конструировать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системы;</w:t>
      </w:r>
    </w:p>
    <w:p w14:paraId="2704F611" w14:textId="77777777" w:rsidR="003E616C" w:rsidRDefault="00000000">
      <w:pPr>
        <w:pStyle w:val="a3"/>
        <w:tabs>
          <w:tab w:val="left" w:pos="1917"/>
          <w:tab w:val="left" w:pos="3229"/>
          <w:tab w:val="left" w:pos="5101"/>
          <w:tab w:val="left" w:pos="6568"/>
          <w:tab w:val="left" w:pos="6954"/>
          <w:tab w:val="left" w:pos="7461"/>
          <w:tab w:val="left" w:pos="8675"/>
          <w:tab w:val="left" w:pos="9321"/>
        </w:tabs>
        <w:spacing w:before="29" w:line="264" w:lineRule="auto"/>
        <w:ind w:right="159" w:firstLine="600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электрические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создания </w:t>
      </w:r>
      <w:r>
        <w:t>автоматизированных систем;</w:t>
      </w:r>
    </w:p>
    <w:p w14:paraId="0460C2AC" w14:textId="77777777" w:rsidR="003E616C" w:rsidRDefault="00000000">
      <w:pPr>
        <w:pStyle w:val="a3"/>
        <w:spacing w:line="288" w:lineRule="exact"/>
        <w:ind w:left="645"/>
      </w:pPr>
      <w:r>
        <w:t>объяснять</w:t>
      </w:r>
      <w:r>
        <w:rPr>
          <w:spacing w:val="-8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rPr>
          <w:spacing w:val="-2"/>
        </w:rPr>
        <w:t>схем;</w:t>
      </w:r>
    </w:p>
    <w:p w14:paraId="0F18E175" w14:textId="77777777" w:rsidR="003E616C" w:rsidRDefault="00000000">
      <w:pPr>
        <w:pStyle w:val="a3"/>
        <w:spacing w:before="30" w:line="264" w:lineRule="auto"/>
        <w:ind w:firstLine="600"/>
      </w:pPr>
      <w:r>
        <w:t>выполнять сборку электрических схем с использованием электрических устройств и</w:t>
      </w:r>
      <w:r>
        <w:rPr>
          <w:spacing w:val="40"/>
        </w:rPr>
        <w:t xml:space="preserve"> </w:t>
      </w:r>
      <w:r>
        <w:rPr>
          <w:spacing w:val="-2"/>
        </w:rPr>
        <w:t>систем;</w:t>
      </w:r>
    </w:p>
    <w:p w14:paraId="488DF5FB" w14:textId="77777777" w:rsidR="003E616C" w:rsidRDefault="00000000">
      <w:pPr>
        <w:pStyle w:val="a3"/>
        <w:spacing w:before="1" w:line="261" w:lineRule="auto"/>
        <w:ind w:firstLine="600"/>
      </w:pPr>
      <w:r>
        <w:t>определять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элементов;</w:t>
      </w:r>
    </w:p>
    <w:p w14:paraId="09228C08" w14:textId="77777777" w:rsidR="003E616C" w:rsidRDefault="00000000">
      <w:pPr>
        <w:pStyle w:val="a3"/>
        <w:tabs>
          <w:tab w:val="left" w:pos="2553"/>
          <w:tab w:val="left" w:pos="5053"/>
          <w:tab w:val="left" w:pos="7780"/>
          <w:tab w:val="left" w:pos="8917"/>
          <w:tab w:val="left" w:pos="9570"/>
        </w:tabs>
        <w:spacing w:before="4" w:line="264" w:lineRule="auto"/>
        <w:ind w:right="159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автоматизированных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использования программированных логических реле;</w:t>
      </w:r>
    </w:p>
    <w:p w14:paraId="0D62CD53" w14:textId="77777777" w:rsidR="003E616C" w:rsidRDefault="00000000">
      <w:pPr>
        <w:pStyle w:val="a3"/>
        <w:spacing w:before="2" w:line="264" w:lineRule="auto"/>
        <w:ind w:firstLine="600"/>
      </w:pPr>
      <w: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26BA865" w14:textId="77777777" w:rsidR="003E616C" w:rsidRDefault="00000000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системами,</w:t>
      </w:r>
      <w:r>
        <w:rPr>
          <w:spacing w:val="40"/>
        </w:rPr>
        <w:t xml:space="preserve"> </w:t>
      </w:r>
      <w:r>
        <w:t>их востребованность на региональном рынке труда.</w:t>
      </w:r>
    </w:p>
    <w:p w14:paraId="1727E9DC" w14:textId="77777777" w:rsidR="003E616C" w:rsidRDefault="00000000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rPr>
          <w:spacing w:val="-2"/>
        </w:rPr>
        <w:t>«Животноводство»</w:t>
      </w:r>
    </w:p>
    <w:p w14:paraId="7143551E" w14:textId="77777777" w:rsidR="003E616C" w:rsidRDefault="00000000">
      <w:pPr>
        <w:spacing w:before="115"/>
        <w:ind w:left="165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7–8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  <w:r>
        <w:rPr>
          <w:spacing w:val="-2"/>
          <w:sz w:val="24"/>
        </w:rPr>
        <w:t>:</w:t>
      </w:r>
    </w:p>
    <w:p w14:paraId="3F254294" w14:textId="77777777" w:rsidR="003E616C" w:rsidRDefault="00000000">
      <w:pPr>
        <w:pStyle w:val="a3"/>
        <w:spacing w:before="30"/>
        <w:ind w:left="645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животноводства;</w:t>
      </w:r>
    </w:p>
    <w:p w14:paraId="13780A26" w14:textId="77777777" w:rsidR="003E616C" w:rsidRDefault="00000000">
      <w:pPr>
        <w:pStyle w:val="a3"/>
        <w:tabs>
          <w:tab w:val="left" w:pos="2725"/>
          <w:tab w:val="left" w:pos="4341"/>
          <w:tab w:val="left" w:pos="5622"/>
          <w:tab w:val="left" w:pos="6501"/>
          <w:tab w:val="left" w:pos="9229"/>
        </w:tabs>
        <w:spacing w:before="29" w:line="261" w:lineRule="auto"/>
        <w:ind w:right="160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 xml:space="preserve">животных </w:t>
      </w:r>
      <w:r>
        <w:t>своего региона;</w:t>
      </w:r>
    </w:p>
    <w:p w14:paraId="7F2A1A3C" w14:textId="77777777" w:rsidR="003E616C" w:rsidRDefault="00000000">
      <w:pPr>
        <w:pStyle w:val="a3"/>
        <w:spacing w:before="5" w:line="264" w:lineRule="auto"/>
        <w:ind w:firstLine="600"/>
      </w:pPr>
      <w:r>
        <w:t>описывать</w:t>
      </w:r>
      <w:r>
        <w:rPr>
          <w:spacing w:val="80"/>
        </w:rPr>
        <w:t xml:space="preserve"> </w:t>
      </w:r>
      <w:r>
        <w:t>полный</w:t>
      </w:r>
      <w:r>
        <w:rPr>
          <w:spacing w:val="80"/>
        </w:rPr>
        <w:t xml:space="preserve"> </w:t>
      </w:r>
      <w:r>
        <w:t>технологический</w:t>
      </w:r>
      <w:r>
        <w:rPr>
          <w:spacing w:val="80"/>
        </w:rPr>
        <w:t xml:space="preserve"> </w:t>
      </w:r>
      <w:r>
        <w:t>цикл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продукции</w:t>
      </w:r>
      <w:r>
        <w:rPr>
          <w:spacing w:val="80"/>
        </w:rPr>
        <w:t xml:space="preserve"> </w:t>
      </w:r>
      <w:r>
        <w:t>животноводства своего региона;</w:t>
      </w:r>
    </w:p>
    <w:p w14:paraId="0D3D661D" w14:textId="77777777" w:rsidR="003E616C" w:rsidRDefault="00000000">
      <w:pPr>
        <w:pStyle w:val="a3"/>
        <w:spacing w:line="288" w:lineRule="exact"/>
        <w:ind w:left="645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078312D2" w14:textId="77777777" w:rsidR="003E616C" w:rsidRDefault="003E616C">
      <w:pPr>
        <w:pStyle w:val="a3"/>
        <w:spacing w:line="288" w:lineRule="exact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4A75C32D" w14:textId="77777777" w:rsidR="003E616C" w:rsidRDefault="00000000">
      <w:pPr>
        <w:pStyle w:val="a3"/>
        <w:spacing w:before="89"/>
        <w:ind w:left="645"/>
      </w:pPr>
      <w:r>
        <w:lastRenderedPageBreak/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rPr>
          <w:spacing w:val="-2"/>
        </w:rPr>
        <w:t>условиях;</w:t>
      </w:r>
    </w:p>
    <w:p w14:paraId="22CD7ABA" w14:textId="77777777" w:rsidR="003E616C" w:rsidRDefault="00000000">
      <w:pPr>
        <w:pStyle w:val="a3"/>
        <w:spacing w:before="29" w:line="264" w:lineRule="auto"/>
        <w:ind w:left="645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заболевшим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пораненным</w:t>
      </w:r>
      <w:r>
        <w:rPr>
          <w:spacing w:val="-4"/>
        </w:rPr>
        <w:t xml:space="preserve"> </w:t>
      </w:r>
      <w:r>
        <w:t>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</w:t>
      </w:r>
    </w:p>
    <w:p w14:paraId="3FEA0232" w14:textId="77777777" w:rsidR="003E616C" w:rsidRDefault="00000000">
      <w:pPr>
        <w:pStyle w:val="a3"/>
        <w:spacing w:line="264" w:lineRule="auto"/>
        <w:ind w:left="645"/>
      </w:pPr>
      <w:r>
        <w:t>объяснять особенности сельскохозяйственного производства своего региона; характеризовать мир профессий, связанных с животноводством, их востребованность</w:t>
      </w:r>
    </w:p>
    <w:p w14:paraId="0F62FCBA" w14:textId="77777777" w:rsidR="003E616C" w:rsidRDefault="00000000">
      <w:pPr>
        <w:pStyle w:val="a3"/>
        <w:spacing w:before="1"/>
      </w:pP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14:paraId="638626C3" w14:textId="77777777" w:rsidR="003E616C" w:rsidRDefault="00000000">
      <w:pPr>
        <w:pStyle w:val="1"/>
        <w:spacing w:before="2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rPr>
          <w:spacing w:val="-2"/>
        </w:rPr>
        <w:t>«Растениеводство»</w:t>
      </w:r>
    </w:p>
    <w:p w14:paraId="2C89F3B6" w14:textId="77777777" w:rsidR="003E616C" w:rsidRDefault="00000000">
      <w:pPr>
        <w:spacing w:before="118"/>
        <w:ind w:left="165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7–8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классах:</w:t>
      </w:r>
    </w:p>
    <w:p w14:paraId="43576409" w14:textId="77777777" w:rsidR="003E616C" w:rsidRDefault="00000000">
      <w:pPr>
        <w:pStyle w:val="a3"/>
        <w:spacing w:before="27"/>
        <w:ind w:left="645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растениеводства;</w:t>
      </w:r>
    </w:p>
    <w:p w14:paraId="0AA57BB9" w14:textId="77777777" w:rsidR="003E616C" w:rsidRDefault="00000000">
      <w:pPr>
        <w:pStyle w:val="a3"/>
        <w:spacing w:before="30" w:line="264" w:lineRule="auto"/>
        <w:ind w:firstLine="600"/>
      </w:pPr>
      <w:r>
        <w:t>описывать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технологический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распространённой</w:t>
      </w:r>
      <w:r>
        <w:rPr>
          <w:spacing w:val="80"/>
        </w:rPr>
        <w:t xml:space="preserve"> </w:t>
      </w:r>
      <w:r>
        <w:t>растениеводческой продукции своего региона;</w:t>
      </w:r>
    </w:p>
    <w:p w14:paraId="09882281" w14:textId="77777777" w:rsidR="003E616C" w:rsidRDefault="00000000">
      <w:pPr>
        <w:pStyle w:val="a3"/>
        <w:spacing w:line="288" w:lineRule="exact"/>
        <w:ind w:left="645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rPr>
          <w:spacing w:val="-2"/>
        </w:rPr>
        <w:t>региона;</w:t>
      </w:r>
    </w:p>
    <w:p w14:paraId="46A06E7A" w14:textId="77777777" w:rsidR="003E616C" w:rsidRDefault="00000000">
      <w:pPr>
        <w:pStyle w:val="a3"/>
        <w:spacing w:before="29" w:line="264" w:lineRule="auto"/>
        <w:ind w:left="645" w:right="1775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13BB2054" w14:textId="77777777" w:rsidR="003E616C" w:rsidRDefault="00000000">
      <w:pPr>
        <w:pStyle w:val="a3"/>
        <w:spacing w:before="2" w:line="261" w:lineRule="auto"/>
        <w:ind w:left="645" w:right="4335"/>
      </w:pPr>
      <w:r>
        <w:t>называть</w:t>
      </w:r>
      <w:r>
        <w:rPr>
          <w:spacing w:val="-7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0CD40079" w14:textId="77777777" w:rsidR="003E616C" w:rsidRDefault="00000000">
      <w:pPr>
        <w:pStyle w:val="a3"/>
        <w:spacing w:before="5" w:line="264" w:lineRule="auto"/>
        <w:ind w:firstLine="600"/>
      </w:pPr>
      <w:r>
        <w:t>владеть</w:t>
      </w:r>
      <w:r>
        <w:rPr>
          <w:spacing w:val="-5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сбора,</w:t>
      </w:r>
      <w:r>
        <w:rPr>
          <w:spacing w:val="-4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дикорастущих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 их плодов;</w:t>
      </w:r>
    </w:p>
    <w:p w14:paraId="3C22E026" w14:textId="77777777" w:rsidR="003E616C" w:rsidRDefault="00000000">
      <w:pPr>
        <w:pStyle w:val="a3"/>
        <w:tabs>
          <w:tab w:val="left" w:pos="2838"/>
          <w:tab w:val="left" w:pos="4237"/>
          <w:tab w:val="left" w:pos="6013"/>
          <w:tab w:val="left" w:pos="7974"/>
          <w:tab w:val="left" w:pos="8449"/>
          <w:tab w:val="left" w:pos="10204"/>
        </w:tabs>
        <w:spacing w:line="264" w:lineRule="auto"/>
        <w:ind w:left="645" w:right="157"/>
      </w:pPr>
      <w:r>
        <w:t xml:space="preserve">владеть методами сбора, переработки и хранения полезных для человека грибов;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цифровизации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роботизации</w:t>
      </w:r>
      <w:r>
        <w:tab/>
      </w:r>
      <w:r>
        <w:rPr>
          <w:spacing w:val="-10"/>
        </w:rPr>
        <w:t>в</w:t>
      </w:r>
    </w:p>
    <w:p w14:paraId="20FDE281" w14:textId="77777777" w:rsidR="003E616C" w:rsidRDefault="00000000">
      <w:pPr>
        <w:pStyle w:val="a3"/>
      </w:pPr>
      <w:r>
        <w:rPr>
          <w:spacing w:val="-2"/>
        </w:rPr>
        <w:t>растениеводстве;</w:t>
      </w:r>
    </w:p>
    <w:p w14:paraId="46E73A64" w14:textId="77777777" w:rsidR="003E616C" w:rsidRDefault="00000000">
      <w:pPr>
        <w:pStyle w:val="a3"/>
        <w:spacing w:before="29" w:line="264" w:lineRule="auto"/>
        <w:ind w:firstLine="600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</w:t>
      </w:r>
      <w:r>
        <w:rPr>
          <w:spacing w:val="80"/>
        </w:rPr>
        <w:t xml:space="preserve"> </w:t>
      </w:r>
      <w:r>
        <w:t>сервисов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 растениеводства;</w:t>
      </w:r>
    </w:p>
    <w:p w14:paraId="2FB7EBC4" w14:textId="77777777" w:rsidR="003E616C" w:rsidRDefault="00000000">
      <w:pPr>
        <w:pStyle w:val="a3"/>
        <w:tabs>
          <w:tab w:val="left" w:pos="2917"/>
          <w:tab w:val="left" w:pos="3760"/>
          <w:tab w:val="left" w:pos="5449"/>
          <w:tab w:val="left" w:pos="7024"/>
          <w:tab w:val="left" w:pos="7554"/>
          <w:tab w:val="left" w:pos="10074"/>
        </w:tabs>
        <w:spacing w:line="264" w:lineRule="auto"/>
        <w:ind w:right="159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r>
        <w:t>востребованность на региональном рынке труда.</w:t>
      </w:r>
    </w:p>
    <w:p w14:paraId="3DDC8516" w14:textId="77777777" w:rsidR="003E616C" w:rsidRDefault="003E616C">
      <w:pPr>
        <w:pStyle w:val="a3"/>
        <w:spacing w:line="264" w:lineRule="auto"/>
        <w:sectPr w:rsidR="003E616C">
          <w:pgSz w:w="11910" w:h="16390"/>
          <w:pgMar w:top="780" w:right="566" w:bottom="280" w:left="850" w:header="720" w:footer="720" w:gutter="0"/>
          <w:cols w:space="720"/>
        </w:sectPr>
      </w:pPr>
    </w:p>
    <w:p w14:paraId="4FEA7063" w14:textId="77777777" w:rsidR="003E616C" w:rsidRDefault="00000000">
      <w:pPr>
        <w:spacing w:before="86" w:line="276" w:lineRule="auto"/>
        <w:ind w:left="5509" w:right="536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466"/>
        <w:gridCol w:w="1406"/>
        <w:gridCol w:w="1603"/>
        <w:gridCol w:w="1697"/>
        <w:gridCol w:w="4536"/>
      </w:tblGrid>
      <w:tr w:rsidR="003E616C" w14:paraId="3FA4FFEA" w14:textId="77777777">
        <w:trPr>
          <w:trHeight w:val="383"/>
        </w:trPr>
        <w:tc>
          <w:tcPr>
            <w:tcW w:w="969" w:type="dxa"/>
            <w:vMerge w:val="restart"/>
          </w:tcPr>
          <w:p w14:paraId="6FE6662C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4EA8883" w14:textId="77777777" w:rsidR="003E616C" w:rsidRDefault="00000000">
            <w:pPr>
              <w:pStyle w:val="TableParagraph"/>
              <w:spacing w:line="273" w:lineRule="auto"/>
              <w:ind w:left="242" w:right="2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6" w:type="dxa"/>
            <w:vMerge w:val="restart"/>
          </w:tcPr>
          <w:p w14:paraId="64840465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7A98BCE" w14:textId="77777777" w:rsidR="003E616C" w:rsidRDefault="00000000">
            <w:pPr>
              <w:pStyle w:val="TableParagraph"/>
              <w:spacing w:line="273" w:lineRule="auto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6" w:type="dxa"/>
            <w:gridSpan w:val="3"/>
          </w:tcPr>
          <w:p w14:paraId="7E653400" w14:textId="77777777" w:rsidR="003E616C" w:rsidRDefault="00000000">
            <w:pPr>
              <w:pStyle w:val="TableParagraph"/>
              <w:spacing w:before="5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536" w:type="dxa"/>
            <w:vMerge w:val="restart"/>
          </w:tcPr>
          <w:p w14:paraId="0B88DFDC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D00B824" w14:textId="77777777" w:rsidR="003E616C" w:rsidRDefault="00000000">
            <w:pPr>
              <w:pStyle w:val="TableParagraph"/>
              <w:spacing w:line="273" w:lineRule="auto"/>
              <w:ind w:left="23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5D980B6D" w14:textId="77777777">
        <w:trPr>
          <w:trHeight w:val="1387"/>
        </w:trPr>
        <w:tc>
          <w:tcPr>
            <w:tcW w:w="969" w:type="dxa"/>
            <w:vMerge/>
            <w:tcBorders>
              <w:top w:val="nil"/>
            </w:tcBorders>
          </w:tcPr>
          <w:p w14:paraId="37FA8EBF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14:paraId="22430DF4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14:paraId="017B17F2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A524B45" w14:textId="77777777" w:rsidR="003E616C" w:rsidRDefault="00000000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03" w:type="dxa"/>
          </w:tcPr>
          <w:p w14:paraId="721E8449" w14:textId="77777777" w:rsidR="003E616C" w:rsidRDefault="00000000">
            <w:pPr>
              <w:pStyle w:val="TableParagraph"/>
              <w:spacing w:before="53" w:line="276" w:lineRule="auto"/>
              <w:ind w:left="239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97" w:type="dxa"/>
          </w:tcPr>
          <w:p w14:paraId="17C5D13E" w14:textId="77777777" w:rsidR="003E616C" w:rsidRDefault="00000000">
            <w:pPr>
              <w:pStyle w:val="TableParagraph"/>
              <w:spacing w:before="53" w:line="276" w:lineRule="auto"/>
              <w:ind w:left="239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14:paraId="1AF90095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3B7C0CFF" w14:textId="77777777">
        <w:trPr>
          <w:trHeight w:val="377"/>
        </w:trPr>
        <w:tc>
          <w:tcPr>
            <w:tcW w:w="14677" w:type="dxa"/>
            <w:gridSpan w:val="6"/>
          </w:tcPr>
          <w:p w14:paraId="2CFB3063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5590CF9B" w14:textId="77777777">
        <w:trPr>
          <w:trHeight w:val="718"/>
        </w:trPr>
        <w:tc>
          <w:tcPr>
            <w:tcW w:w="969" w:type="dxa"/>
          </w:tcPr>
          <w:p w14:paraId="210B73F9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6" w:type="dxa"/>
          </w:tcPr>
          <w:p w14:paraId="4F6CC90F" w14:textId="77777777" w:rsidR="003E616C" w:rsidRDefault="00000000">
            <w:pPr>
              <w:pStyle w:val="TableParagraph"/>
              <w:spacing w:before="12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14:paraId="1B6A27BB" w14:textId="77777777" w:rsidR="003E616C" w:rsidRDefault="00000000">
            <w:pPr>
              <w:pStyle w:val="TableParagraph"/>
              <w:spacing w:before="218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5282FE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066115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5771C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4AD9805" w14:textId="77777777">
        <w:trPr>
          <w:trHeight w:val="383"/>
        </w:trPr>
        <w:tc>
          <w:tcPr>
            <w:tcW w:w="969" w:type="dxa"/>
          </w:tcPr>
          <w:p w14:paraId="2F7945BA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6" w:type="dxa"/>
          </w:tcPr>
          <w:p w14:paraId="5A74B0EF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6" w:type="dxa"/>
          </w:tcPr>
          <w:p w14:paraId="49B49BC9" w14:textId="77777777" w:rsidR="003E616C" w:rsidRDefault="00000000">
            <w:pPr>
              <w:pStyle w:val="TableParagraph"/>
              <w:spacing w:before="49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30C95B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37C7B2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31FC3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21BECBE" w14:textId="77777777">
        <w:trPr>
          <w:trHeight w:val="585"/>
        </w:trPr>
        <w:tc>
          <w:tcPr>
            <w:tcW w:w="5435" w:type="dxa"/>
            <w:gridSpan w:val="2"/>
          </w:tcPr>
          <w:p w14:paraId="42ADE7FD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14:paraId="24A99C2B" w14:textId="77777777" w:rsidR="003E616C" w:rsidRDefault="00000000">
            <w:pPr>
              <w:pStyle w:val="TableParagraph"/>
              <w:spacing w:before="147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36" w:type="dxa"/>
            <w:gridSpan w:val="3"/>
          </w:tcPr>
          <w:p w14:paraId="19D8ED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05A95F0" w14:textId="77777777">
        <w:trPr>
          <w:trHeight w:val="377"/>
        </w:trPr>
        <w:tc>
          <w:tcPr>
            <w:tcW w:w="14677" w:type="dxa"/>
            <w:gridSpan w:val="6"/>
          </w:tcPr>
          <w:p w14:paraId="7455F310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4EFD4EB9" w14:textId="77777777">
        <w:trPr>
          <w:trHeight w:val="385"/>
        </w:trPr>
        <w:tc>
          <w:tcPr>
            <w:tcW w:w="969" w:type="dxa"/>
          </w:tcPr>
          <w:p w14:paraId="4E36EC08" w14:textId="77777777" w:rsidR="003E616C" w:rsidRDefault="00000000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6" w:type="dxa"/>
          </w:tcPr>
          <w:p w14:paraId="2C09D290" w14:textId="77777777" w:rsidR="003E616C" w:rsidRDefault="00000000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6" w:type="dxa"/>
          </w:tcPr>
          <w:p w14:paraId="0FDFA81F" w14:textId="77777777" w:rsidR="003E616C" w:rsidRDefault="00000000">
            <w:pPr>
              <w:pStyle w:val="TableParagraph"/>
              <w:spacing w:before="52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3" w:type="dxa"/>
          </w:tcPr>
          <w:p w14:paraId="12415D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70AD69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7C440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5CCF59E" w14:textId="77777777">
        <w:trPr>
          <w:trHeight w:val="1048"/>
        </w:trPr>
        <w:tc>
          <w:tcPr>
            <w:tcW w:w="969" w:type="dxa"/>
          </w:tcPr>
          <w:p w14:paraId="66C1E6D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7C2E6C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6" w:type="dxa"/>
          </w:tcPr>
          <w:p w14:paraId="4B1C6477" w14:textId="77777777" w:rsidR="003E616C" w:rsidRDefault="00000000">
            <w:pPr>
              <w:pStyle w:val="TableParagraph"/>
              <w:spacing w:before="50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1B4712F5" w14:textId="77777777" w:rsidR="003E616C" w:rsidRDefault="00000000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14:paraId="10AEFFC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497F0D4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3" w:type="dxa"/>
          </w:tcPr>
          <w:p w14:paraId="73FEC5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0FFC68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1466C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449B26E" w14:textId="77777777">
        <w:trPr>
          <w:trHeight w:val="586"/>
        </w:trPr>
        <w:tc>
          <w:tcPr>
            <w:tcW w:w="5435" w:type="dxa"/>
            <w:gridSpan w:val="2"/>
          </w:tcPr>
          <w:p w14:paraId="02F7997A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14:paraId="6FC78016" w14:textId="77777777" w:rsidR="003E616C" w:rsidRDefault="00000000">
            <w:pPr>
              <w:pStyle w:val="TableParagraph"/>
              <w:spacing w:before="147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36" w:type="dxa"/>
            <w:gridSpan w:val="3"/>
          </w:tcPr>
          <w:p w14:paraId="5389B0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558FA64" w14:textId="77777777">
        <w:trPr>
          <w:trHeight w:val="377"/>
        </w:trPr>
        <w:tc>
          <w:tcPr>
            <w:tcW w:w="14677" w:type="dxa"/>
            <w:gridSpan w:val="6"/>
          </w:tcPr>
          <w:p w14:paraId="7A4F0AA9" w14:textId="77777777" w:rsidR="003E616C" w:rsidRDefault="00000000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 xml:space="preserve"> продуктов</w:t>
            </w:r>
          </w:p>
        </w:tc>
      </w:tr>
      <w:tr w:rsidR="003E616C" w14:paraId="71313D17" w14:textId="77777777">
        <w:trPr>
          <w:trHeight w:val="1384"/>
        </w:trPr>
        <w:tc>
          <w:tcPr>
            <w:tcW w:w="969" w:type="dxa"/>
          </w:tcPr>
          <w:p w14:paraId="018AB80E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41C3AFE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6" w:type="dxa"/>
          </w:tcPr>
          <w:p w14:paraId="0B3F0676" w14:textId="77777777" w:rsidR="003E616C" w:rsidRDefault="00000000">
            <w:pPr>
              <w:pStyle w:val="TableParagraph"/>
              <w:spacing w:before="5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Технологии обработки 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материалов. Технология, ее основные</w:t>
            </w:r>
          </w:p>
          <w:p w14:paraId="0BE792E5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14:paraId="4DFB0D3E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3337EA40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0322743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5BD129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22219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21C271B" w14:textId="77777777">
        <w:trPr>
          <w:trHeight w:val="717"/>
        </w:trPr>
        <w:tc>
          <w:tcPr>
            <w:tcW w:w="969" w:type="dxa"/>
          </w:tcPr>
          <w:p w14:paraId="09019C50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66" w:type="dxa"/>
          </w:tcPr>
          <w:p w14:paraId="1DD66455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14:paraId="44D3DE5B" w14:textId="77777777" w:rsidR="003E616C" w:rsidRDefault="00000000">
            <w:pPr>
              <w:pStyle w:val="TableParagraph"/>
              <w:spacing w:before="216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0F061BD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78676F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328DF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20CEB84" w14:textId="77777777">
        <w:trPr>
          <w:trHeight w:val="383"/>
        </w:trPr>
        <w:tc>
          <w:tcPr>
            <w:tcW w:w="969" w:type="dxa"/>
          </w:tcPr>
          <w:p w14:paraId="4D1521A8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66" w:type="dxa"/>
          </w:tcPr>
          <w:p w14:paraId="3EB9049F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1406" w:type="dxa"/>
          </w:tcPr>
          <w:p w14:paraId="5AF31264" w14:textId="77777777" w:rsidR="003E616C" w:rsidRDefault="00000000">
            <w:pPr>
              <w:pStyle w:val="TableParagraph"/>
              <w:spacing w:before="49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3" w:type="dxa"/>
          </w:tcPr>
          <w:p w14:paraId="3A155CD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6098A8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B979A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B41A92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2C6C10EE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466"/>
        <w:gridCol w:w="1406"/>
        <w:gridCol w:w="1603"/>
        <w:gridCol w:w="1697"/>
        <w:gridCol w:w="4536"/>
      </w:tblGrid>
      <w:tr w:rsidR="003E616C" w14:paraId="58DF2A53" w14:textId="77777777">
        <w:trPr>
          <w:trHeight w:val="1046"/>
        </w:trPr>
        <w:tc>
          <w:tcPr>
            <w:tcW w:w="969" w:type="dxa"/>
          </w:tcPr>
          <w:p w14:paraId="48D255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6" w:type="dxa"/>
          </w:tcPr>
          <w:p w14:paraId="482C9D51" w14:textId="77777777" w:rsidR="003E616C" w:rsidRDefault="00000000">
            <w:pPr>
              <w:pStyle w:val="TableParagraph"/>
              <w:spacing w:before="6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древесины. Технологии обработки древесины с использованием электрифицированного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406" w:type="dxa"/>
          </w:tcPr>
          <w:p w14:paraId="729C085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14:paraId="66F9AC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136541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E8900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99EAD14" w14:textId="77777777">
        <w:trPr>
          <w:trHeight w:val="1050"/>
        </w:trPr>
        <w:tc>
          <w:tcPr>
            <w:tcW w:w="969" w:type="dxa"/>
          </w:tcPr>
          <w:p w14:paraId="0467A3BF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70197F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466" w:type="dxa"/>
          </w:tcPr>
          <w:p w14:paraId="332F1CA5" w14:textId="77777777" w:rsidR="003E616C" w:rsidRDefault="00000000">
            <w:pPr>
              <w:pStyle w:val="TableParagraph"/>
              <w:spacing w:before="8" w:line="330" w:lineRule="atLeast"/>
              <w:ind w:left="240" w:right="11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древесины. Декорирование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6" w:type="dxa"/>
          </w:tcPr>
          <w:p w14:paraId="316AB7D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61B7B09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474BF0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475605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A0B2B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41530E9" w14:textId="77777777">
        <w:trPr>
          <w:trHeight w:val="1381"/>
        </w:trPr>
        <w:tc>
          <w:tcPr>
            <w:tcW w:w="969" w:type="dxa"/>
          </w:tcPr>
          <w:p w14:paraId="4762B267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06306F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466" w:type="dxa"/>
          </w:tcPr>
          <w:p w14:paraId="620EFAA2" w14:textId="77777777" w:rsidR="003E616C" w:rsidRDefault="00000000">
            <w:pPr>
              <w:pStyle w:val="TableParagraph"/>
              <w:spacing w:before="49" w:line="276" w:lineRule="auto"/>
              <w:ind w:left="240" w:right="991"/>
              <w:jc w:val="both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изделия из древесины. Мир профессий.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оценка</w:t>
            </w:r>
          </w:p>
          <w:p w14:paraId="73B20EF0" w14:textId="77777777" w:rsidR="003E616C" w:rsidRDefault="00000000">
            <w:pPr>
              <w:pStyle w:val="TableParagraph"/>
              <w:spacing w:line="289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06" w:type="dxa"/>
          </w:tcPr>
          <w:p w14:paraId="10F3F138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979B7B3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3" w:type="dxa"/>
          </w:tcPr>
          <w:p w14:paraId="4D893D5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25043C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E8C36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2D4C09A" w14:textId="77777777">
        <w:trPr>
          <w:trHeight w:val="716"/>
        </w:trPr>
        <w:tc>
          <w:tcPr>
            <w:tcW w:w="969" w:type="dxa"/>
          </w:tcPr>
          <w:p w14:paraId="4C02403F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466" w:type="dxa"/>
          </w:tcPr>
          <w:p w14:paraId="0D67966B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пищевых продуктов Мир профессий</w:t>
            </w:r>
          </w:p>
        </w:tc>
        <w:tc>
          <w:tcPr>
            <w:tcW w:w="1406" w:type="dxa"/>
          </w:tcPr>
          <w:p w14:paraId="5A023F11" w14:textId="77777777" w:rsidR="003E616C" w:rsidRDefault="00000000">
            <w:pPr>
              <w:pStyle w:val="TableParagraph"/>
              <w:spacing w:before="215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3" w:type="dxa"/>
          </w:tcPr>
          <w:p w14:paraId="233A51D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0F6320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8F0A4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34B531C" w14:textId="77777777">
        <w:trPr>
          <w:trHeight w:val="716"/>
        </w:trPr>
        <w:tc>
          <w:tcPr>
            <w:tcW w:w="969" w:type="dxa"/>
          </w:tcPr>
          <w:p w14:paraId="66EDCC81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466" w:type="dxa"/>
          </w:tcPr>
          <w:p w14:paraId="4BCB54BE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6" w:type="dxa"/>
          </w:tcPr>
          <w:p w14:paraId="527EDBBB" w14:textId="77777777" w:rsidR="003E616C" w:rsidRDefault="00000000">
            <w:pPr>
              <w:pStyle w:val="TableParagraph"/>
              <w:spacing w:before="215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67C0858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5FD04C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50B73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CA88634" w14:textId="77777777">
        <w:trPr>
          <w:trHeight w:val="1048"/>
        </w:trPr>
        <w:tc>
          <w:tcPr>
            <w:tcW w:w="969" w:type="dxa"/>
          </w:tcPr>
          <w:p w14:paraId="6BC02885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5DF5DD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466" w:type="dxa"/>
          </w:tcPr>
          <w:p w14:paraId="2520E8B0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для изготовления швейных изделий</w:t>
            </w:r>
          </w:p>
        </w:tc>
        <w:tc>
          <w:tcPr>
            <w:tcW w:w="1406" w:type="dxa"/>
          </w:tcPr>
          <w:p w14:paraId="7A8B7602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33B3545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21776C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7D84EC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F72A8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0E402FA" w14:textId="77777777">
        <w:trPr>
          <w:trHeight w:val="1050"/>
        </w:trPr>
        <w:tc>
          <w:tcPr>
            <w:tcW w:w="969" w:type="dxa"/>
          </w:tcPr>
          <w:p w14:paraId="083143B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500BB78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466" w:type="dxa"/>
          </w:tcPr>
          <w:p w14:paraId="6824D690" w14:textId="77777777" w:rsidR="003E616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14:paraId="684848B2" w14:textId="77777777" w:rsidR="003E616C" w:rsidRDefault="00000000">
            <w:pPr>
              <w:pStyle w:val="TableParagraph"/>
              <w:spacing w:before="4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выкроек швейного изделия</w:t>
            </w:r>
          </w:p>
        </w:tc>
        <w:tc>
          <w:tcPr>
            <w:tcW w:w="1406" w:type="dxa"/>
          </w:tcPr>
          <w:p w14:paraId="3819D49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1FC9AD6" w14:textId="77777777" w:rsidR="003E616C" w:rsidRDefault="00000000">
            <w:pPr>
              <w:pStyle w:val="TableParagraph"/>
              <w:spacing w:before="1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3" w:type="dxa"/>
          </w:tcPr>
          <w:p w14:paraId="62CCED9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6AC493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24D0C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C962933" w14:textId="77777777">
        <w:trPr>
          <w:trHeight w:val="1048"/>
        </w:trPr>
        <w:tc>
          <w:tcPr>
            <w:tcW w:w="969" w:type="dxa"/>
          </w:tcPr>
          <w:p w14:paraId="3653112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BC6DBD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466" w:type="dxa"/>
          </w:tcPr>
          <w:p w14:paraId="06EBAD0F" w14:textId="77777777" w:rsidR="003E616C" w:rsidRDefault="00000000">
            <w:pPr>
              <w:pStyle w:val="TableParagraph"/>
              <w:spacing w:before="8" w:line="330" w:lineRule="atLeast"/>
              <w:ind w:left="240" w:right="115"/>
              <w:rPr>
                <w:sz w:val="24"/>
              </w:rPr>
            </w:pPr>
            <w:r>
              <w:rPr>
                <w:sz w:val="24"/>
              </w:rPr>
              <w:t>Технологические операции по пошиву изделия. Оценка качества швейного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06" w:type="dxa"/>
          </w:tcPr>
          <w:p w14:paraId="1A5ABA8B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5B332C6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3" w:type="dxa"/>
          </w:tcPr>
          <w:p w14:paraId="66AFAC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7C72B0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6DDF8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6E72878" w14:textId="77777777">
        <w:trPr>
          <w:trHeight w:val="585"/>
        </w:trPr>
        <w:tc>
          <w:tcPr>
            <w:tcW w:w="5435" w:type="dxa"/>
            <w:gridSpan w:val="2"/>
          </w:tcPr>
          <w:p w14:paraId="47B73E6D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14:paraId="5BE2BE94" w14:textId="77777777" w:rsidR="003E616C" w:rsidRDefault="00000000">
            <w:pPr>
              <w:pStyle w:val="TableParagraph"/>
              <w:spacing w:before="149"/>
              <w:ind w:lef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836" w:type="dxa"/>
            <w:gridSpan w:val="3"/>
          </w:tcPr>
          <w:p w14:paraId="24B60B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11224D" w14:textId="77777777">
        <w:trPr>
          <w:trHeight w:val="379"/>
        </w:trPr>
        <w:tc>
          <w:tcPr>
            <w:tcW w:w="14677" w:type="dxa"/>
            <w:gridSpan w:val="6"/>
          </w:tcPr>
          <w:p w14:paraId="1D087F87" w14:textId="77777777" w:rsidR="003E616C" w:rsidRDefault="00000000">
            <w:pPr>
              <w:pStyle w:val="TableParagraph"/>
              <w:spacing w:before="4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0EF5F718" w14:textId="77777777">
        <w:trPr>
          <w:trHeight w:val="718"/>
        </w:trPr>
        <w:tc>
          <w:tcPr>
            <w:tcW w:w="969" w:type="dxa"/>
          </w:tcPr>
          <w:p w14:paraId="2E5DD005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6" w:type="dxa"/>
          </w:tcPr>
          <w:p w14:paraId="600226CE" w14:textId="77777777" w:rsidR="003E616C" w:rsidRDefault="00000000">
            <w:pPr>
              <w:pStyle w:val="TableParagraph"/>
              <w:spacing w:before="12" w:line="330" w:lineRule="atLeast"/>
              <w:ind w:left="240" w:right="633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6" w:type="dxa"/>
          </w:tcPr>
          <w:p w14:paraId="4D97A89E" w14:textId="77777777" w:rsidR="003E616C" w:rsidRDefault="00000000">
            <w:pPr>
              <w:pStyle w:val="TableParagraph"/>
              <w:spacing w:before="218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3" w:type="dxa"/>
          </w:tcPr>
          <w:p w14:paraId="4E2C91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1EE764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DFAF0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1513C9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CA4C51B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466"/>
        <w:gridCol w:w="1406"/>
        <w:gridCol w:w="1603"/>
        <w:gridCol w:w="1697"/>
        <w:gridCol w:w="4536"/>
      </w:tblGrid>
      <w:tr w:rsidR="003E616C" w14:paraId="3F226AB5" w14:textId="77777777">
        <w:trPr>
          <w:trHeight w:val="1051"/>
        </w:trPr>
        <w:tc>
          <w:tcPr>
            <w:tcW w:w="969" w:type="dxa"/>
          </w:tcPr>
          <w:p w14:paraId="582A9AC3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758011B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6" w:type="dxa"/>
          </w:tcPr>
          <w:p w14:paraId="4D348261" w14:textId="77777777" w:rsidR="003E616C" w:rsidRDefault="00000000">
            <w:pPr>
              <w:pStyle w:val="TableParagraph"/>
              <w:spacing w:before="11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 неподвижные соединения, механическая передача</w:t>
            </w:r>
          </w:p>
        </w:tc>
        <w:tc>
          <w:tcPr>
            <w:tcW w:w="1406" w:type="dxa"/>
          </w:tcPr>
          <w:p w14:paraId="727AA877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669DC647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4DCC85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3A1B4B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42E4B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5094153" w14:textId="77777777">
        <w:trPr>
          <w:trHeight w:val="1050"/>
        </w:trPr>
        <w:tc>
          <w:tcPr>
            <w:tcW w:w="969" w:type="dxa"/>
          </w:tcPr>
          <w:p w14:paraId="2664656B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4936E2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66" w:type="dxa"/>
          </w:tcPr>
          <w:p w14:paraId="56F65F95" w14:textId="77777777" w:rsidR="003E616C" w:rsidRDefault="00000000">
            <w:pPr>
              <w:pStyle w:val="TableParagraph"/>
              <w:spacing w:before="51" w:line="273" w:lineRule="auto"/>
              <w:ind w:left="240" w:right="11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двигатель и контроллер, назначение,</w:t>
            </w:r>
          </w:p>
          <w:p w14:paraId="44BDA9A0" w14:textId="77777777" w:rsidR="003E616C" w:rsidRDefault="00000000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6" w:type="dxa"/>
          </w:tcPr>
          <w:p w14:paraId="3B213871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47F0E50" w14:textId="77777777" w:rsidR="003E616C" w:rsidRDefault="00000000">
            <w:pPr>
              <w:pStyle w:val="TableParagraph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1954BC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62D31F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8594D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DDA2714" w14:textId="77777777">
        <w:trPr>
          <w:trHeight w:val="382"/>
        </w:trPr>
        <w:tc>
          <w:tcPr>
            <w:tcW w:w="969" w:type="dxa"/>
          </w:tcPr>
          <w:p w14:paraId="7F1C0748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66" w:type="dxa"/>
          </w:tcPr>
          <w:p w14:paraId="7150585A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6" w:type="dxa"/>
          </w:tcPr>
          <w:p w14:paraId="325A76FF" w14:textId="77777777" w:rsidR="003E616C" w:rsidRDefault="00000000">
            <w:pPr>
              <w:pStyle w:val="TableParagraph"/>
              <w:spacing w:before="49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3" w:type="dxa"/>
          </w:tcPr>
          <w:p w14:paraId="5393E9A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6C78984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97663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C575567" w14:textId="77777777">
        <w:trPr>
          <w:trHeight w:val="715"/>
        </w:trPr>
        <w:tc>
          <w:tcPr>
            <w:tcW w:w="969" w:type="dxa"/>
          </w:tcPr>
          <w:p w14:paraId="351A1E8E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466" w:type="dxa"/>
          </w:tcPr>
          <w:p w14:paraId="461303D4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6" w:type="dxa"/>
          </w:tcPr>
          <w:p w14:paraId="6286B87A" w14:textId="77777777" w:rsidR="003E616C" w:rsidRDefault="00000000">
            <w:pPr>
              <w:pStyle w:val="TableParagraph"/>
              <w:spacing w:before="215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3" w:type="dxa"/>
          </w:tcPr>
          <w:p w14:paraId="655FFF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2EE17E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BD1D7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7A58B1C" w14:textId="77777777">
        <w:trPr>
          <w:trHeight w:val="717"/>
        </w:trPr>
        <w:tc>
          <w:tcPr>
            <w:tcW w:w="969" w:type="dxa"/>
          </w:tcPr>
          <w:p w14:paraId="1D744A7B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466" w:type="dxa"/>
          </w:tcPr>
          <w:p w14:paraId="115A000B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робототехнике. Основы проектной деятельности</w:t>
            </w:r>
          </w:p>
        </w:tc>
        <w:tc>
          <w:tcPr>
            <w:tcW w:w="1406" w:type="dxa"/>
          </w:tcPr>
          <w:p w14:paraId="44C051AE" w14:textId="77777777" w:rsidR="003E616C" w:rsidRDefault="00000000">
            <w:pPr>
              <w:pStyle w:val="TableParagraph"/>
              <w:spacing w:before="216"/>
              <w:ind w:left="2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3" w:type="dxa"/>
          </w:tcPr>
          <w:p w14:paraId="210A56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14:paraId="24951D4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78FED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2D4C68C" w14:textId="77777777">
        <w:trPr>
          <w:trHeight w:val="583"/>
        </w:trPr>
        <w:tc>
          <w:tcPr>
            <w:tcW w:w="5435" w:type="dxa"/>
            <w:gridSpan w:val="2"/>
          </w:tcPr>
          <w:p w14:paraId="64D677C1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14:paraId="12BD0500" w14:textId="77777777" w:rsidR="003E616C" w:rsidRDefault="00000000">
            <w:pPr>
              <w:pStyle w:val="TableParagraph"/>
              <w:spacing w:before="147"/>
              <w:ind w:lef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36" w:type="dxa"/>
            <w:gridSpan w:val="3"/>
          </w:tcPr>
          <w:p w14:paraId="78759B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C88F9F0" w14:textId="77777777">
        <w:trPr>
          <w:trHeight w:val="585"/>
        </w:trPr>
        <w:tc>
          <w:tcPr>
            <w:tcW w:w="5435" w:type="dxa"/>
            <w:gridSpan w:val="2"/>
          </w:tcPr>
          <w:p w14:paraId="47D1CB64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6" w:type="dxa"/>
          </w:tcPr>
          <w:p w14:paraId="56748FB2" w14:textId="77777777" w:rsidR="003E616C" w:rsidRDefault="00000000">
            <w:pPr>
              <w:pStyle w:val="TableParagraph"/>
              <w:spacing w:before="147"/>
              <w:ind w:lef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03" w:type="dxa"/>
          </w:tcPr>
          <w:p w14:paraId="50B98DBC" w14:textId="77777777" w:rsidR="003E616C" w:rsidRDefault="00000000">
            <w:pPr>
              <w:pStyle w:val="TableParagraph"/>
              <w:spacing w:before="147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</w:tcPr>
          <w:p w14:paraId="797F389D" w14:textId="77777777" w:rsidR="003E616C" w:rsidRDefault="00000000">
            <w:pPr>
              <w:pStyle w:val="TableParagraph"/>
              <w:spacing w:before="147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36" w:type="dxa"/>
          </w:tcPr>
          <w:p w14:paraId="20ABDE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E96D84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F1B2835" w14:textId="77777777" w:rsidR="003E616C" w:rsidRDefault="00000000">
      <w:pPr>
        <w:spacing w:before="86" w:after="42"/>
        <w:ind w:left="5509" w:right="536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320"/>
        <w:gridCol w:w="1536"/>
        <w:gridCol w:w="1700"/>
        <w:gridCol w:w="1788"/>
        <w:gridCol w:w="4192"/>
      </w:tblGrid>
      <w:tr w:rsidR="003E616C" w14:paraId="755C47BA" w14:textId="77777777">
        <w:trPr>
          <w:trHeight w:val="382"/>
        </w:trPr>
        <w:tc>
          <w:tcPr>
            <w:tcW w:w="1117" w:type="dxa"/>
            <w:vMerge w:val="restart"/>
          </w:tcPr>
          <w:p w14:paraId="7FE26F7D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2CDC0087" w14:textId="77777777" w:rsidR="003E616C" w:rsidRDefault="00000000">
            <w:pPr>
              <w:pStyle w:val="TableParagraph"/>
              <w:spacing w:before="1" w:line="276" w:lineRule="auto"/>
              <w:ind w:left="242" w:right="4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20" w:type="dxa"/>
            <w:vMerge w:val="restart"/>
          </w:tcPr>
          <w:p w14:paraId="0F0D0719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01D60B93" w14:textId="77777777" w:rsidR="003E616C" w:rsidRDefault="00000000">
            <w:pPr>
              <w:pStyle w:val="TableParagraph"/>
              <w:spacing w:before="1" w:line="276" w:lineRule="auto"/>
              <w:ind w:left="239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24" w:type="dxa"/>
            <w:gridSpan w:val="3"/>
          </w:tcPr>
          <w:p w14:paraId="0B86B071" w14:textId="77777777" w:rsidR="003E616C" w:rsidRDefault="00000000">
            <w:pPr>
              <w:pStyle w:val="TableParagraph"/>
              <w:spacing w:before="5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192" w:type="dxa"/>
            <w:vMerge w:val="restart"/>
          </w:tcPr>
          <w:p w14:paraId="492B8EB5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270E944E" w14:textId="77777777" w:rsidR="003E616C" w:rsidRDefault="00000000">
            <w:pPr>
              <w:pStyle w:val="TableParagraph"/>
              <w:spacing w:before="1" w:line="276" w:lineRule="auto"/>
              <w:ind w:left="233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472D40C8" w14:textId="77777777">
        <w:trPr>
          <w:trHeight w:val="1388"/>
        </w:trPr>
        <w:tc>
          <w:tcPr>
            <w:tcW w:w="1117" w:type="dxa"/>
            <w:vMerge/>
            <w:tcBorders>
              <w:top w:val="nil"/>
            </w:tcBorders>
          </w:tcPr>
          <w:p w14:paraId="7038B124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49F0949C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2D81F91E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E3EC292" w14:textId="77777777" w:rsidR="003E616C" w:rsidRDefault="00000000">
            <w:pPr>
              <w:pStyle w:val="TableParagraph"/>
              <w:ind w:right="58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0" w:type="dxa"/>
          </w:tcPr>
          <w:p w14:paraId="78BB5099" w14:textId="77777777" w:rsidR="003E616C" w:rsidRDefault="00000000">
            <w:pPr>
              <w:pStyle w:val="TableParagraph"/>
              <w:spacing w:before="53" w:line="276" w:lineRule="auto"/>
              <w:ind w:left="236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88" w:type="dxa"/>
          </w:tcPr>
          <w:p w14:paraId="450FFDA2" w14:textId="77777777" w:rsidR="003E616C" w:rsidRDefault="00000000">
            <w:pPr>
              <w:pStyle w:val="TableParagraph"/>
              <w:spacing w:before="53" w:line="276" w:lineRule="auto"/>
              <w:ind w:left="236" w:righ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14:paraId="11821A07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5D290042" w14:textId="77777777">
        <w:trPr>
          <w:trHeight w:val="377"/>
        </w:trPr>
        <w:tc>
          <w:tcPr>
            <w:tcW w:w="14653" w:type="dxa"/>
            <w:gridSpan w:val="6"/>
          </w:tcPr>
          <w:p w14:paraId="2E1B0203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008AE68F" w14:textId="77777777">
        <w:trPr>
          <w:trHeight w:val="718"/>
        </w:trPr>
        <w:tc>
          <w:tcPr>
            <w:tcW w:w="1117" w:type="dxa"/>
          </w:tcPr>
          <w:p w14:paraId="08FBD5A5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20" w:type="dxa"/>
          </w:tcPr>
          <w:p w14:paraId="403FE379" w14:textId="77777777" w:rsidR="003E616C" w:rsidRDefault="00000000">
            <w:pPr>
              <w:pStyle w:val="TableParagraph"/>
              <w:spacing w:before="12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6" w:type="dxa"/>
          </w:tcPr>
          <w:p w14:paraId="6E066C33" w14:textId="77777777" w:rsidR="003E616C" w:rsidRDefault="00000000">
            <w:pPr>
              <w:pStyle w:val="TableParagraph"/>
              <w:spacing w:before="218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0771D9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5A4E4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11EB07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A6665CE" w14:textId="77777777">
        <w:trPr>
          <w:trHeight w:val="1050"/>
        </w:trPr>
        <w:tc>
          <w:tcPr>
            <w:tcW w:w="1117" w:type="dxa"/>
          </w:tcPr>
          <w:p w14:paraId="6BBBAC80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9D59F5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20" w:type="dxa"/>
          </w:tcPr>
          <w:p w14:paraId="334DAC56" w14:textId="77777777" w:rsidR="003E616C" w:rsidRDefault="00000000">
            <w:pPr>
              <w:pStyle w:val="TableParagraph"/>
              <w:spacing w:before="8" w:line="330" w:lineRule="atLeast"/>
              <w:ind w:left="239" w:right="242"/>
              <w:rPr>
                <w:sz w:val="24"/>
              </w:rPr>
            </w:pPr>
            <w:r>
              <w:rPr>
                <w:sz w:val="24"/>
              </w:rPr>
              <w:t>Машины и механизмы.Перспективы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развития техники и технологий</w:t>
            </w:r>
          </w:p>
        </w:tc>
        <w:tc>
          <w:tcPr>
            <w:tcW w:w="1536" w:type="dxa"/>
          </w:tcPr>
          <w:p w14:paraId="45D924C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664AF59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4FA7C6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7289DA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2D7F5E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E0D3718" w14:textId="77777777">
        <w:trPr>
          <w:trHeight w:val="585"/>
        </w:trPr>
        <w:tc>
          <w:tcPr>
            <w:tcW w:w="5437" w:type="dxa"/>
            <w:gridSpan w:val="2"/>
          </w:tcPr>
          <w:p w14:paraId="155C4171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14:paraId="0F4748F9" w14:textId="77777777" w:rsidR="003E616C" w:rsidRDefault="00000000">
            <w:pPr>
              <w:pStyle w:val="TableParagraph"/>
              <w:spacing w:before="148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0" w:type="dxa"/>
            <w:gridSpan w:val="3"/>
          </w:tcPr>
          <w:p w14:paraId="3CC71F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3987D67" w14:textId="77777777">
        <w:trPr>
          <w:trHeight w:val="378"/>
        </w:trPr>
        <w:tc>
          <w:tcPr>
            <w:tcW w:w="14653" w:type="dxa"/>
            <w:gridSpan w:val="6"/>
          </w:tcPr>
          <w:p w14:paraId="1C076ACA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189EC824" w14:textId="77777777">
        <w:trPr>
          <w:trHeight w:val="718"/>
        </w:trPr>
        <w:tc>
          <w:tcPr>
            <w:tcW w:w="1117" w:type="dxa"/>
          </w:tcPr>
          <w:p w14:paraId="6C0FD732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20" w:type="dxa"/>
          </w:tcPr>
          <w:p w14:paraId="36BF7FE4" w14:textId="77777777" w:rsidR="003E616C" w:rsidRDefault="00000000">
            <w:pPr>
              <w:pStyle w:val="TableParagraph"/>
              <w:spacing w:before="12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Черчение. Основные геометрические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36" w:type="dxa"/>
          </w:tcPr>
          <w:p w14:paraId="6B9A28DD" w14:textId="77777777" w:rsidR="003E616C" w:rsidRDefault="00000000">
            <w:pPr>
              <w:pStyle w:val="TableParagraph"/>
              <w:spacing w:before="218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141E9A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75228F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49E95C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0424374" w14:textId="77777777">
        <w:trPr>
          <w:trHeight w:val="1383"/>
        </w:trPr>
        <w:tc>
          <w:tcPr>
            <w:tcW w:w="1117" w:type="dxa"/>
          </w:tcPr>
          <w:p w14:paraId="1E70D0F7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690D5CE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20" w:type="dxa"/>
          </w:tcPr>
          <w:p w14:paraId="40B3286C" w14:textId="77777777" w:rsidR="003E616C" w:rsidRDefault="00000000">
            <w:pPr>
              <w:pStyle w:val="TableParagraph"/>
              <w:spacing w:before="8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Мир изображений. Создание 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536" w:type="dxa"/>
          </w:tcPr>
          <w:p w14:paraId="34228AC8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C32E270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3725BC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DCF97F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6004B93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64DAFCA" w14:textId="77777777">
        <w:trPr>
          <w:trHeight w:val="1048"/>
        </w:trPr>
        <w:tc>
          <w:tcPr>
            <w:tcW w:w="1117" w:type="dxa"/>
          </w:tcPr>
          <w:p w14:paraId="7922962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EE6336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20" w:type="dxa"/>
          </w:tcPr>
          <w:p w14:paraId="204FA25C" w14:textId="77777777" w:rsidR="003E616C" w:rsidRDefault="00000000">
            <w:pPr>
              <w:pStyle w:val="TableParagraph"/>
              <w:spacing w:before="7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графическом редакторе.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6" w:type="dxa"/>
          </w:tcPr>
          <w:p w14:paraId="2A145B0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9F4A01D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68AF55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296DD9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76340F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8C9168" w14:textId="77777777">
        <w:trPr>
          <w:trHeight w:val="585"/>
        </w:trPr>
        <w:tc>
          <w:tcPr>
            <w:tcW w:w="5437" w:type="dxa"/>
            <w:gridSpan w:val="2"/>
          </w:tcPr>
          <w:p w14:paraId="2D5DAD47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14:paraId="7DCD4EE9" w14:textId="77777777" w:rsidR="003E616C" w:rsidRDefault="00000000">
            <w:pPr>
              <w:pStyle w:val="TableParagraph"/>
              <w:spacing w:before="148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0" w:type="dxa"/>
            <w:gridSpan w:val="3"/>
          </w:tcPr>
          <w:p w14:paraId="485943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BA2F9D8" w14:textId="77777777">
        <w:trPr>
          <w:trHeight w:val="379"/>
        </w:trPr>
        <w:tc>
          <w:tcPr>
            <w:tcW w:w="14653" w:type="dxa"/>
            <w:gridSpan w:val="6"/>
          </w:tcPr>
          <w:p w14:paraId="62B317C0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 xml:space="preserve"> продуктов</w:t>
            </w:r>
          </w:p>
        </w:tc>
      </w:tr>
      <w:tr w:rsidR="003E616C" w14:paraId="25869390" w14:textId="77777777">
        <w:trPr>
          <w:trHeight w:val="385"/>
        </w:trPr>
        <w:tc>
          <w:tcPr>
            <w:tcW w:w="1117" w:type="dxa"/>
          </w:tcPr>
          <w:p w14:paraId="065785D3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20" w:type="dxa"/>
          </w:tcPr>
          <w:p w14:paraId="66B5A586" w14:textId="77777777" w:rsidR="003E616C" w:rsidRDefault="00000000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1536" w:type="dxa"/>
          </w:tcPr>
          <w:p w14:paraId="619BF685" w14:textId="77777777" w:rsidR="003E616C" w:rsidRDefault="00000000">
            <w:pPr>
              <w:pStyle w:val="TableParagraph"/>
              <w:spacing w:before="51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374D3B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28E839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6FFBAF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D7CB90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0FA91B66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320"/>
        <w:gridCol w:w="1536"/>
        <w:gridCol w:w="1700"/>
        <w:gridCol w:w="1788"/>
        <w:gridCol w:w="4192"/>
      </w:tblGrid>
      <w:tr w:rsidR="003E616C" w14:paraId="2CBCD3D5" w14:textId="77777777">
        <w:trPr>
          <w:trHeight w:val="713"/>
        </w:trPr>
        <w:tc>
          <w:tcPr>
            <w:tcW w:w="1117" w:type="dxa"/>
          </w:tcPr>
          <w:p w14:paraId="658CC1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0" w:type="dxa"/>
          </w:tcPr>
          <w:p w14:paraId="63E7C368" w14:textId="77777777" w:rsidR="003E616C" w:rsidRDefault="00000000">
            <w:pPr>
              <w:pStyle w:val="TableParagraph"/>
              <w:spacing w:before="6" w:line="330" w:lineRule="atLeast"/>
              <w:ind w:left="239" w:right="683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материалов. Металлы и сплавы</w:t>
            </w:r>
          </w:p>
        </w:tc>
        <w:tc>
          <w:tcPr>
            <w:tcW w:w="1536" w:type="dxa"/>
          </w:tcPr>
          <w:p w14:paraId="4D4055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38157A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2AF975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3F153C7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8CA2796" w14:textId="77777777">
        <w:trPr>
          <w:trHeight w:val="717"/>
        </w:trPr>
        <w:tc>
          <w:tcPr>
            <w:tcW w:w="1117" w:type="dxa"/>
          </w:tcPr>
          <w:p w14:paraId="631753DD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20" w:type="dxa"/>
          </w:tcPr>
          <w:p w14:paraId="10F93C0D" w14:textId="77777777" w:rsidR="003E616C" w:rsidRDefault="00000000">
            <w:pPr>
              <w:pStyle w:val="TableParagraph"/>
              <w:spacing w:before="10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Технологии обработки тонколистового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536" w:type="dxa"/>
          </w:tcPr>
          <w:p w14:paraId="44816E61" w14:textId="77777777" w:rsidR="003E616C" w:rsidRDefault="00000000">
            <w:pPr>
              <w:pStyle w:val="TableParagraph"/>
              <w:spacing w:before="216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347446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6BCCC5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29C154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4EF6E49" w14:textId="77777777">
        <w:trPr>
          <w:trHeight w:val="1048"/>
        </w:trPr>
        <w:tc>
          <w:tcPr>
            <w:tcW w:w="1117" w:type="dxa"/>
          </w:tcPr>
          <w:p w14:paraId="7E5DADD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AE3C13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20" w:type="dxa"/>
          </w:tcPr>
          <w:p w14:paraId="3E7925CA" w14:textId="77777777" w:rsidR="003E616C" w:rsidRDefault="00000000">
            <w:pPr>
              <w:pStyle w:val="TableParagraph"/>
              <w:spacing w:before="8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из тонколистового металла и </w:t>
            </w: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536" w:type="dxa"/>
          </w:tcPr>
          <w:p w14:paraId="48AB8E20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8782FFF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35D649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78D5CF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3D774D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CA77A46" w14:textId="77777777">
        <w:trPr>
          <w:trHeight w:val="1048"/>
        </w:trPr>
        <w:tc>
          <w:tcPr>
            <w:tcW w:w="1117" w:type="dxa"/>
          </w:tcPr>
          <w:p w14:paraId="1066B9B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FEE869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20" w:type="dxa"/>
          </w:tcPr>
          <w:p w14:paraId="0CAEB0D8" w14:textId="77777777" w:rsidR="003E616C" w:rsidRDefault="00000000">
            <w:pPr>
              <w:pStyle w:val="TableParagraph"/>
              <w:spacing w:before="7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изделий из металла.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6" w:type="dxa"/>
          </w:tcPr>
          <w:p w14:paraId="24C2FB5A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7317DF7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70BA57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7BBC3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39473A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27768C2" w14:textId="77777777">
        <w:trPr>
          <w:trHeight w:val="717"/>
        </w:trPr>
        <w:tc>
          <w:tcPr>
            <w:tcW w:w="1117" w:type="dxa"/>
          </w:tcPr>
          <w:p w14:paraId="400ACB49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20" w:type="dxa"/>
          </w:tcPr>
          <w:p w14:paraId="79259319" w14:textId="77777777" w:rsidR="003E616C" w:rsidRDefault="00000000">
            <w:pPr>
              <w:pStyle w:val="TableParagraph"/>
              <w:spacing w:before="9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6" w:type="dxa"/>
          </w:tcPr>
          <w:p w14:paraId="31890F48" w14:textId="77777777" w:rsidR="003E616C" w:rsidRDefault="00000000">
            <w:pPr>
              <w:pStyle w:val="TableParagraph"/>
              <w:spacing w:before="215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14:paraId="721C17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ACD84C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796AD4E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28485D8" w14:textId="77777777">
        <w:trPr>
          <w:trHeight w:val="1048"/>
        </w:trPr>
        <w:tc>
          <w:tcPr>
            <w:tcW w:w="1117" w:type="dxa"/>
          </w:tcPr>
          <w:p w14:paraId="09FA9A3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DFC061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20" w:type="dxa"/>
          </w:tcPr>
          <w:p w14:paraId="7882FB85" w14:textId="77777777" w:rsidR="003E616C" w:rsidRDefault="00000000">
            <w:pPr>
              <w:pStyle w:val="TableParagraph"/>
              <w:spacing w:before="49" w:line="273" w:lineRule="auto"/>
              <w:ind w:left="239" w:right="192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53F802B2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6" w:type="dxa"/>
          </w:tcPr>
          <w:p w14:paraId="6C8C375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A34B650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3342F8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2B440D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6CC23B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C065FAE" w14:textId="77777777">
        <w:trPr>
          <w:trHeight w:val="716"/>
        </w:trPr>
        <w:tc>
          <w:tcPr>
            <w:tcW w:w="1117" w:type="dxa"/>
          </w:tcPr>
          <w:p w14:paraId="610F91FF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320" w:type="dxa"/>
          </w:tcPr>
          <w:p w14:paraId="2D60DE72" w14:textId="77777777" w:rsidR="003E616C" w:rsidRDefault="00000000">
            <w:pPr>
              <w:pStyle w:val="TableParagraph"/>
              <w:spacing w:before="9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Современные текстильные материалы,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36" w:type="dxa"/>
          </w:tcPr>
          <w:p w14:paraId="78428A16" w14:textId="77777777" w:rsidR="003E616C" w:rsidRDefault="00000000">
            <w:pPr>
              <w:pStyle w:val="TableParagraph"/>
              <w:spacing w:before="214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2BB863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5BD018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59401F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4C4B22B" w14:textId="77777777">
        <w:trPr>
          <w:trHeight w:val="1050"/>
        </w:trPr>
        <w:tc>
          <w:tcPr>
            <w:tcW w:w="1117" w:type="dxa"/>
          </w:tcPr>
          <w:p w14:paraId="6B913D5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DEA6BF3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320" w:type="dxa"/>
          </w:tcPr>
          <w:p w14:paraId="653C182D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технологических</w:t>
            </w:r>
          </w:p>
          <w:p w14:paraId="4D785A74" w14:textId="77777777" w:rsidR="003E616C" w:rsidRDefault="00000000">
            <w:pPr>
              <w:pStyle w:val="TableParagraph"/>
              <w:spacing w:before="4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пошиву швейного изделия</w:t>
            </w:r>
          </w:p>
        </w:tc>
        <w:tc>
          <w:tcPr>
            <w:tcW w:w="1536" w:type="dxa"/>
          </w:tcPr>
          <w:p w14:paraId="1D32E16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3FD9D95" w14:textId="77777777" w:rsidR="003E616C" w:rsidRDefault="00000000">
            <w:pPr>
              <w:pStyle w:val="TableParagraph"/>
              <w:spacing w:before="1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 w14:paraId="739338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71E457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5FFB3F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4B537BC" w14:textId="77777777">
        <w:trPr>
          <w:trHeight w:val="585"/>
        </w:trPr>
        <w:tc>
          <w:tcPr>
            <w:tcW w:w="5437" w:type="dxa"/>
            <w:gridSpan w:val="2"/>
          </w:tcPr>
          <w:p w14:paraId="48F3FBAE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14:paraId="530B16CE" w14:textId="77777777" w:rsidR="003E616C" w:rsidRDefault="00000000">
            <w:pPr>
              <w:pStyle w:val="TableParagraph"/>
              <w:spacing w:before="147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0" w:type="dxa"/>
            <w:gridSpan w:val="3"/>
          </w:tcPr>
          <w:p w14:paraId="6B76B9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4D76C5A" w14:textId="77777777">
        <w:trPr>
          <w:trHeight w:val="378"/>
        </w:trPr>
        <w:tc>
          <w:tcPr>
            <w:tcW w:w="14653" w:type="dxa"/>
            <w:gridSpan w:val="6"/>
          </w:tcPr>
          <w:p w14:paraId="772801BB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7A64BDA0" w14:textId="77777777">
        <w:trPr>
          <w:trHeight w:val="385"/>
        </w:trPr>
        <w:tc>
          <w:tcPr>
            <w:tcW w:w="1117" w:type="dxa"/>
          </w:tcPr>
          <w:p w14:paraId="676497A1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20" w:type="dxa"/>
          </w:tcPr>
          <w:p w14:paraId="1919DAA6" w14:textId="77777777" w:rsidR="003E616C" w:rsidRDefault="00000000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6" w:type="dxa"/>
          </w:tcPr>
          <w:p w14:paraId="0FE5E002" w14:textId="77777777" w:rsidR="003E616C" w:rsidRDefault="00000000">
            <w:pPr>
              <w:pStyle w:val="TableParagraph"/>
              <w:spacing w:before="51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00CF6E1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0BE44A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0E5BFF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F17BF87" w14:textId="77777777">
        <w:trPr>
          <w:trHeight w:val="717"/>
        </w:trPr>
        <w:tc>
          <w:tcPr>
            <w:tcW w:w="1117" w:type="dxa"/>
          </w:tcPr>
          <w:p w14:paraId="05CBA491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20" w:type="dxa"/>
          </w:tcPr>
          <w:p w14:paraId="70750D17" w14:textId="77777777" w:rsidR="003E616C" w:rsidRDefault="00000000">
            <w:pPr>
              <w:pStyle w:val="TableParagraph"/>
              <w:spacing w:before="9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6" w:type="dxa"/>
          </w:tcPr>
          <w:p w14:paraId="558410F5" w14:textId="77777777" w:rsidR="003E616C" w:rsidRDefault="00000000">
            <w:pPr>
              <w:pStyle w:val="TableParagraph"/>
              <w:spacing w:before="215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468B6C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6DCF7B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4BD3956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F54F550" w14:textId="77777777">
        <w:trPr>
          <w:trHeight w:val="716"/>
        </w:trPr>
        <w:tc>
          <w:tcPr>
            <w:tcW w:w="1117" w:type="dxa"/>
          </w:tcPr>
          <w:p w14:paraId="1D1B647A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20" w:type="dxa"/>
          </w:tcPr>
          <w:p w14:paraId="3EEA6C45" w14:textId="77777777" w:rsidR="003E616C" w:rsidRDefault="00000000">
            <w:pPr>
              <w:pStyle w:val="TableParagraph"/>
              <w:spacing w:before="9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536" w:type="dxa"/>
          </w:tcPr>
          <w:p w14:paraId="424865A3" w14:textId="77777777" w:rsidR="003E616C" w:rsidRDefault="00000000">
            <w:pPr>
              <w:pStyle w:val="TableParagraph"/>
              <w:spacing w:before="215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6E6FFE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598337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19FA387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53CDDC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F0D5BEB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320"/>
        <w:gridCol w:w="1536"/>
        <w:gridCol w:w="1700"/>
        <w:gridCol w:w="1788"/>
        <w:gridCol w:w="4192"/>
      </w:tblGrid>
      <w:tr w:rsidR="003E616C" w14:paraId="4591F13D" w14:textId="77777777">
        <w:trPr>
          <w:trHeight w:val="1051"/>
        </w:trPr>
        <w:tc>
          <w:tcPr>
            <w:tcW w:w="1117" w:type="dxa"/>
          </w:tcPr>
          <w:p w14:paraId="4E8C2EE5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72EFEFF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20" w:type="dxa"/>
          </w:tcPr>
          <w:p w14:paraId="79D4C7D7" w14:textId="77777777" w:rsidR="003E616C" w:rsidRDefault="00000000">
            <w:pPr>
              <w:pStyle w:val="TableParagraph"/>
              <w:spacing w:before="11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моделью робота в компьютерно- управляемой среде</w:t>
            </w:r>
          </w:p>
        </w:tc>
        <w:tc>
          <w:tcPr>
            <w:tcW w:w="1536" w:type="dxa"/>
          </w:tcPr>
          <w:p w14:paraId="73037478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6698190D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7405F2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2334C5C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3A93723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0FD124B" w14:textId="77777777">
        <w:trPr>
          <w:trHeight w:val="716"/>
        </w:trPr>
        <w:tc>
          <w:tcPr>
            <w:tcW w:w="1117" w:type="dxa"/>
          </w:tcPr>
          <w:p w14:paraId="0AE086A8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20" w:type="dxa"/>
          </w:tcPr>
          <w:p w14:paraId="629A982C" w14:textId="77777777" w:rsidR="003E616C" w:rsidRDefault="00000000">
            <w:pPr>
              <w:pStyle w:val="TableParagraph"/>
              <w:spacing w:before="10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управления одним сервомотором</w:t>
            </w:r>
          </w:p>
        </w:tc>
        <w:tc>
          <w:tcPr>
            <w:tcW w:w="1536" w:type="dxa"/>
          </w:tcPr>
          <w:p w14:paraId="5FCCB237" w14:textId="77777777" w:rsidR="003E616C" w:rsidRDefault="00000000">
            <w:pPr>
              <w:pStyle w:val="TableParagraph"/>
              <w:spacing w:before="216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4ADDC6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921FE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68257B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D291780" w14:textId="77777777">
        <w:trPr>
          <w:trHeight w:val="1048"/>
        </w:trPr>
        <w:tc>
          <w:tcPr>
            <w:tcW w:w="1117" w:type="dxa"/>
          </w:tcPr>
          <w:p w14:paraId="07B366DF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87E1F2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20" w:type="dxa"/>
          </w:tcPr>
          <w:p w14:paraId="697DEB9A" w14:textId="77777777" w:rsidR="003E616C" w:rsidRDefault="00000000">
            <w:pPr>
              <w:pStyle w:val="TableParagraph"/>
              <w:spacing w:before="8" w:line="33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робототехнике. Профессии в области робототехники</w:t>
            </w:r>
          </w:p>
        </w:tc>
        <w:tc>
          <w:tcPr>
            <w:tcW w:w="1536" w:type="dxa"/>
          </w:tcPr>
          <w:p w14:paraId="1EC45FA2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E957C33" w14:textId="77777777" w:rsidR="003E616C" w:rsidRDefault="00000000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77CAB3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646C3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2" w:type="dxa"/>
          </w:tcPr>
          <w:p w14:paraId="53C87B2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00B0259" w14:textId="77777777">
        <w:trPr>
          <w:trHeight w:val="582"/>
        </w:trPr>
        <w:tc>
          <w:tcPr>
            <w:tcW w:w="5437" w:type="dxa"/>
            <w:gridSpan w:val="2"/>
          </w:tcPr>
          <w:p w14:paraId="3C777A45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14:paraId="4E9A6AB4" w14:textId="77777777" w:rsidR="003E616C" w:rsidRDefault="00000000">
            <w:pPr>
              <w:pStyle w:val="TableParagraph"/>
              <w:spacing w:before="149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0" w:type="dxa"/>
            <w:gridSpan w:val="3"/>
          </w:tcPr>
          <w:p w14:paraId="14FC59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1CE7B6" w14:textId="77777777">
        <w:trPr>
          <w:trHeight w:val="585"/>
        </w:trPr>
        <w:tc>
          <w:tcPr>
            <w:tcW w:w="5437" w:type="dxa"/>
            <w:gridSpan w:val="2"/>
          </w:tcPr>
          <w:p w14:paraId="3165D8A4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2B34C9EC" w14:textId="77777777" w:rsidR="003E616C" w:rsidRDefault="00000000">
            <w:pPr>
              <w:pStyle w:val="TableParagraph"/>
              <w:spacing w:before="148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0" w:type="dxa"/>
          </w:tcPr>
          <w:p w14:paraId="23331B02" w14:textId="77777777" w:rsidR="003E616C" w:rsidRDefault="00000000">
            <w:pPr>
              <w:pStyle w:val="TableParagraph"/>
              <w:spacing w:before="148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88" w:type="dxa"/>
          </w:tcPr>
          <w:p w14:paraId="7A9FDF02" w14:textId="77777777" w:rsidR="003E616C" w:rsidRDefault="00000000">
            <w:pPr>
              <w:pStyle w:val="TableParagraph"/>
              <w:spacing w:before="14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2" w:type="dxa"/>
          </w:tcPr>
          <w:p w14:paraId="623B54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F1E246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E8250E6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78666D9B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455"/>
        <w:gridCol w:w="1640"/>
        <w:gridCol w:w="1731"/>
        <w:gridCol w:w="4341"/>
      </w:tblGrid>
      <w:tr w:rsidR="003E616C" w14:paraId="1DF62E04" w14:textId="77777777">
        <w:trPr>
          <w:trHeight w:val="383"/>
        </w:trPr>
        <w:tc>
          <w:tcPr>
            <w:tcW w:w="1009" w:type="dxa"/>
            <w:vMerge w:val="restart"/>
          </w:tcPr>
          <w:p w14:paraId="0C87BC49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E4F026D" w14:textId="77777777" w:rsidR="003E616C" w:rsidRDefault="00000000">
            <w:pPr>
              <w:pStyle w:val="TableParagraph"/>
              <w:spacing w:line="273" w:lineRule="auto"/>
              <w:ind w:left="242" w:right="3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26" w:type="dxa"/>
            <w:vMerge w:val="restart"/>
          </w:tcPr>
          <w:p w14:paraId="481CFB7F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AE90032" w14:textId="77777777" w:rsidR="003E616C" w:rsidRDefault="00000000">
            <w:pPr>
              <w:pStyle w:val="TableParagraph"/>
              <w:spacing w:line="273" w:lineRule="auto"/>
              <w:ind w:left="239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26" w:type="dxa"/>
            <w:gridSpan w:val="3"/>
          </w:tcPr>
          <w:p w14:paraId="77B93575" w14:textId="77777777" w:rsidR="003E616C" w:rsidRDefault="00000000">
            <w:pPr>
              <w:pStyle w:val="TableParagraph"/>
              <w:spacing w:before="5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341" w:type="dxa"/>
            <w:vMerge w:val="restart"/>
          </w:tcPr>
          <w:p w14:paraId="1744CBA8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545B323" w14:textId="77777777" w:rsidR="003E616C" w:rsidRDefault="00000000">
            <w:pPr>
              <w:pStyle w:val="TableParagraph"/>
              <w:spacing w:line="273" w:lineRule="auto"/>
              <w:ind w:left="239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78E16B73" w14:textId="77777777">
        <w:trPr>
          <w:trHeight w:val="1387"/>
        </w:trPr>
        <w:tc>
          <w:tcPr>
            <w:tcW w:w="1009" w:type="dxa"/>
            <w:vMerge/>
            <w:tcBorders>
              <w:top w:val="nil"/>
            </w:tcBorders>
          </w:tcPr>
          <w:p w14:paraId="0850234D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14:paraId="0566FE45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14:paraId="5B354082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4F891D8" w14:textId="77777777" w:rsidR="003E616C" w:rsidRDefault="00000000">
            <w:pPr>
              <w:pStyle w:val="TableParagraph"/>
              <w:spacing w:before="1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40" w:type="dxa"/>
          </w:tcPr>
          <w:p w14:paraId="6EFFE468" w14:textId="77777777" w:rsidR="003E616C" w:rsidRDefault="00000000">
            <w:pPr>
              <w:pStyle w:val="TableParagraph"/>
              <w:spacing w:before="53" w:line="276" w:lineRule="auto"/>
              <w:ind w:left="240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31" w:type="dxa"/>
          </w:tcPr>
          <w:p w14:paraId="69EA5AEC" w14:textId="77777777" w:rsidR="003E616C" w:rsidRDefault="00000000">
            <w:pPr>
              <w:pStyle w:val="TableParagraph"/>
              <w:spacing w:before="53" w:line="276" w:lineRule="auto"/>
              <w:ind w:left="239" w:righ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341" w:type="dxa"/>
            <w:vMerge/>
            <w:tcBorders>
              <w:top w:val="nil"/>
            </w:tcBorders>
          </w:tcPr>
          <w:p w14:paraId="5EAEF45D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1928C0BF" w14:textId="77777777">
        <w:trPr>
          <w:trHeight w:val="377"/>
        </w:trPr>
        <w:tc>
          <w:tcPr>
            <w:tcW w:w="14602" w:type="dxa"/>
            <w:gridSpan w:val="6"/>
          </w:tcPr>
          <w:p w14:paraId="7AE4088B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51661F17" w14:textId="77777777">
        <w:trPr>
          <w:trHeight w:val="718"/>
        </w:trPr>
        <w:tc>
          <w:tcPr>
            <w:tcW w:w="1009" w:type="dxa"/>
          </w:tcPr>
          <w:p w14:paraId="4B7729CA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26" w:type="dxa"/>
          </w:tcPr>
          <w:p w14:paraId="358B1262" w14:textId="77777777" w:rsidR="003E616C" w:rsidRDefault="00000000">
            <w:pPr>
              <w:pStyle w:val="TableParagraph"/>
              <w:spacing w:before="12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14:paraId="334D17F0" w14:textId="77777777" w:rsidR="003E616C" w:rsidRDefault="00000000">
            <w:pPr>
              <w:pStyle w:val="TableParagraph"/>
              <w:spacing w:before="21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2F9C1F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3830F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25E4B0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813D41A" w14:textId="77777777">
        <w:trPr>
          <w:trHeight w:val="1050"/>
        </w:trPr>
        <w:tc>
          <w:tcPr>
            <w:tcW w:w="1009" w:type="dxa"/>
          </w:tcPr>
          <w:p w14:paraId="55C39F01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CB7C78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26" w:type="dxa"/>
          </w:tcPr>
          <w:p w14:paraId="416F2C10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Цифровые технологии на производстве.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1455" w:type="dxa"/>
          </w:tcPr>
          <w:p w14:paraId="60FA325C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96AD75F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12D563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F5904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3519C1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4C6324B" w14:textId="77777777">
        <w:trPr>
          <w:trHeight w:val="585"/>
        </w:trPr>
        <w:tc>
          <w:tcPr>
            <w:tcW w:w="5435" w:type="dxa"/>
            <w:gridSpan w:val="2"/>
          </w:tcPr>
          <w:p w14:paraId="6BBCC89A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4468B002" w14:textId="77777777" w:rsidR="003E616C" w:rsidRDefault="00000000">
            <w:pPr>
              <w:pStyle w:val="TableParagraph"/>
              <w:spacing w:before="14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12" w:type="dxa"/>
            <w:gridSpan w:val="3"/>
          </w:tcPr>
          <w:p w14:paraId="7F3524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6CD3A26" w14:textId="77777777">
        <w:trPr>
          <w:trHeight w:val="377"/>
        </w:trPr>
        <w:tc>
          <w:tcPr>
            <w:tcW w:w="14602" w:type="dxa"/>
            <w:gridSpan w:val="6"/>
          </w:tcPr>
          <w:p w14:paraId="32844163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52C8AE3B" w14:textId="77777777">
        <w:trPr>
          <w:trHeight w:val="385"/>
        </w:trPr>
        <w:tc>
          <w:tcPr>
            <w:tcW w:w="1009" w:type="dxa"/>
          </w:tcPr>
          <w:p w14:paraId="5A3C8CB5" w14:textId="77777777" w:rsidR="003E616C" w:rsidRDefault="00000000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26" w:type="dxa"/>
          </w:tcPr>
          <w:p w14:paraId="5FEEF1D7" w14:textId="77777777" w:rsidR="003E616C" w:rsidRDefault="00000000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455" w:type="dxa"/>
          </w:tcPr>
          <w:p w14:paraId="6CC0A922" w14:textId="77777777" w:rsidR="003E616C" w:rsidRDefault="00000000">
            <w:pPr>
              <w:pStyle w:val="TableParagraph"/>
              <w:spacing w:before="5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36256A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546044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0C23C1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E8E5145" w14:textId="77777777">
        <w:trPr>
          <w:trHeight w:val="1383"/>
        </w:trPr>
        <w:tc>
          <w:tcPr>
            <w:tcW w:w="1009" w:type="dxa"/>
          </w:tcPr>
          <w:p w14:paraId="77D0FEB9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7C8F1A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26" w:type="dxa"/>
          </w:tcPr>
          <w:p w14:paraId="62EA48AF" w14:textId="77777777" w:rsidR="003E616C" w:rsidRDefault="00000000">
            <w:pPr>
              <w:pStyle w:val="TableParagraph"/>
              <w:spacing w:before="48" w:line="276" w:lineRule="auto"/>
              <w:ind w:left="239" w:right="74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14:paraId="50F35F4E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14:paraId="239C053C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14:paraId="338196BB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0D8045CD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0" w:type="dxa"/>
          </w:tcPr>
          <w:p w14:paraId="0D026FF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318EFE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55BF7F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A9B8EA4" w14:textId="77777777">
        <w:trPr>
          <w:trHeight w:val="585"/>
        </w:trPr>
        <w:tc>
          <w:tcPr>
            <w:tcW w:w="5435" w:type="dxa"/>
            <w:gridSpan w:val="2"/>
          </w:tcPr>
          <w:p w14:paraId="24D08B40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6F7ADF27" w14:textId="77777777" w:rsidR="003E616C" w:rsidRDefault="00000000">
            <w:pPr>
              <w:pStyle w:val="TableParagraph"/>
              <w:spacing w:before="14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12" w:type="dxa"/>
            <w:gridSpan w:val="3"/>
          </w:tcPr>
          <w:p w14:paraId="57CFD1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6AD7114" w14:textId="77777777">
        <w:trPr>
          <w:trHeight w:val="378"/>
        </w:trPr>
        <w:tc>
          <w:tcPr>
            <w:tcW w:w="14602" w:type="dxa"/>
            <w:gridSpan w:val="6"/>
          </w:tcPr>
          <w:p w14:paraId="1CBC163A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E616C" w14:paraId="32145958" w14:textId="77777777">
        <w:trPr>
          <w:trHeight w:val="718"/>
        </w:trPr>
        <w:tc>
          <w:tcPr>
            <w:tcW w:w="1009" w:type="dxa"/>
          </w:tcPr>
          <w:p w14:paraId="76D80D70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26" w:type="dxa"/>
          </w:tcPr>
          <w:p w14:paraId="59888795" w14:textId="77777777" w:rsidR="003E616C" w:rsidRDefault="00000000">
            <w:pPr>
              <w:pStyle w:val="TableParagraph"/>
              <w:spacing w:before="12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моделирование.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455" w:type="dxa"/>
          </w:tcPr>
          <w:p w14:paraId="65C64FBF" w14:textId="77777777" w:rsidR="003E616C" w:rsidRDefault="00000000">
            <w:pPr>
              <w:pStyle w:val="TableParagraph"/>
              <w:spacing w:before="21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03EE2C7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632C1E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2E9556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B5E4763" w14:textId="77777777">
        <w:trPr>
          <w:trHeight w:val="717"/>
        </w:trPr>
        <w:tc>
          <w:tcPr>
            <w:tcW w:w="1009" w:type="dxa"/>
          </w:tcPr>
          <w:p w14:paraId="51B44628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26" w:type="dxa"/>
          </w:tcPr>
          <w:p w14:paraId="0BF4476C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Создание объёмных моделей с помощью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55" w:type="dxa"/>
          </w:tcPr>
          <w:p w14:paraId="3564BA60" w14:textId="77777777" w:rsidR="003E616C" w:rsidRDefault="00000000">
            <w:pPr>
              <w:pStyle w:val="TableParagraph"/>
              <w:spacing w:before="215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744EBA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0B6636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6B3DC2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E56D9E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3EAB1945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455"/>
        <w:gridCol w:w="1640"/>
        <w:gridCol w:w="1731"/>
        <w:gridCol w:w="4341"/>
      </w:tblGrid>
      <w:tr w:rsidR="003E616C" w14:paraId="637E0C04" w14:textId="77777777">
        <w:trPr>
          <w:trHeight w:val="2051"/>
        </w:trPr>
        <w:tc>
          <w:tcPr>
            <w:tcW w:w="1009" w:type="dxa"/>
          </w:tcPr>
          <w:p w14:paraId="44F541D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FEC6DF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C4261EE" w14:textId="77777777" w:rsidR="003E616C" w:rsidRDefault="003E616C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19B3EE2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26" w:type="dxa"/>
          </w:tcPr>
          <w:p w14:paraId="26C54B54" w14:textId="77777777" w:rsidR="003E616C" w:rsidRDefault="00000000">
            <w:pPr>
              <w:pStyle w:val="TableParagraph"/>
              <w:spacing w:before="51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Программа для редактирования готовых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 макетирования. Оценка качества макета. Мир профессий.</w:t>
            </w:r>
          </w:p>
          <w:p w14:paraId="79E7AF94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3D-</w:t>
            </w:r>
          </w:p>
          <w:p w14:paraId="4847A758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55" w:type="dxa"/>
          </w:tcPr>
          <w:p w14:paraId="7FEBA81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E9B90D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11104FE" w14:textId="77777777" w:rsidR="003E616C" w:rsidRDefault="003E616C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4F9392D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68132F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4323FA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563C54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25B82AF" w14:textId="77777777">
        <w:trPr>
          <w:trHeight w:val="585"/>
        </w:trPr>
        <w:tc>
          <w:tcPr>
            <w:tcW w:w="5435" w:type="dxa"/>
            <w:gridSpan w:val="2"/>
          </w:tcPr>
          <w:p w14:paraId="759FDC2D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10CEABAD" w14:textId="77777777" w:rsidR="003E616C" w:rsidRDefault="00000000">
            <w:pPr>
              <w:pStyle w:val="TableParagraph"/>
              <w:spacing w:before="147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12" w:type="dxa"/>
            <w:gridSpan w:val="3"/>
          </w:tcPr>
          <w:p w14:paraId="639CD3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D185C1" w14:textId="77777777">
        <w:trPr>
          <w:trHeight w:val="377"/>
        </w:trPr>
        <w:tc>
          <w:tcPr>
            <w:tcW w:w="14602" w:type="dxa"/>
            <w:gridSpan w:val="6"/>
          </w:tcPr>
          <w:p w14:paraId="5BB13F2D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 xml:space="preserve"> продуктов</w:t>
            </w:r>
          </w:p>
        </w:tc>
      </w:tr>
      <w:tr w:rsidR="003E616C" w14:paraId="32179CCC" w14:textId="77777777">
        <w:trPr>
          <w:trHeight w:val="1052"/>
        </w:trPr>
        <w:tc>
          <w:tcPr>
            <w:tcW w:w="1009" w:type="dxa"/>
          </w:tcPr>
          <w:p w14:paraId="3604FFE0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8D9082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26" w:type="dxa"/>
          </w:tcPr>
          <w:p w14:paraId="391A5021" w14:textId="77777777" w:rsidR="003E616C" w:rsidRDefault="00000000">
            <w:pPr>
              <w:pStyle w:val="TableParagraph"/>
              <w:spacing w:before="12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материалов. Композиционные материалы</w:t>
            </w:r>
          </w:p>
        </w:tc>
        <w:tc>
          <w:tcPr>
            <w:tcW w:w="1455" w:type="dxa"/>
          </w:tcPr>
          <w:p w14:paraId="4180CFFD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05B7FA20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7E034F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6011A6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203526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CB3A436" w14:textId="77777777">
        <w:trPr>
          <w:trHeight w:val="1049"/>
        </w:trPr>
        <w:tc>
          <w:tcPr>
            <w:tcW w:w="1009" w:type="dxa"/>
          </w:tcPr>
          <w:p w14:paraId="4EE6FB53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E44885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26" w:type="dxa"/>
          </w:tcPr>
          <w:p w14:paraId="762FBF6E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1455" w:type="dxa"/>
          </w:tcPr>
          <w:p w14:paraId="20CFDDE4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1804247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107B7E7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6CAEE7C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0CFDB9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C1A6E1A" w14:textId="77777777">
        <w:trPr>
          <w:trHeight w:val="1048"/>
        </w:trPr>
        <w:tc>
          <w:tcPr>
            <w:tcW w:w="1009" w:type="dxa"/>
          </w:tcPr>
          <w:p w14:paraId="12AFB68A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9FA769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26" w:type="dxa"/>
          </w:tcPr>
          <w:p w14:paraId="18A564DE" w14:textId="77777777" w:rsidR="003E616C" w:rsidRDefault="00000000">
            <w:pPr>
              <w:pStyle w:val="TableParagraph"/>
              <w:spacing w:before="50" w:line="273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C1B47A2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55" w:type="dxa"/>
          </w:tcPr>
          <w:p w14:paraId="5D97C10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1D62090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2EABEC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48BDA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5451403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B08CEA7" w14:textId="77777777">
        <w:trPr>
          <w:trHeight w:val="1382"/>
        </w:trPr>
        <w:tc>
          <w:tcPr>
            <w:tcW w:w="1009" w:type="dxa"/>
          </w:tcPr>
          <w:p w14:paraId="2CFEC4A5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44CAC8AE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26" w:type="dxa"/>
          </w:tcPr>
          <w:p w14:paraId="328193C7" w14:textId="77777777" w:rsidR="003E616C" w:rsidRDefault="00000000">
            <w:pPr>
              <w:pStyle w:val="TableParagraph"/>
              <w:spacing w:before="49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профессий.</w:t>
            </w:r>
          </w:p>
          <w:p w14:paraId="300F0798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55" w:type="dxa"/>
          </w:tcPr>
          <w:p w14:paraId="4BA324F0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4CCCF968" w14:textId="77777777" w:rsidR="003E616C" w:rsidRDefault="00000000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6E88EC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5D40C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02F563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AFBB635" w14:textId="77777777">
        <w:trPr>
          <w:trHeight w:val="1048"/>
        </w:trPr>
        <w:tc>
          <w:tcPr>
            <w:tcW w:w="1009" w:type="dxa"/>
          </w:tcPr>
          <w:p w14:paraId="3BECA0EE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FE6A72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426" w:type="dxa"/>
          </w:tcPr>
          <w:p w14:paraId="4EA72ABB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Технологии обработки пищевых продуктов.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 человека. Мир профессий</w:t>
            </w:r>
          </w:p>
        </w:tc>
        <w:tc>
          <w:tcPr>
            <w:tcW w:w="1455" w:type="dxa"/>
          </w:tcPr>
          <w:p w14:paraId="7E1F1E2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AD580D0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0" w:type="dxa"/>
          </w:tcPr>
          <w:p w14:paraId="3BBB64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F144A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6879FD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E51046" w14:textId="77777777">
        <w:trPr>
          <w:trHeight w:val="717"/>
        </w:trPr>
        <w:tc>
          <w:tcPr>
            <w:tcW w:w="1009" w:type="dxa"/>
          </w:tcPr>
          <w:p w14:paraId="1589DBE9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426" w:type="dxa"/>
          </w:tcPr>
          <w:p w14:paraId="64C62626" w14:textId="77777777" w:rsidR="003E616C" w:rsidRDefault="00000000">
            <w:pPr>
              <w:pStyle w:val="TableParagraph"/>
              <w:spacing w:before="10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Конструирование одежды. Плечевая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455" w:type="dxa"/>
          </w:tcPr>
          <w:p w14:paraId="20B27BF7" w14:textId="77777777" w:rsidR="003E616C" w:rsidRDefault="00000000">
            <w:pPr>
              <w:pStyle w:val="TableParagraph"/>
              <w:spacing w:before="215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7A4A65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32032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553860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8379AF4" w14:textId="77777777">
        <w:trPr>
          <w:trHeight w:val="716"/>
        </w:trPr>
        <w:tc>
          <w:tcPr>
            <w:tcW w:w="1009" w:type="dxa"/>
          </w:tcPr>
          <w:p w14:paraId="64AE3BCC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426" w:type="dxa"/>
          </w:tcPr>
          <w:p w14:paraId="0B38F062" w14:textId="77777777" w:rsidR="003E616C" w:rsidRDefault="00000000">
            <w:pPr>
              <w:pStyle w:val="TableParagraph"/>
              <w:spacing w:before="7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455" w:type="dxa"/>
          </w:tcPr>
          <w:p w14:paraId="226A88F7" w14:textId="77777777" w:rsidR="003E616C" w:rsidRDefault="00000000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6C1529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02E1F4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31676F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4070F0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1B39690D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455"/>
        <w:gridCol w:w="1640"/>
        <w:gridCol w:w="1731"/>
        <w:gridCol w:w="4341"/>
      </w:tblGrid>
      <w:tr w:rsidR="003E616C" w14:paraId="00834057" w14:textId="77777777">
        <w:trPr>
          <w:trHeight w:val="587"/>
        </w:trPr>
        <w:tc>
          <w:tcPr>
            <w:tcW w:w="5435" w:type="dxa"/>
            <w:gridSpan w:val="2"/>
          </w:tcPr>
          <w:p w14:paraId="047FE49A" w14:textId="77777777" w:rsidR="003E616C" w:rsidRDefault="00000000">
            <w:pPr>
              <w:pStyle w:val="TableParagraph"/>
              <w:spacing w:before="152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3971A95C" w14:textId="77777777" w:rsidR="003E616C" w:rsidRDefault="00000000">
            <w:pPr>
              <w:pStyle w:val="TableParagraph"/>
              <w:spacing w:before="152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12" w:type="dxa"/>
            <w:gridSpan w:val="3"/>
          </w:tcPr>
          <w:p w14:paraId="587AF7D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FF92081" w14:textId="77777777">
        <w:trPr>
          <w:trHeight w:val="378"/>
        </w:trPr>
        <w:tc>
          <w:tcPr>
            <w:tcW w:w="14602" w:type="dxa"/>
            <w:gridSpan w:val="6"/>
          </w:tcPr>
          <w:p w14:paraId="4647EA6D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4332FA9B" w14:textId="77777777">
        <w:trPr>
          <w:trHeight w:val="385"/>
        </w:trPr>
        <w:tc>
          <w:tcPr>
            <w:tcW w:w="1009" w:type="dxa"/>
          </w:tcPr>
          <w:p w14:paraId="2360D00E" w14:textId="77777777" w:rsidR="003E616C" w:rsidRDefault="00000000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26" w:type="dxa"/>
          </w:tcPr>
          <w:p w14:paraId="541A5EBC" w14:textId="77777777" w:rsidR="003E616C" w:rsidRDefault="00000000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455" w:type="dxa"/>
          </w:tcPr>
          <w:p w14:paraId="12B12E3D" w14:textId="77777777" w:rsidR="003E616C" w:rsidRDefault="00000000">
            <w:pPr>
              <w:pStyle w:val="TableParagraph"/>
              <w:spacing w:before="52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324788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7D56A0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7F5035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C442252" w14:textId="77777777">
        <w:trPr>
          <w:trHeight w:val="716"/>
        </w:trPr>
        <w:tc>
          <w:tcPr>
            <w:tcW w:w="1009" w:type="dxa"/>
          </w:tcPr>
          <w:p w14:paraId="15C4D6DD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426" w:type="dxa"/>
          </w:tcPr>
          <w:p w14:paraId="3B73ABDC" w14:textId="77777777" w:rsidR="003E616C" w:rsidRDefault="00000000">
            <w:pPr>
              <w:pStyle w:val="TableParagraph"/>
              <w:spacing w:before="10" w:line="330" w:lineRule="atLeast"/>
              <w:ind w:left="239" w:right="1097"/>
              <w:rPr>
                <w:sz w:val="24"/>
              </w:rPr>
            </w:pPr>
            <w:r>
              <w:rPr>
                <w:sz w:val="24"/>
              </w:rPr>
              <w:t>Алгоритмизация и 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455" w:type="dxa"/>
          </w:tcPr>
          <w:p w14:paraId="5F94ED03" w14:textId="77777777" w:rsidR="003E616C" w:rsidRDefault="00000000">
            <w:pPr>
              <w:pStyle w:val="TableParagraph"/>
              <w:spacing w:before="215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6F5580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3E41DE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7FFF9D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53CA6E0" w14:textId="77777777">
        <w:trPr>
          <w:trHeight w:val="716"/>
        </w:trPr>
        <w:tc>
          <w:tcPr>
            <w:tcW w:w="1009" w:type="dxa"/>
          </w:tcPr>
          <w:p w14:paraId="2CE56640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426" w:type="dxa"/>
          </w:tcPr>
          <w:p w14:paraId="77908382" w14:textId="77777777" w:rsidR="003E616C" w:rsidRDefault="00000000">
            <w:pPr>
              <w:pStyle w:val="TableParagraph"/>
              <w:spacing w:before="7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455" w:type="dxa"/>
          </w:tcPr>
          <w:p w14:paraId="7E11FF65" w14:textId="77777777" w:rsidR="003E616C" w:rsidRDefault="00000000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0" w:type="dxa"/>
          </w:tcPr>
          <w:p w14:paraId="137FB8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25D80A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6C293E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786510C" w14:textId="77777777">
        <w:trPr>
          <w:trHeight w:val="1716"/>
        </w:trPr>
        <w:tc>
          <w:tcPr>
            <w:tcW w:w="1009" w:type="dxa"/>
          </w:tcPr>
          <w:p w14:paraId="02DA924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62987E8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524F7CE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426" w:type="dxa"/>
          </w:tcPr>
          <w:p w14:paraId="4E77FF3D" w14:textId="77777777" w:rsidR="003E616C" w:rsidRDefault="00000000">
            <w:pPr>
              <w:pStyle w:val="TableParagraph"/>
              <w:spacing w:before="49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Групповой робототехнический проект с использованием контроллера и электронных компонентов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14:paraId="6C87A604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роботов».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14:paraId="2AF8E60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99CACA0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A973E0E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0" w:type="dxa"/>
          </w:tcPr>
          <w:p w14:paraId="173487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5537D5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1" w:type="dxa"/>
          </w:tcPr>
          <w:p w14:paraId="59F3C2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4E88D1C" w14:textId="77777777">
        <w:trPr>
          <w:trHeight w:val="582"/>
        </w:trPr>
        <w:tc>
          <w:tcPr>
            <w:tcW w:w="5435" w:type="dxa"/>
            <w:gridSpan w:val="2"/>
          </w:tcPr>
          <w:p w14:paraId="76E03A3C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1326F9D3" w14:textId="77777777" w:rsidR="003E616C" w:rsidRDefault="00000000">
            <w:pPr>
              <w:pStyle w:val="TableParagraph"/>
              <w:spacing w:before="147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12" w:type="dxa"/>
            <w:gridSpan w:val="3"/>
          </w:tcPr>
          <w:p w14:paraId="594AC8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EC78CEF" w14:textId="77777777">
        <w:trPr>
          <w:trHeight w:val="585"/>
        </w:trPr>
        <w:tc>
          <w:tcPr>
            <w:tcW w:w="5435" w:type="dxa"/>
            <w:gridSpan w:val="2"/>
          </w:tcPr>
          <w:p w14:paraId="087A397A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55" w:type="dxa"/>
          </w:tcPr>
          <w:p w14:paraId="53FBA9AD" w14:textId="77777777" w:rsidR="003E616C" w:rsidRDefault="00000000">
            <w:pPr>
              <w:pStyle w:val="TableParagraph"/>
              <w:spacing w:before="147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40" w:type="dxa"/>
          </w:tcPr>
          <w:p w14:paraId="78A94010" w14:textId="77777777" w:rsidR="003E616C" w:rsidRDefault="00000000">
            <w:pPr>
              <w:pStyle w:val="TableParagraph"/>
              <w:spacing w:before="147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1" w:type="dxa"/>
          </w:tcPr>
          <w:p w14:paraId="100BAD70" w14:textId="77777777" w:rsidR="003E616C" w:rsidRDefault="00000000">
            <w:pPr>
              <w:pStyle w:val="TableParagraph"/>
              <w:spacing w:before="147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41" w:type="dxa"/>
          </w:tcPr>
          <w:p w14:paraId="2B094C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767188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2EE5DE7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2D95252F" w14:textId="77777777" w:rsidR="003E616C" w:rsidRDefault="00000000">
      <w:pPr>
        <w:spacing w:before="44" w:after="41"/>
        <w:ind w:left="148" w:right="2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«РАСТЕНИЕВОДСТВО»,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«ЖИВОТНОВОДСТВО»)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3E616C" w14:paraId="0E523474" w14:textId="77777777">
        <w:trPr>
          <w:trHeight w:val="383"/>
        </w:trPr>
        <w:tc>
          <w:tcPr>
            <w:tcW w:w="1075" w:type="dxa"/>
            <w:vMerge w:val="restart"/>
          </w:tcPr>
          <w:p w14:paraId="4DC053BD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659676E" w14:textId="77777777" w:rsidR="003E616C" w:rsidRDefault="00000000">
            <w:pPr>
              <w:pStyle w:val="TableParagraph"/>
              <w:spacing w:line="273" w:lineRule="auto"/>
              <w:ind w:left="242" w:right="3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47" w:type="dxa"/>
            <w:vMerge w:val="restart"/>
          </w:tcPr>
          <w:p w14:paraId="0EE1C4C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646A34B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F33309" w14:textId="77777777" w:rsidR="003E616C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15" w:type="dxa"/>
            <w:gridSpan w:val="3"/>
          </w:tcPr>
          <w:p w14:paraId="32F9C25A" w14:textId="77777777" w:rsidR="003E616C" w:rsidRDefault="00000000">
            <w:pPr>
              <w:pStyle w:val="TableParagraph"/>
              <w:spacing w:before="5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95" w:type="dxa"/>
            <w:vMerge w:val="restart"/>
          </w:tcPr>
          <w:p w14:paraId="32A1C79E" w14:textId="77777777" w:rsidR="003E616C" w:rsidRDefault="00000000">
            <w:pPr>
              <w:pStyle w:val="TableParagraph"/>
              <w:spacing w:before="247" w:line="276" w:lineRule="auto"/>
              <w:ind w:left="239" w:righ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3286" w:type="dxa"/>
            <w:vMerge w:val="restart"/>
          </w:tcPr>
          <w:p w14:paraId="0373D8D6" w14:textId="77777777" w:rsidR="003E616C" w:rsidRDefault="00000000">
            <w:pPr>
              <w:pStyle w:val="TableParagraph"/>
              <w:spacing w:before="81" w:line="276" w:lineRule="auto"/>
              <w:ind w:left="238" w:right="8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E616C" w14:paraId="79D6190A" w14:textId="77777777">
        <w:trPr>
          <w:trHeight w:val="1387"/>
        </w:trPr>
        <w:tc>
          <w:tcPr>
            <w:tcW w:w="1075" w:type="dxa"/>
            <w:vMerge/>
            <w:tcBorders>
              <w:top w:val="nil"/>
            </w:tcBorders>
          </w:tcPr>
          <w:p w14:paraId="02B30E27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vMerge/>
            <w:tcBorders>
              <w:top w:val="nil"/>
            </w:tcBorders>
          </w:tcPr>
          <w:p w14:paraId="2A3290A3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14:paraId="70E385F8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3977A3F" w14:textId="77777777" w:rsidR="003E616C" w:rsidRDefault="00000000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53" w:type="dxa"/>
          </w:tcPr>
          <w:p w14:paraId="4539A62B" w14:textId="77777777" w:rsidR="003E616C" w:rsidRDefault="00000000">
            <w:pPr>
              <w:pStyle w:val="TableParagraph"/>
              <w:spacing w:before="53" w:line="276" w:lineRule="auto"/>
              <w:ind w:left="238" w:righ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8" w:type="dxa"/>
          </w:tcPr>
          <w:p w14:paraId="4FA88CF2" w14:textId="77777777" w:rsidR="003E616C" w:rsidRDefault="00000000">
            <w:pPr>
              <w:pStyle w:val="TableParagraph"/>
              <w:spacing w:before="53" w:line="276" w:lineRule="auto"/>
              <w:ind w:left="239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14:paraId="10340B24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379C14C8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76A309DE" w14:textId="77777777">
        <w:trPr>
          <w:trHeight w:val="377"/>
        </w:trPr>
        <w:tc>
          <w:tcPr>
            <w:tcW w:w="14618" w:type="dxa"/>
            <w:gridSpan w:val="7"/>
          </w:tcPr>
          <w:p w14:paraId="258B936A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5C334450" w14:textId="77777777">
        <w:trPr>
          <w:trHeight w:val="385"/>
        </w:trPr>
        <w:tc>
          <w:tcPr>
            <w:tcW w:w="1075" w:type="dxa"/>
          </w:tcPr>
          <w:p w14:paraId="67BE8AF9" w14:textId="77777777" w:rsidR="003E616C" w:rsidRDefault="00000000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47" w:type="dxa"/>
          </w:tcPr>
          <w:p w14:paraId="13E66015" w14:textId="77777777" w:rsidR="003E616C" w:rsidRDefault="0000000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04" w:type="dxa"/>
          </w:tcPr>
          <w:p w14:paraId="0800AF25" w14:textId="77777777" w:rsidR="003E616C" w:rsidRDefault="00000000">
            <w:pPr>
              <w:pStyle w:val="TableParagraph"/>
              <w:spacing w:before="53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1D4BC3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E9ECE9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2D6946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3AB566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FEE9054" w14:textId="77777777">
        <w:trPr>
          <w:trHeight w:val="717"/>
        </w:trPr>
        <w:tc>
          <w:tcPr>
            <w:tcW w:w="1075" w:type="dxa"/>
          </w:tcPr>
          <w:p w14:paraId="35D0A13B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47" w:type="dxa"/>
          </w:tcPr>
          <w:p w14:paraId="1FC62B0E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204" w:type="dxa"/>
          </w:tcPr>
          <w:p w14:paraId="106E6AAA" w14:textId="77777777" w:rsidR="003E616C" w:rsidRDefault="00000000">
            <w:pPr>
              <w:pStyle w:val="TableParagraph"/>
              <w:spacing w:before="216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76FEC6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27135A4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2C7A13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6239D6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BDD846F" w14:textId="77777777">
        <w:trPr>
          <w:trHeight w:val="585"/>
        </w:trPr>
        <w:tc>
          <w:tcPr>
            <w:tcW w:w="6022" w:type="dxa"/>
            <w:gridSpan w:val="2"/>
          </w:tcPr>
          <w:p w14:paraId="5E23D7A8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04" w:type="dxa"/>
          </w:tcPr>
          <w:p w14:paraId="20152C83" w14:textId="77777777" w:rsidR="003E616C" w:rsidRDefault="00000000">
            <w:pPr>
              <w:pStyle w:val="TableParagraph"/>
              <w:spacing w:before="147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2" w:type="dxa"/>
            <w:gridSpan w:val="4"/>
          </w:tcPr>
          <w:p w14:paraId="675967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2CD254F" w14:textId="77777777">
        <w:trPr>
          <w:trHeight w:val="377"/>
        </w:trPr>
        <w:tc>
          <w:tcPr>
            <w:tcW w:w="14618" w:type="dxa"/>
            <w:gridSpan w:val="7"/>
          </w:tcPr>
          <w:p w14:paraId="2C2E99C0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0CF020A3" w14:textId="77777777">
        <w:trPr>
          <w:trHeight w:val="718"/>
        </w:trPr>
        <w:tc>
          <w:tcPr>
            <w:tcW w:w="1075" w:type="dxa"/>
          </w:tcPr>
          <w:p w14:paraId="631CF0E8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47" w:type="dxa"/>
          </w:tcPr>
          <w:p w14:paraId="6852F0BC" w14:textId="77777777" w:rsidR="003E616C" w:rsidRDefault="00000000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204" w:type="dxa"/>
          </w:tcPr>
          <w:p w14:paraId="50EA512F" w14:textId="77777777" w:rsidR="003E616C" w:rsidRDefault="00000000">
            <w:pPr>
              <w:pStyle w:val="TableParagraph"/>
              <w:spacing w:before="217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48395F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5C1937E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4E81BB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62024A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1135402" w14:textId="77777777">
        <w:trPr>
          <w:trHeight w:val="1382"/>
        </w:trPr>
        <w:tc>
          <w:tcPr>
            <w:tcW w:w="1075" w:type="dxa"/>
          </w:tcPr>
          <w:p w14:paraId="7320B96B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4976448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47" w:type="dxa"/>
          </w:tcPr>
          <w:p w14:paraId="592F6587" w14:textId="77777777" w:rsidR="003E616C" w:rsidRDefault="00000000">
            <w:pPr>
              <w:pStyle w:val="TableParagraph"/>
              <w:spacing w:before="50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14:paraId="0A56C343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14:paraId="3D8DA54D" w14:textId="77777777" w:rsidR="003E616C" w:rsidRDefault="0000000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04" w:type="dxa"/>
          </w:tcPr>
          <w:p w14:paraId="7E0B4B24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124EB1EC" w14:textId="77777777" w:rsidR="003E616C" w:rsidRDefault="00000000">
            <w:pPr>
              <w:pStyle w:val="TableParagraph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3" w:type="dxa"/>
          </w:tcPr>
          <w:p w14:paraId="700C58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24A6D9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2FEE1FC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5D46D2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57F5C5E" w14:textId="77777777">
        <w:trPr>
          <w:trHeight w:val="585"/>
        </w:trPr>
        <w:tc>
          <w:tcPr>
            <w:tcW w:w="6022" w:type="dxa"/>
            <w:gridSpan w:val="2"/>
          </w:tcPr>
          <w:p w14:paraId="5D8A724B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04" w:type="dxa"/>
          </w:tcPr>
          <w:p w14:paraId="234F8F79" w14:textId="77777777" w:rsidR="003E616C" w:rsidRDefault="00000000">
            <w:pPr>
              <w:pStyle w:val="TableParagraph"/>
              <w:spacing w:before="148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92" w:type="dxa"/>
            <w:gridSpan w:val="4"/>
          </w:tcPr>
          <w:p w14:paraId="3E3FED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02A0188" w14:textId="77777777">
        <w:trPr>
          <w:trHeight w:val="377"/>
        </w:trPr>
        <w:tc>
          <w:tcPr>
            <w:tcW w:w="14618" w:type="dxa"/>
            <w:gridSpan w:val="7"/>
          </w:tcPr>
          <w:p w14:paraId="7207613B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E616C" w14:paraId="588A2B28" w14:textId="77777777">
        <w:trPr>
          <w:trHeight w:val="1718"/>
        </w:trPr>
        <w:tc>
          <w:tcPr>
            <w:tcW w:w="1075" w:type="dxa"/>
          </w:tcPr>
          <w:p w14:paraId="068983D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4949DBC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4741714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47" w:type="dxa"/>
          </w:tcPr>
          <w:p w14:paraId="64A635AD" w14:textId="77777777" w:rsidR="003E616C" w:rsidRDefault="00000000">
            <w:pPr>
              <w:pStyle w:val="TableParagraph"/>
              <w:spacing w:before="52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Модели и 3D- моделирование. Макетирование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объёмных моделей с помощью компьютерных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204" w:type="dxa"/>
          </w:tcPr>
          <w:p w14:paraId="57661EC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3B714C8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1A4EC63" w14:textId="77777777" w:rsidR="003E616C" w:rsidRDefault="00000000">
            <w:pPr>
              <w:pStyle w:val="TableParagraph"/>
              <w:spacing w:before="1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4F0D60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4F3B83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391ED2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6E6FF8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A693D8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5C82980A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3E616C" w14:paraId="7FF7B537" w14:textId="77777777">
        <w:trPr>
          <w:trHeight w:val="1051"/>
        </w:trPr>
        <w:tc>
          <w:tcPr>
            <w:tcW w:w="1075" w:type="dxa"/>
          </w:tcPr>
          <w:p w14:paraId="190F97EB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0643D58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47" w:type="dxa"/>
          </w:tcPr>
          <w:p w14:paraId="7362AC79" w14:textId="77777777" w:rsidR="003E616C" w:rsidRDefault="00000000">
            <w:pPr>
              <w:pStyle w:val="TableParagraph"/>
              <w:spacing w:before="11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Основные приемы макетирования Мир 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204" w:type="dxa"/>
          </w:tcPr>
          <w:p w14:paraId="2B7F8C67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573A1B5E" w14:textId="77777777" w:rsidR="003E616C" w:rsidRDefault="00000000">
            <w:pPr>
              <w:pStyle w:val="TableParagraph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6B38B7B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9ECEE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11782B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4A1E1AD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D63B440" w14:textId="77777777">
        <w:trPr>
          <w:trHeight w:val="586"/>
        </w:trPr>
        <w:tc>
          <w:tcPr>
            <w:tcW w:w="6022" w:type="dxa"/>
            <w:gridSpan w:val="2"/>
          </w:tcPr>
          <w:p w14:paraId="5CEFF165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04" w:type="dxa"/>
          </w:tcPr>
          <w:p w14:paraId="7C0C979D" w14:textId="77777777" w:rsidR="003E616C" w:rsidRDefault="00000000">
            <w:pPr>
              <w:pStyle w:val="TableParagraph"/>
              <w:spacing w:before="149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2" w:type="dxa"/>
            <w:gridSpan w:val="4"/>
          </w:tcPr>
          <w:p w14:paraId="0A215F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1914BE1" w14:textId="77777777">
        <w:trPr>
          <w:trHeight w:val="377"/>
        </w:trPr>
        <w:tc>
          <w:tcPr>
            <w:tcW w:w="14618" w:type="dxa"/>
            <w:gridSpan w:val="7"/>
          </w:tcPr>
          <w:p w14:paraId="3506D11E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 xml:space="preserve"> продуктов</w:t>
            </w:r>
          </w:p>
        </w:tc>
      </w:tr>
      <w:tr w:rsidR="003E616C" w14:paraId="49A888F4" w14:textId="77777777">
        <w:trPr>
          <w:trHeight w:val="1051"/>
        </w:trPr>
        <w:tc>
          <w:tcPr>
            <w:tcW w:w="1075" w:type="dxa"/>
          </w:tcPr>
          <w:p w14:paraId="1E18EABB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CF1C24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947" w:type="dxa"/>
          </w:tcPr>
          <w:p w14:paraId="21B7F0EC" w14:textId="77777777" w:rsidR="003E616C" w:rsidRDefault="00000000">
            <w:pPr>
              <w:pStyle w:val="TableParagraph"/>
              <w:spacing w:before="10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композиционных материалов. Композиционные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204" w:type="dxa"/>
          </w:tcPr>
          <w:p w14:paraId="28A24542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447BF4D" w14:textId="77777777" w:rsidR="003E616C" w:rsidRDefault="00000000">
            <w:pPr>
              <w:pStyle w:val="TableParagraph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3" w:type="dxa"/>
          </w:tcPr>
          <w:p w14:paraId="7F82F4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5DE59C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4CB893A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600562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534AFEE" w14:textId="77777777">
        <w:trPr>
          <w:trHeight w:val="716"/>
        </w:trPr>
        <w:tc>
          <w:tcPr>
            <w:tcW w:w="1075" w:type="dxa"/>
          </w:tcPr>
          <w:p w14:paraId="619AD241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947" w:type="dxa"/>
          </w:tcPr>
          <w:p w14:paraId="0B80EABF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204" w:type="dxa"/>
          </w:tcPr>
          <w:p w14:paraId="6BBA60C6" w14:textId="77777777" w:rsidR="003E616C" w:rsidRDefault="00000000">
            <w:pPr>
              <w:pStyle w:val="TableParagraph"/>
              <w:spacing w:before="215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3" w:type="dxa"/>
          </w:tcPr>
          <w:p w14:paraId="681F7F6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1B671C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5DAD3C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59E4AF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D8568B4" w14:textId="77777777">
        <w:trPr>
          <w:trHeight w:val="1050"/>
        </w:trPr>
        <w:tc>
          <w:tcPr>
            <w:tcW w:w="1075" w:type="dxa"/>
          </w:tcPr>
          <w:p w14:paraId="414E11C1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B0C003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947" w:type="dxa"/>
          </w:tcPr>
          <w:p w14:paraId="4671156C" w14:textId="77777777" w:rsidR="003E616C" w:rsidRDefault="00000000">
            <w:pPr>
              <w:pStyle w:val="TableParagraph"/>
              <w:spacing w:before="51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B4FA92C" w14:textId="77777777" w:rsidR="003E616C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204" w:type="dxa"/>
          </w:tcPr>
          <w:p w14:paraId="3A19EE20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FD12642" w14:textId="77777777" w:rsidR="003E616C" w:rsidRDefault="00000000">
            <w:pPr>
              <w:pStyle w:val="TableParagraph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65B563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AAE88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14B9DA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38F1C0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C8C5480" w14:textId="77777777">
        <w:trPr>
          <w:trHeight w:val="1048"/>
        </w:trPr>
        <w:tc>
          <w:tcPr>
            <w:tcW w:w="1075" w:type="dxa"/>
          </w:tcPr>
          <w:p w14:paraId="720E7D1B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0E26C18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947" w:type="dxa"/>
          </w:tcPr>
          <w:p w14:paraId="7959B526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01876A3F" w14:textId="77777777" w:rsidR="003E616C" w:rsidRDefault="00000000">
            <w:pPr>
              <w:pStyle w:val="TableParagraph"/>
              <w:spacing w:before="4" w:line="330" w:lineRule="atLeast"/>
              <w:ind w:left="238" w:right="784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Мир профессий. Защита проекта</w:t>
            </w:r>
          </w:p>
        </w:tc>
        <w:tc>
          <w:tcPr>
            <w:tcW w:w="1204" w:type="dxa"/>
          </w:tcPr>
          <w:p w14:paraId="430394A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B6BADFA" w14:textId="77777777" w:rsidR="003E616C" w:rsidRDefault="00000000">
            <w:pPr>
              <w:pStyle w:val="TableParagraph"/>
              <w:spacing w:before="1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6CFE42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13CFF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4C3309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5D0539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3B375D5" w14:textId="77777777">
        <w:trPr>
          <w:trHeight w:val="717"/>
        </w:trPr>
        <w:tc>
          <w:tcPr>
            <w:tcW w:w="1075" w:type="dxa"/>
          </w:tcPr>
          <w:p w14:paraId="1E9281B4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947" w:type="dxa"/>
          </w:tcPr>
          <w:p w14:paraId="758689A3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204" w:type="dxa"/>
          </w:tcPr>
          <w:p w14:paraId="455B3BB5" w14:textId="77777777" w:rsidR="003E616C" w:rsidRDefault="00000000">
            <w:pPr>
              <w:pStyle w:val="TableParagraph"/>
              <w:spacing w:before="216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580E74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3D9B4C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09C712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352627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53E926A" w14:textId="77777777">
        <w:trPr>
          <w:trHeight w:val="716"/>
        </w:trPr>
        <w:tc>
          <w:tcPr>
            <w:tcW w:w="1075" w:type="dxa"/>
          </w:tcPr>
          <w:p w14:paraId="66BC3AC0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947" w:type="dxa"/>
          </w:tcPr>
          <w:p w14:paraId="5E26D7CD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Технологии обработки пищевых продуктов.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4" w:type="dxa"/>
          </w:tcPr>
          <w:p w14:paraId="1331BD93" w14:textId="77777777" w:rsidR="003E616C" w:rsidRDefault="00000000">
            <w:pPr>
              <w:pStyle w:val="TableParagraph"/>
              <w:spacing w:before="214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3" w:type="dxa"/>
          </w:tcPr>
          <w:p w14:paraId="76426B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6D2972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6A2C1A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38FA4B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79D0B9F" w14:textId="77777777">
        <w:trPr>
          <w:trHeight w:val="716"/>
        </w:trPr>
        <w:tc>
          <w:tcPr>
            <w:tcW w:w="1075" w:type="dxa"/>
          </w:tcPr>
          <w:p w14:paraId="7C83E0DE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947" w:type="dxa"/>
          </w:tcPr>
          <w:p w14:paraId="6A56A84C" w14:textId="77777777" w:rsidR="003E616C" w:rsidRDefault="00000000">
            <w:pPr>
              <w:pStyle w:val="TableParagraph"/>
              <w:spacing w:before="7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204" w:type="dxa"/>
          </w:tcPr>
          <w:p w14:paraId="19834AFF" w14:textId="77777777" w:rsidR="003E616C" w:rsidRDefault="00000000">
            <w:pPr>
              <w:pStyle w:val="TableParagraph"/>
              <w:spacing w:before="215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3" w:type="dxa"/>
          </w:tcPr>
          <w:p w14:paraId="5CE0D4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385397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79D79D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5FCF87E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0E74DC1" w14:textId="77777777">
        <w:trPr>
          <w:trHeight w:val="715"/>
        </w:trPr>
        <w:tc>
          <w:tcPr>
            <w:tcW w:w="1075" w:type="dxa"/>
          </w:tcPr>
          <w:p w14:paraId="1ED3ABC7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947" w:type="dxa"/>
          </w:tcPr>
          <w:p w14:paraId="3971C30A" w14:textId="77777777" w:rsidR="003E616C" w:rsidRDefault="00000000">
            <w:pPr>
              <w:pStyle w:val="TableParagraph"/>
              <w:spacing w:before="8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 с производством одежды</w:t>
            </w:r>
          </w:p>
        </w:tc>
        <w:tc>
          <w:tcPr>
            <w:tcW w:w="1204" w:type="dxa"/>
          </w:tcPr>
          <w:p w14:paraId="5C5436FD" w14:textId="77777777" w:rsidR="003E616C" w:rsidRDefault="00000000">
            <w:pPr>
              <w:pStyle w:val="TableParagraph"/>
              <w:spacing w:before="217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25CE78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CECED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285AF7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44D9C1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756E1CA" w14:textId="77777777">
        <w:trPr>
          <w:trHeight w:val="719"/>
        </w:trPr>
        <w:tc>
          <w:tcPr>
            <w:tcW w:w="6022" w:type="dxa"/>
            <w:gridSpan w:val="2"/>
          </w:tcPr>
          <w:p w14:paraId="749ECB63" w14:textId="77777777" w:rsidR="003E616C" w:rsidRDefault="00000000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04" w:type="dxa"/>
          </w:tcPr>
          <w:p w14:paraId="0AED92EC" w14:textId="77777777" w:rsidR="003E616C" w:rsidRDefault="00000000">
            <w:pPr>
              <w:pStyle w:val="TableParagraph"/>
              <w:spacing w:before="215"/>
              <w:ind w:lef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92" w:type="dxa"/>
            <w:gridSpan w:val="4"/>
          </w:tcPr>
          <w:p w14:paraId="572A28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2A276F0" w14:textId="77777777">
        <w:trPr>
          <w:trHeight w:val="378"/>
        </w:trPr>
        <w:tc>
          <w:tcPr>
            <w:tcW w:w="14618" w:type="dxa"/>
            <w:gridSpan w:val="7"/>
          </w:tcPr>
          <w:p w14:paraId="2B20C140" w14:textId="77777777" w:rsidR="003E616C" w:rsidRDefault="00000000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</w:tbl>
    <w:p w14:paraId="4DB9A1FD" w14:textId="77777777" w:rsidR="003E616C" w:rsidRDefault="003E616C">
      <w:pPr>
        <w:pStyle w:val="TableParagraph"/>
        <w:rPr>
          <w:b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58847B7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3E616C" w14:paraId="5BE2B81D" w14:textId="77777777">
        <w:trPr>
          <w:trHeight w:val="385"/>
        </w:trPr>
        <w:tc>
          <w:tcPr>
            <w:tcW w:w="1075" w:type="dxa"/>
          </w:tcPr>
          <w:p w14:paraId="38342B65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947" w:type="dxa"/>
          </w:tcPr>
          <w:p w14:paraId="44719B75" w14:textId="77777777" w:rsidR="003E616C" w:rsidRDefault="00000000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204" w:type="dxa"/>
          </w:tcPr>
          <w:p w14:paraId="5565A235" w14:textId="77777777" w:rsidR="003E616C" w:rsidRDefault="00000000">
            <w:pPr>
              <w:pStyle w:val="TableParagraph"/>
              <w:spacing w:before="51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3" w:type="dxa"/>
          </w:tcPr>
          <w:p w14:paraId="370CA8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BB335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250729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1ECA8F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3092121" w14:textId="77777777">
        <w:trPr>
          <w:trHeight w:val="716"/>
        </w:trPr>
        <w:tc>
          <w:tcPr>
            <w:tcW w:w="1075" w:type="dxa"/>
          </w:tcPr>
          <w:p w14:paraId="23BE0E6C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947" w:type="dxa"/>
          </w:tcPr>
          <w:p w14:paraId="4D3C0F90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</w:t>
            </w: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1204" w:type="dxa"/>
          </w:tcPr>
          <w:p w14:paraId="142DE859" w14:textId="77777777" w:rsidR="003E616C" w:rsidRDefault="00000000">
            <w:pPr>
              <w:pStyle w:val="TableParagraph"/>
              <w:spacing w:before="215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3" w:type="dxa"/>
          </w:tcPr>
          <w:p w14:paraId="40375A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2694D5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36BC2C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6C1093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E3D4D25" w14:textId="77777777">
        <w:trPr>
          <w:trHeight w:val="716"/>
        </w:trPr>
        <w:tc>
          <w:tcPr>
            <w:tcW w:w="1075" w:type="dxa"/>
          </w:tcPr>
          <w:p w14:paraId="2048C409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947" w:type="dxa"/>
          </w:tcPr>
          <w:p w14:paraId="229546F7" w14:textId="77777777" w:rsidR="003E616C" w:rsidRDefault="00000000">
            <w:pPr>
              <w:pStyle w:val="TableParagraph"/>
              <w:spacing w:before="10" w:line="330" w:lineRule="atLeast"/>
              <w:ind w:left="238" w:right="119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204" w:type="dxa"/>
          </w:tcPr>
          <w:p w14:paraId="53D04653" w14:textId="77777777" w:rsidR="003E616C" w:rsidRDefault="00000000">
            <w:pPr>
              <w:pStyle w:val="TableParagraph"/>
              <w:spacing w:before="216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3" w:type="dxa"/>
          </w:tcPr>
          <w:p w14:paraId="7826BA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00D7B8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6EC0D7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7711BA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1C70AC3" w14:textId="77777777">
        <w:trPr>
          <w:trHeight w:val="585"/>
        </w:trPr>
        <w:tc>
          <w:tcPr>
            <w:tcW w:w="6022" w:type="dxa"/>
            <w:gridSpan w:val="2"/>
          </w:tcPr>
          <w:p w14:paraId="10C57B0E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04" w:type="dxa"/>
          </w:tcPr>
          <w:p w14:paraId="030E903F" w14:textId="77777777" w:rsidR="003E616C" w:rsidRDefault="00000000">
            <w:pPr>
              <w:pStyle w:val="TableParagraph"/>
              <w:spacing w:before="147"/>
              <w:ind w:lef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92" w:type="dxa"/>
            <w:gridSpan w:val="4"/>
          </w:tcPr>
          <w:p w14:paraId="60C071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5B8C966" w14:textId="77777777">
        <w:trPr>
          <w:trHeight w:val="377"/>
        </w:trPr>
        <w:tc>
          <w:tcPr>
            <w:tcW w:w="14618" w:type="dxa"/>
            <w:gridSpan w:val="7"/>
          </w:tcPr>
          <w:p w14:paraId="5BF4B461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3E616C" w14:paraId="546CABCF" w14:textId="77777777">
        <w:trPr>
          <w:trHeight w:val="718"/>
        </w:trPr>
        <w:tc>
          <w:tcPr>
            <w:tcW w:w="1075" w:type="dxa"/>
          </w:tcPr>
          <w:p w14:paraId="2D1337EE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947" w:type="dxa"/>
          </w:tcPr>
          <w:p w14:paraId="55557230" w14:textId="77777777" w:rsidR="003E616C" w:rsidRDefault="00000000">
            <w:pPr>
              <w:pStyle w:val="TableParagraph"/>
              <w:spacing w:before="11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04" w:type="dxa"/>
          </w:tcPr>
          <w:p w14:paraId="4A0A7547" w14:textId="77777777" w:rsidR="003E616C" w:rsidRDefault="00000000">
            <w:pPr>
              <w:pStyle w:val="TableParagraph"/>
              <w:spacing w:before="217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0E41F6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13990C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7185FD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3C6D9EA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D706AD9" w14:textId="77777777">
        <w:trPr>
          <w:trHeight w:val="717"/>
        </w:trPr>
        <w:tc>
          <w:tcPr>
            <w:tcW w:w="1075" w:type="dxa"/>
          </w:tcPr>
          <w:p w14:paraId="68080C0C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947" w:type="dxa"/>
          </w:tcPr>
          <w:p w14:paraId="17C31F20" w14:textId="77777777" w:rsidR="003E616C" w:rsidRDefault="00000000">
            <w:pPr>
              <w:pStyle w:val="TableParagraph"/>
              <w:spacing w:before="10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204" w:type="dxa"/>
          </w:tcPr>
          <w:p w14:paraId="338DBE48" w14:textId="77777777" w:rsidR="003E616C" w:rsidRDefault="00000000">
            <w:pPr>
              <w:pStyle w:val="TableParagraph"/>
              <w:spacing w:before="216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5FC997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53CE0CD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22D05B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2E5D54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CBE592" w14:textId="77777777">
        <w:trPr>
          <w:trHeight w:val="716"/>
        </w:trPr>
        <w:tc>
          <w:tcPr>
            <w:tcW w:w="1075" w:type="dxa"/>
          </w:tcPr>
          <w:p w14:paraId="6CBFD4E8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947" w:type="dxa"/>
          </w:tcPr>
          <w:p w14:paraId="1657AC77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204" w:type="dxa"/>
          </w:tcPr>
          <w:p w14:paraId="3C7FFF29" w14:textId="77777777" w:rsidR="003E616C" w:rsidRDefault="00000000">
            <w:pPr>
              <w:pStyle w:val="TableParagraph"/>
              <w:spacing w:before="213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156CAF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058244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717A8C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055EB8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D0AD53E" w14:textId="77777777">
        <w:trPr>
          <w:trHeight w:val="585"/>
        </w:trPr>
        <w:tc>
          <w:tcPr>
            <w:tcW w:w="6022" w:type="dxa"/>
            <w:gridSpan w:val="2"/>
          </w:tcPr>
          <w:p w14:paraId="3232E25D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04" w:type="dxa"/>
          </w:tcPr>
          <w:p w14:paraId="6522D8D5" w14:textId="77777777" w:rsidR="003E616C" w:rsidRDefault="00000000">
            <w:pPr>
              <w:pStyle w:val="TableParagraph"/>
              <w:spacing w:before="147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2" w:type="dxa"/>
            <w:gridSpan w:val="4"/>
          </w:tcPr>
          <w:p w14:paraId="04E555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4EC5F30" w14:textId="77777777">
        <w:trPr>
          <w:trHeight w:val="377"/>
        </w:trPr>
        <w:tc>
          <w:tcPr>
            <w:tcW w:w="14618" w:type="dxa"/>
            <w:gridSpan w:val="7"/>
          </w:tcPr>
          <w:p w14:paraId="53A39087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3E616C" w14:paraId="564CC537" w14:textId="77777777">
        <w:trPr>
          <w:trHeight w:val="1385"/>
        </w:trPr>
        <w:tc>
          <w:tcPr>
            <w:tcW w:w="1075" w:type="dxa"/>
          </w:tcPr>
          <w:p w14:paraId="3B0C8D9A" w14:textId="77777777" w:rsidR="003E616C" w:rsidRDefault="003E616C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6BA12CA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947" w:type="dxa"/>
          </w:tcPr>
          <w:p w14:paraId="2139F49B" w14:textId="77777777" w:rsidR="003E616C" w:rsidRDefault="00000000">
            <w:pPr>
              <w:pStyle w:val="TableParagraph"/>
              <w:spacing w:before="52" w:line="276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Традиции выращивания сельскохозяйственных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204" w:type="dxa"/>
          </w:tcPr>
          <w:p w14:paraId="4769A929" w14:textId="77777777" w:rsidR="003E616C" w:rsidRDefault="003E616C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3B8B7558" w14:textId="77777777" w:rsidR="003E616C" w:rsidRDefault="00000000">
            <w:pPr>
              <w:pStyle w:val="TableParagraph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702176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4ECEDBC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70D2AD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5D6712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F114E60" w14:textId="77777777">
        <w:trPr>
          <w:trHeight w:val="1382"/>
        </w:trPr>
        <w:tc>
          <w:tcPr>
            <w:tcW w:w="1075" w:type="dxa"/>
          </w:tcPr>
          <w:p w14:paraId="5A36A9A4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7E16F08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947" w:type="dxa"/>
          </w:tcPr>
          <w:p w14:paraId="5116B08E" w14:textId="77777777" w:rsidR="003E616C" w:rsidRDefault="00000000">
            <w:pPr>
              <w:pStyle w:val="TableParagraph"/>
              <w:spacing w:before="48" w:line="276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</w:p>
          <w:p w14:paraId="6E8009EE" w14:textId="77777777" w:rsidR="003E616C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  <w:p w14:paraId="4109E134" w14:textId="77777777" w:rsidR="003E616C" w:rsidRDefault="00000000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204" w:type="dxa"/>
          </w:tcPr>
          <w:p w14:paraId="3311578A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B582632" w14:textId="77777777" w:rsidR="003E616C" w:rsidRDefault="00000000">
            <w:pPr>
              <w:pStyle w:val="TableParagraph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3FBE16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A74A0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6744EB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59FF37E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00566C6" w14:textId="77777777">
        <w:trPr>
          <w:trHeight w:val="1050"/>
        </w:trPr>
        <w:tc>
          <w:tcPr>
            <w:tcW w:w="1075" w:type="dxa"/>
          </w:tcPr>
          <w:p w14:paraId="45F87318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7643EB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947" w:type="dxa"/>
          </w:tcPr>
          <w:p w14:paraId="0BC74BB3" w14:textId="77777777" w:rsidR="003E616C" w:rsidRDefault="00000000">
            <w:pPr>
              <w:pStyle w:val="TableParagraph"/>
              <w:spacing w:before="8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 Учебный групповой проект «Особенности сельского</w:t>
            </w:r>
          </w:p>
        </w:tc>
        <w:tc>
          <w:tcPr>
            <w:tcW w:w="1204" w:type="dxa"/>
          </w:tcPr>
          <w:p w14:paraId="77AFDB9B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088B163" w14:textId="77777777" w:rsidR="003E616C" w:rsidRDefault="00000000">
            <w:pPr>
              <w:pStyle w:val="TableParagraph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3" w:type="dxa"/>
          </w:tcPr>
          <w:p w14:paraId="0709E1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212F2A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298A0B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2FF1F3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44B736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59356111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947"/>
        <w:gridCol w:w="1204"/>
        <w:gridCol w:w="1453"/>
        <w:gridCol w:w="1558"/>
        <w:gridCol w:w="1095"/>
        <w:gridCol w:w="3286"/>
      </w:tblGrid>
      <w:tr w:rsidR="003E616C" w14:paraId="4D1183A4" w14:textId="77777777">
        <w:trPr>
          <w:trHeight w:val="380"/>
        </w:trPr>
        <w:tc>
          <w:tcPr>
            <w:tcW w:w="1075" w:type="dxa"/>
          </w:tcPr>
          <w:p w14:paraId="6FD9A9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7" w:type="dxa"/>
          </w:tcPr>
          <w:p w14:paraId="0C55365C" w14:textId="77777777" w:rsidR="003E616C" w:rsidRDefault="00000000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204" w:type="dxa"/>
          </w:tcPr>
          <w:p w14:paraId="3C1323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14:paraId="4537ED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0D8BF9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4DECE8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6" w:type="dxa"/>
          </w:tcPr>
          <w:p w14:paraId="149C59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E3EE346" w14:textId="77777777">
        <w:trPr>
          <w:trHeight w:val="583"/>
        </w:trPr>
        <w:tc>
          <w:tcPr>
            <w:tcW w:w="6022" w:type="dxa"/>
            <w:gridSpan w:val="2"/>
          </w:tcPr>
          <w:p w14:paraId="33F419B3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04" w:type="dxa"/>
          </w:tcPr>
          <w:p w14:paraId="368AA9D1" w14:textId="77777777" w:rsidR="003E616C" w:rsidRDefault="00000000">
            <w:pPr>
              <w:pStyle w:val="TableParagraph"/>
              <w:spacing w:before="148"/>
              <w:ind w:left="2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2" w:type="dxa"/>
            <w:gridSpan w:val="4"/>
          </w:tcPr>
          <w:p w14:paraId="00A17C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0B49366" w14:textId="77777777">
        <w:trPr>
          <w:trHeight w:val="585"/>
        </w:trPr>
        <w:tc>
          <w:tcPr>
            <w:tcW w:w="6022" w:type="dxa"/>
            <w:gridSpan w:val="2"/>
          </w:tcPr>
          <w:p w14:paraId="5DA1E3D9" w14:textId="77777777" w:rsidR="003E616C" w:rsidRDefault="00000000">
            <w:pPr>
              <w:pStyle w:val="TableParagraph"/>
              <w:spacing w:before="14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04" w:type="dxa"/>
          </w:tcPr>
          <w:p w14:paraId="26AEE4F5" w14:textId="77777777" w:rsidR="003E616C" w:rsidRDefault="00000000">
            <w:pPr>
              <w:pStyle w:val="TableParagraph"/>
              <w:spacing w:before="148"/>
              <w:ind w:lef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53" w:type="dxa"/>
          </w:tcPr>
          <w:p w14:paraId="1E925EC7" w14:textId="77777777" w:rsidR="003E616C" w:rsidRDefault="00000000">
            <w:pPr>
              <w:pStyle w:val="TableParagraph"/>
              <w:spacing w:before="148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704AAE9D" w14:textId="77777777" w:rsidR="003E616C" w:rsidRDefault="00000000">
            <w:pPr>
              <w:pStyle w:val="TableParagraph"/>
              <w:spacing w:before="14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81" w:type="dxa"/>
            <w:gridSpan w:val="2"/>
          </w:tcPr>
          <w:p w14:paraId="7C19B1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87663B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769A56D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1AFC0A39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338"/>
        <w:gridCol w:w="1510"/>
        <w:gridCol w:w="1681"/>
        <w:gridCol w:w="1769"/>
        <w:gridCol w:w="4241"/>
      </w:tblGrid>
      <w:tr w:rsidR="003E616C" w14:paraId="6584A568" w14:textId="77777777">
        <w:trPr>
          <w:trHeight w:val="383"/>
        </w:trPr>
        <w:tc>
          <w:tcPr>
            <w:tcW w:w="1099" w:type="dxa"/>
            <w:vMerge w:val="restart"/>
          </w:tcPr>
          <w:p w14:paraId="5220F0B4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4BF103B" w14:textId="77777777" w:rsidR="003E616C" w:rsidRDefault="00000000">
            <w:pPr>
              <w:pStyle w:val="TableParagraph"/>
              <w:spacing w:line="273" w:lineRule="auto"/>
              <w:ind w:left="242" w:right="3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38" w:type="dxa"/>
            <w:vMerge w:val="restart"/>
          </w:tcPr>
          <w:p w14:paraId="40DE79B5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1EFD92A" w14:textId="77777777" w:rsidR="003E616C" w:rsidRDefault="00000000">
            <w:pPr>
              <w:pStyle w:val="TableParagraph"/>
              <w:spacing w:line="273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60" w:type="dxa"/>
            <w:gridSpan w:val="3"/>
          </w:tcPr>
          <w:p w14:paraId="596AF3E0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241" w:type="dxa"/>
            <w:vMerge w:val="restart"/>
          </w:tcPr>
          <w:p w14:paraId="771ACD7C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A4A0A94" w14:textId="77777777" w:rsidR="003E616C" w:rsidRDefault="00000000">
            <w:pPr>
              <w:pStyle w:val="TableParagraph"/>
              <w:spacing w:line="273" w:lineRule="auto"/>
              <w:ind w:left="235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79B1C601" w14:textId="77777777">
        <w:trPr>
          <w:trHeight w:val="1387"/>
        </w:trPr>
        <w:tc>
          <w:tcPr>
            <w:tcW w:w="1099" w:type="dxa"/>
            <w:vMerge/>
            <w:tcBorders>
              <w:top w:val="nil"/>
            </w:tcBorders>
          </w:tcPr>
          <w:p w14:paraId="2CCA7839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6E72FCB2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4C551846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7910693" w14:textId="77777777" w:rsidR="003E616C" w:rsidRDefault="00000000">
            <w:pPr>
              <w:pStyle w:val="TableParagraph"/>
              <w:spacing w:before="1"/>
              <w:ind w:right="55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81" w:type="dxa"/>
          </w:tcPr>
          <w:p w14:paraId="11B62ABE" w14:textId="77777777" w:rsidR="003E616C" w:rsidRDefault="00000000">
            <w:pPr>
              <w:pStyle w:val="TableParagraph"/>
              <w:spacing w:before="53" w:line="276" w:lineRule="auto"/>
              <w:ind w:left="236" w:righ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69" w:type="dxa"/>
          </w:tcPr>
          <w:p w14:paraId="14927FE3" w14:textId="77777777" w:rsidR="003E616C" w:rsidRDefault="00000000">
            <w:pPr>
              <w:pStyle w:val="TableParagraph"/>
              <w:spacing w:before="53"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241" w:type="dxa"/>
            <w:vMerge/>
            <w:tcBorders>
              <w:top w:val="nil"/>
            </w:tcBorders>
          </w:tcPr>
          <w:p w14:paraId="5340D82B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681932CD" w14:textId="77777777">
        <w:trPr>
          <w:trHeight w:val="377"/>
        </w:trPr>
        <w:tc>
          <w:tcPr>
            <w:tcW w:w="14638" w:type="dxa"/>
            <w:gridSpan w:val="6"/>
          </w:tcPr>
          <w:p w14:paraId="34061325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2FE3E4A1" w14:textId="77777777">
        <w:trPr>
          <w:trHeight w:val="718"/>
        </w:trPr>
        <w:tc>
          <w:tcPr>
            <w:tcW w:w="1099" w:type="dxa"/>
          </w:tcPr>
          <w:p w14:paraId="29BEE3CD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8" w:type="dxa"/>
          </w:tcPr>
          <w:p w14:paraId="1B35F695" w14:textId="77777777" w:rsidR="003E616C" w:rsidRDefault="00000000">
            <w:pPr>
              <w:pStyle w:val="TableParagraph"/>
              <w:spacing w:before="12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10" w:type="dxa"/>
          </w:tcPr>
          <w:p w14:paraId="00417412" w14:textId="77777777" w:rsidR="003E616C" w:rsidRDefault="00000000">
            <w:pPr>
              <w:pStyle w:val="TableParagraph"/>
              <w:spacing w:before="218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6A0E84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49EB97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6E1ED52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D9C3B2A" w14:textId="77777777">
        <w:trPr>
          <w:trHeight w:val="383"/>
        </w:trPr>
        <w:tc>
          <w:tcPr>
            <w:tcW w:w="1099" w:type="dxa"/>
          </w:tcPr>
          <w:p w14:paraId="54C6B573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38" w:type="dxa"/>
          </w:tcPr>
          <w:p w14:paraId="662BE91F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510" w:type="dxa"/>
          </w:tcPr>
          <w:p w14:paraId="3D9B3D21" w14:textId="77777777" w:rsidR="003E616C" w:rsidRDefault="00000000">
            <w:pPr>
              <w:pStyle w:val="TableParagraph"/>
              <w:spacing w:before="49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0784DF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0F8F3E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0567E3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AA89C3B" w14:textId="77777777">
        <w:trPr>
          <w:trHeight w:val="716"/>
        </w:trPr>
        <w:tc>
          <w:tcPr>
            <w:tcW w:w="1099" w:type="dxa"/>
          </w:tcPr>
          <w:p w14:paraId="6D96C3D3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38" w:type="dxa"/>
          </w:tcPr>
          <w:p w14:paraId="4BE3625F" w14:textId="77777777" w:rsidR="003E616C" w:rsidRDefault="00000000">
            <w:pPr>
              <w:pStyle w:val="TableParagraph"/>
              <w:spacing w:before="8" w:line="330" w:lineRule="atLeast"/>
              <w:ind w:left="238" w:right="208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рынка труда. Мир профессий</w:t>
            </w:r>
          </w:p>
        </w:tc>
        <w:tc>
          <w:tcPr>
            <w:tcW w:w="1510" w:type="dxa"/>
          </w:tcPr>
          <w:p w14:paraId="6D41C5ED" w14:textId="77777777" w:rsidR="003E616C" w:rsidRDefault="00000000">
            <w:pPr>
              <w:pStyle w:val="TableParagraph"/>
              <w:spacing w:before="214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0F5319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01F796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1249F7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A6911A" w14:textId="77777777">
        <w:trPr>
          <w:trHeight w:val="585"/>
        </w:trPr>
        <w:tc>
          <w:tcPr>
            <w:tcW w:w="5437" w:type="dxa"/>
            <w:gridSpan w:val="2"/>
          </w:tcPr>
          <w:p w14:paraId="717E4CC9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0" w:type="dxa"/>
          </w:tcPr>
          <w:p w14:paraId="1554B48E" w14:textId="77777777" w:rsidR="003E616C" w:rsidRDefault="00000000">
            <w:pPr>
              <w:pStyle w:val="TableParagraph"/>
              <w:spacing w:before="148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91" w:type="dxa"/>
            <w:gridSpan w:val="3"/>
          </w:tcPr>
          <w:p w14:paraId="6D9F77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628978A" w14:textId="77777777">
        <w:trPr>
          <w:trHeight w:val="377"/>
        </w:trPr>
        <w:tc>
          <w:tcPr>
            <w:tcW w:w="14638" w:type="dxa"/>
            <w:gridSpan w:val="6"/>
          </w:tcPr>
          <w:p w14:paraId="26195D9A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090F40F8" w14:textId="77777777">
        <w:trPr>
          <w:trHeight w:val="1385"/>
        </w:trPr>
        <w:tc>
          <w:tcPr>
            <w:tcW w:w="1099" w:type="dxa"/>
          </w:tcPr>
          <w:p w14:paraId="4E4A649F" w14:textId="77777777" w:rsidR="003E616C" w:rsidRDefault="003E616C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1702F94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8" w:type="dxa"/>
          </w:tcPr>
          <w:p w14:paraId="682230F8" w14:textId="77777777" w:rsidR="003E616C" w:rsidRDefault="00000000">
            <w:pPr>
              <w:pStyle w:val="TableParagraph"/>
              <w:spacing w:before="53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САПР. Создание трехмерной</w:t>
            </w:r>
          </w:p>
          <w:p w14:paraId="02BD96EE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САПР.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10" w:type="dxa"/>
          </w:tcPr>
          <w:p w14:paraId="3E53CD1A" w14:textId="77777777" w:rsidR="003E616C" w:rsidRDefault="003E616C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2FF03178" w14:textId="77777777" w:rsidR="003E616C" w:rsidRDefault="00000000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2CA69C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0EE077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5452D7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A1EA21" w14:textId="77777777">
        <w:trPr>
          <w:trHeight w:val="1049"/>
        </w:trPr>
        <w:tc>
          <w:tcPr>
            <w:tcW w:w="1099" w:type="dxa"/>
          </w:tcPr>
          <w:p w14:paraId="293C2A6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432C59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8" w:type="dxa"/>
          </w:tcPr>
          <w:p w14:paraId="2AD349D0" w14:textId="77777777" w:rsidR="003E616C" w:rsidRDefault="00000000">
            <w:pPr>
              <w:pStyle w:val="TableParagraph"/>
              <w:spacing w:before="49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САПР на основе трехмерной</w:t>
            </w:r>
          </w:p>
          <w:p w14:paraId="06C37221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510" w:type="dxa"/>
          </w:tcPr>
          <w:p w14:paraId="12FE0CF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7453E2C" w14:textId="77777777" w:rsidR="003E616C" w:rsidRDefault="00000000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766EE5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17772A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519C0C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8C87113" w14:textId="77777777">
        <w:trPr>
          <w:trHeight w:val="585"/>
        </w:trPr>
        <w:tc>
          <w:tcPr>
            <w:tcW w:w="5437" w:type="dxa"/>
            <w:gridSpan w:val="2"/>
          </w:tcPr>
          <w:p w14:paraId="609FDFA9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0" w:type="dxa"/>
          </w:tcPr>
          <w:p w14:paraId="705430E8" w14:textId="77777777" w:rsidR="003E616C" w:rsidRDefault="00000000">
            <w:pPr>
              <w:pStyle w:val="TableParagraph"/>
              <w:spacing w:before="149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91" w:type="dxa"/>
            <w:gridSpan w:val="3"/>
          </w:tcPr>
          <w:p w14:paraId="68E51E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E5CFE5" w14:textId="77777777">
        <w:trPr>
          <w:trHeight w:val="377"/>
        </w:trPr>
        <w:tc>
          <w:tcPr>
            <w:tcW w:w="14638" w:type="dxa"/>
            <w:gridSpan w:val="6"/>
          </w:tcPr>
          <w:p w14:paraId="7CA6BE77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E616C" w14:paraId="0CAC0862" w14:textId="77777777">
        <w:trPr>
          <w:trHeight w:val="720"/>
        </w:trPr>
        <w:tc>
          <w:tcPr>
            <w:tcW w:w="1099" w:type="dxa"/>
          </w:tcPr>
          <w:p w14:paraId="426556FD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38" w:type="dxa"/>
          </w:tcPr>
          <w:p w14:paraId="44C6F6BC" w14:textId="77777777" w:rsidR="003E616C" w:rsidRDefault="00000000">
            <w:pPr>
              <w:pStyle w:val="TableParagraph"/>
              <w:spacing w:before="11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Прототипирование. 3D- 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1510" w:type="dxa"/>
          </w:tcPr>
          <w:p w14:paraId="1FF4676F" w14:textId="77777777" w:rsidR="003E616C" w:rsidRDefault="00000000">
            <w:pPr>
              <w:pStyle w:val="TableParagraph"/>
              <w:spacing w:before="217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7E30DE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33DC36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222551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CA472E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711996A9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338"/>
        <w:gridCol w:w="1510"/>
        <w:gridCol w:w="1681"/>
        <w:gridCol w:w="1769"/>
        <w:gridCol w:w="4241"/>
      </w:tblGrid>
      <w:tr w:rsidR="003E616C" w14:paraId="7CB948CA" w14:textId="77777777">
        <w:trPr>
          <w:trHeight w:val="380"/>
        </w:trPr>
        <w:tc>
          <w:tcPr>
            <w:tcW w:w="1099" w:type="dxa"/>
          </w:tcPr>
          <w:p w14:paraId="7DB5C1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38" w:type="dxa"/>
          </w:tcPr>
          <w:p w14:paraId="40C40886" w14:textId="77777777" w:rsidR="003E616C" w:rsidRDefault="00000000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 xml:space="preserve"> моделей</w:t>
            </w:r>
          </w:p>
        </w:tc>
        <w:tc>
          <w:tcPr>
            <w:tcW w:w="1510" w:type="dxa"/>
          </w:tcPr>
          <w:p w14:paraId="3B87C6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62E1D92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0D544F4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7671899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4750960" w14:textId="77777777">
        <w:trPr>
          <w:trHeight w:val="382"/>
        </w:trPr>
        <w:tc>
          <w:tcPr>
            <w:tcW w:w="1099" w:type="dxa"/>
          </w:tcPr>
          <w:p w14:paraId="6B2A57DB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38" w:type="dxa"/>
          </w:tcPr>
          <w:p w14:paraId="52794ABE" w14:textId="77777777" w:rsidR="003E616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510" w:type="dxa"/>
          </w:tcPr>
          <w:p w14:paraId="1235414E" w14:textId="77777777" w:rsidR="003E616C" w:rsidRDefault="00000000">
            <w:pPr>
              <w:pStyle w:val="TableParagraph"/>
              <w:spacing w:before="50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2016FE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2D2DE1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5426ED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F7B0381" w14:textId="77777777">
        <w:trPr>
          <w:trHeight w:val="1050"/>
        </w:trPr>
        <w:tc>
          <w:tcPr>
            <w:tcW w:w="1099" w:type="dxa"/>
          </w:tcPr>
          <w:p w14:paraId="48F5941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03E5B7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38" w:type="dxa"/>
          </w:tcPr>
          <w:p w14:paraId="4347D7C5" w14:textId="77777777" w:rsidR="003E616C" w:rsidRDefault="00000000">
            <w:pPr>
              <w:pStyle w:val="TableParagraph"/>
              <w:spacing w:before="50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14:paraId="362D7DDA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10" w:type="dxa"/>
          </w:tcPr>
          <w:p w14:paraId="0A41F38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F277781" w14:textId="77777777" w:rsidR="003E616C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482048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199BC8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086AAC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129F33E" w14:textId="77777777">
        <w:trPr>
          <w:trHeight w:val="1048"/>
        </w:trPr>
        <w:tc>
          <w:tcPr>
            <w:tcW w:w="1099" w:type="dxa"/>
          </w:tcPr>
          <w:p w14:paraId="2D426267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6C5CAA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38" w:type="dxa"/>
          </w:tcPr>
          <w:p w14:paraId="4CFD5711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  <w:p w14:paraId="2E02098F" w14:textId="77777777" w:rsidR="003E616C" w:rsidRDefault="00000000">
            <w:pPr>
              <w:pStyle w:val="TableParagraph"/>
              <w:spacing w:before="3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прототипов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3D-принтера</w:t>
            </w:r>
          </w:p>
        </w:tc>
        <w:tc>
          <w:tcPr>
            <w:tcW w:w="1510" w:type="dxa"/>
          </w:tcPr>
          <w:p w14:paraId="1F357962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17E748C" w14:textId="77777777" w:rsidR="003E616C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4B4A17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747FA7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6037A1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909E9F5" w14:textId="77777777">
        <w:trPr>
          <w:trHeight w:val="1716"/>
        </w:trPr>
        <w:tc>
          <w:tcPr>
            <w:tcW w:w="1099" w:type="dxa"/>
          </w:tcPr>
          <w:p w14:paraId="51657FF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DEB1CE5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FC041D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38" w:type="dxa"/>
          </w:tcPr>
          <w:p w14:paraId="0DAA242E" w14:textId="77777777" w:rsidR="003E616C" w:rsidRDefault="00000000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оборудования. Мир профессий.</w:t>
            </w:r>
          </w:p>
          <w:p w14:paraId="533ABB2C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3D-</w:t>
            </w:r>
          </w:p>
          <w:p w14:paraId="0F2B653F" w14:textId="77777777" w:rsidR="003E616C" w:rsidRDefault="0000000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печатью.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10" w:type="dxa"/>
          </w:tcPr>
          <w:p w14:paraId="0ED7E8B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C06C118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A2A73AE" w14:textId="77777777" w:rsidR="003E616C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1" w:type="dxa"/>
          </w:tcPr>
          <w:p w14:paraId="49A4E2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559AF7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3527F5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4D528D1" w14:textId="77777777">
        <w:trPr>
          <w:trHeight w:val="585"/>
        </w:trPr>
        <w:tc>
          <w:tcPr>
            <w:tcW w:w="5437" w:type="dxa"/>
            <w:gridSpan w:val="2"/>
          </w:tcPr>
          <w:p w14:paraId="6C614799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0" w:type="dxa"/>
          </w:tcPr>
          <w:p w14:paraId="6B04B27D" w14:textId="77777777" w:rsidR="003E616C" w:rsidRDefault="00000000">
            <w:pPr>
              <w:pStyle w:val="TableParagraph"/>
              <w:spacing w:before="148"/>
              <w:ind w:left="20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91" w:type="dxa"/>
            <w:gridSpan w:val="3"/>
          </w:tcPr>
          <w:p w14:paraId="2E4053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FF4190A" w14:textId="77777777">
        <w:trPr>
          <w:trHeight w:val="377"/>
        </w:trPr>
        <w:tc>
          <w:tcPr>
            <w:tcW w:w="14638" w:type="dxa"/>
            <w:gridSpan w:val="6"/>
          </w:tcPr>
          <w:p w14:paraId="308BD842" w14:textId="77777777" w:rsidR="003E616C" w:rsidRDefault="00000000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105D39E5" w14:textId="77777777">
        <w:trPr>
          <w:trHeight w:val="385"/>
        </w:trPr>
        <w:tc>
          <w:tcPr>
            <w:tcW w:w="1099" w:type="dxa"/>
          </w:tcPr>
          <w:p w14:paraId="52719642" w14:textId="77777777" w:rsidR="003E616C" w:rsidRDefault="00000000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38" w:type="dxa"/>
          </w:tcPr>
          <w:p w14:paraId="6A9E451B" w14:textId="77777777" w:rsidR="003E616C" w:rsidRDefault="0000000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510" w:type="dxa"/>
          </w:tcPr>
          <w:p w14:paraId="54CE028F" w14:textId="77777777" w:rsidR="003E616C" w:rsidRDefault="00000000">
            <w:pPr>
              <w:pStyle w:val="TableParagraph"/>
              <w:spacing w:before="53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7E451B6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3C3987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061C8D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C2CACC9" w14:textId="77777777">
        <w:trPr>
          <w:trHeight w:val="717"/>
        </w:trPr>
        <w:tc>
          <w:tcPr>
            <w:tcW w:w="1099" w:type="dxa"/>
          </w:tcPr>
          <w:p w14:paraId="6382C2CE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38" w:type="dxa"/>
          </w:tcPr>
          <w:p w14:paraId="2A785704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10" w:type="dxa"/>
          </w:tcPr>
          <w:p w14:paraId="65AF09CB" w14:textId="77777777" w:rsidR="003E616C" w:rsidRDefault="00000000">
            <w:pPr>
              <w:pStyle w:val="TableParagraph"/>
              <w:spacing w:before="217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0717ACA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324853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1BB14EE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DF73C0A" w14:textId="77777777">
        <w:trPr>
          <w:trHeight w:val="716"/>
        </w:trPr>
        <w:tc>
          <w:tcPr>
            <w:tcW w:w="1099" w:type="dxa"/>
          </w:tcPr>
          <w:p w14:paraId="58ED960D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38" w:type="dxa"/>
          </w:tcPr>
          <w:p w14:paraId="2DA25474" w14:textId="77777777" w:rsidR="003E616C" w:rsidRDefault="00000000">
            <w:pPr>
              <w:pStyle w:val="TableParagraph"/>
              <w:spacing w:before="9" w:line="330" w:lineRule="atLeast"/>
              <w:ind w:left="238" w:right="208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летательные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510" w:type="dxa"/>
          </w:tcPr>
          <w:p w14:paraId="478EB6EA" w14:textId="77777777" w:rsidR="003E616C" w:rsidRDefault="00000000">
            <w:pPr>
              <w:pStyle w:val="TableParagraph"/>
              <w:spacing w:before="214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490C01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6CA28B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32C22A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D95887" w14:textId="77777777">
        <w:trPr>
          <w:trHeight w:val="716"/>
        </w:trPr>
        <w:tc>
          <w:tcPr>
            <w:tcW w:w="1099" w:type="dxa"/>
          </w:tcPr>
          <w:p w14:paraId="70C74490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38" w:type="dxa"/>
          </w:tcPr>
          <w:p w14:paraId="279E4EF6" w14:textId="77777777" w:rsidR="003E616C" w:rsidRDefault="00000000">
            <w:pPr>
              <w:pStyle w:val="TableParagraph"/>
              <w:spacing w:before="7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модулю «Робототехника»</w:t>
            </w:r>
          </w:p>
        </w:tc>
        <w:tc>
          <w:tcPr>
            <w:tcW w:w="1510" w:type="dxa"/>
          </w:tcPr>
          <w:p w14:paraId="7F47F693" w14:textId="77777777" w:rsidR="003E616C" w:rsidRDefault="00000000">
            <w:pPr>
              <w:pStyle w:val="TableParagraph"/>
              <w:spacing w:before="216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06CB62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43A121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178F48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BE35C87" w14:textId="77777777">
        <w:trPr>
          <w:trHeight w:val="1050"/>
        </w:trPr>
        <w:tc>
          <w:tcPr>
            <w:tcW w:w="1099" w:type="dxa"/>
          </w:tcPr>
          <w:p w14:paraId="23262D54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0AA5B3C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38" w:type="dxa"/>
          </w:tcPr>
          <w:p w14:paraId="11EE9EFB" w14:textId="77777777" w:rsidR="003E616C" w:rsidRDefault="00000000">
            <w:pPr>
              <w:pStyle w:val="TableParagraph"/>
              <w:spacing w:before="4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модулю «Робототехника».</w:t>
            </w:r>
          </w:p>
          <w:p w14:paraId="0A55B3D1" w14:textId="77777777" w:rsidR="003E616C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10" w:type="dxa"/>
          </w:tcPr>
          <w:p w14:paraId="14E007FC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19F04B8" w14:textId="77777777" w:rsidR="003E616C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7C84ED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128C75C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318FFC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C4B614B" w14:textId="77777777">
        <w:trPr>
          <w:trHeight w:val="716"/>
        </w:trPr>
        <w:tc>
          <w:tcPr>
            <w:tcW w:w="1099" w:type="dxa"/>
          </w:tcPr>
          <w:p w14:paraId="5C61AF7C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38" w:type="dxa"/>
          </w:tcPr>
          <w:p w14:paraId="2A961F69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Групповой учебный проект по модулю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«Робототехника».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1510" w:type="dxa"/>
          </w:tcPr>
          <w:p w14:paraId="5C3FC02E" w14:textId="77777777" w:rsidR="003E616C" w:rsidRDefault="00000000">
            <w:pPr>
              <w:pStyle w:val="TableParagraph"/>
              <w:spacing w:before="215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14BC98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22210C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68F9A5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E06446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57385BA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338"/>
        <w:gridCol w:w="1510"/>
        <w:gridCol w:w="1681"/>
        <w:gridCol w:w="1769"/>
        <w:gridCol w:w="4241"/>
      </w:tblGrid>
      <w:tr w:rsidR="003E616C" w14:paraId="2DEA0205" w14:textId="77777777">
        <w:trPr>
          <w:trHeight w:val="1046"/>
        </w:trPr>
        <w:tc>
          <w:tcPr>
            <w:tcW w:w="1099" w:type="dxa"/>
          </w:tcPr>
          <w:p w14:paraId="6BDE28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38" w:type="dxa"/>
          </w:tcPr>
          <w:p w14:paraId="44C5D2D5" w14:textId="77777777" w:rsidR="003E616C" w:rsidRDefault="00000000">
            <w:pPr>
              <w:pStyle w:val="TableParagraph"/>
              <w:spacing w:before="6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профессий, связанных с </w:t>
            </w:r>
            <w:r>
              <w:rPr>
                <w:spacing w:val="-2"/>
                <w:sz w:val="24"/>
              </w:rPr>
              <w:t>робототехникой</w:t>
            </w:r>
          </w:p>
        </w:tc>
        <w:tc>
          <w:tcPr>
            <w:tcW w:w="1510" w:type="dxa"/>
          </w:tcPr>
          <w:p w14:paraId="7435FE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567A457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14:paraId="2BC7D8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14:paraId="2CB81A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AD9B6E" w14:textId="77777777">
        <w:trPr>
          <w:trHeight w:val="583"/>
        </w:trPr>
        <w:tc>
          <w:tcPr>
            <w:tcW w:w="5437" w:type="dxa"/>
            <w:gridSpan w:val="2"/>
          </w:tcPr>
          <w:p w14:paraId="055C4CD7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0" w:type="dxa"/>
          </w:tcPr>
          <w:p w14:paraId="40FC9179" w14:textId="77777777" w:rsidR="003E616C" w:rsidRDefault="00000000">
            <w:pPr>
              <w:pStyle w:val="TableParagraph"/>
              <w:spacing w:before="149"/>
              <w:ind w:right="5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91" w:type="dxa"/>
            <w:gridSpan w:val="3"/>
          </w:tcPr>
          <w:p w14:paraId="34659F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CF53E72" w14:textId="77777777">
        <w:trPr>
          <w:trHeight w:val="585"/>
        </w:trPr>
        <w:tc>
          <w:tcPr>
            <w:tcW w:w="5437" w:type="dxa"/>
            <w:gridSpan w:val="2"/>
          </w:tcPr>
          <w:p w14:paraId="5430A446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0" w:type="dxa"/>
          </w:tcPr>
          <w:p w14:paraId="691AFF0C" w14:textId="77777777" w:rsidR="003E616C" w:rsidRDefault="00000000">
            <w:pPr>
              <w:pStyle w:val="TableParagraph"/>
              <w:spacing w:before="148"/>
              <w:ind w:right="5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1" w:type="dxa"/>
          </w:tcPr>
          <w:p w14:paraId="4BB76599" w14:textId="77777777" w:rsidR="003E616C" w:rsidRDefault="00000000">
            <w:pPr>
              <w:pStyle w:val="TableParagraph"/>
              <w:spacing w:before="14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69" w:type="dxa"/>
          </w:tcPr>
          <w:p w14:paraId="55C16A2F" w14:textId="77777777" w:rsidR="003E616C" w:rsidRDefault="00000000">
            <w:pPr>
              <w:pStyle w:val="TableParagraph"/>
              <w:spacing w:before="14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1" w:type="dxa"/>
          </w:tcPr>
          <w:p w14:paraId="781371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696F43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2DE1AA1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4DB082A8" w14:textId="77777777" w:rsidR="003E616C" w:rsidRDefault="00000000">
      <w:pPr>
        <w:spacing w:before="44" w:after="41"/>
        <w:ind w:left="148" w:right="2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«РАСТЕНИЕВОДСТВО»,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«ЖИВОТНОВОДСТВО»)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403"/>
        <w:gridCol w:w="1601"/>
        <w:gridCol w:w="1695"/>
        <w:gridCol w:w="4532"/>
      </w:tblGrid>
      <w:tr w:rsidR="003E616C" w14:paraId="21CCF1EE" w14:textId="77777777">
        <w:trPr>
          <w:trHeight w:val="383"/>
        </w:trPr>
        <w:tc>
          <w:tcPr>
            <w:tcW w:w="934" w:type="dxa"/>
            <w:vMerge w:val="restart"/>
          </w:tcPr>
          <w:p w14:paraId="07913DBA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9F9C21D" w14:textId="77777777" w:rsidR="003E616C" w:rsidRDefault="00000000">
            <w:pPr>
              <w:pStyle w:val="TableParagraph"/>
              <w:spacing w:line="273" w:lineRule="auto"/>
              <w:ind w:left="242" w:righ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2D98BF8F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7F98F70" w14:textId="77777777" w:rsidR="003E616C" w:rsidRDefault="00000000">
            <w:pPr>
              <w:pStyle w:val="TableParagraph"/>
              <w:spacing w:line="273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99" w:type="dxa"/>
            <w:gridSpan w:val="3"/>
          </w:tcPr>
          <w:p w14:paraId="1C00A843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532" w:type="dxa"/>
            <w:vMerge w:val="restart"/>
          </w:tcPr>
          <w:p w14:paraId="6043CD62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42B078A" w14:textId="77777777" w:rsidR="003E616C" w:rsidRDefault="00000000">
            <w:pPr>
              <w:pStyle w:val="TableParagraph"/>
              <w:spacing w:line="273" w:lineRule="auto"/>
              <w:ind w:left="234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7F8EEE2D" w14:textId="77777777">
        <w:trPr>
          <w:trHeight w:val="1387"/>
        </w:trPr>
        <w:tc>
          <w:tcPr>
            <w:tcW w:w="934" w:type="dxa"/>
            <w:vMerge/>
            <w:tcBorders>
              <w:top w:val="nil"/>
            </w:tcBorders>
          </w:tcPr>
          <w:p w14:paraId="4E6A0529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5454DD98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 w14:paraId="56C5F90B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03EFF943" w14:textId="77777777" w:rsidR="003E616C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01" w:type="dxa"/>
          </w:tcPr>
          <w:p w14:paraId="283A1FC9" w14:textId="77777777" w:rsidR="003E616C" w:rsidRDefault="00000000">
            <w:pPr>
              <w:pStyle w:val="TableParagraph"/>
              <w:spacing w:before="53" w:line="276" w:lineRule="auto"/>
              <w:ind w:left="237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95" w:type="dxa"/>
          </w:tcPr>
          <w:p w14:paraId="58E22E72" w14:textId="77777777" w:rsidR="003E616C" w:rsidRDefault="00000000">
            <w:pPr>
              <w:pStyle w:val="TableParagraph"/>
              <w:spacing w:before="53" w:line="276" w:lineRule="auto"/>
              <w:ind w:left="235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14:paraId="781CAFBD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1E2BDA13" w14:textId="77777777">
        <w:trPr>
          <w:trHeight w:val="377"/>
        </w:trPr>
        <w:tc>
          <w:tcPr>
            <w:tcW w:w="14668" w:type="dxa"/>
            <w:gridSpan w:val="6"/>
          </w:tcPr>
          <w:p w14:paraId="295432C1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52B5EAE0" w14:textId="77777777">
        <w:trPr>
          <w:trHeight w:val="718"/>
        </w:trPr>
        <w:tc>
          <w:tcPr>
            <w:tcW w:w="934" w:type="dxa"/>
          </w:tcPr>
          <w:p w14:paraId="1359DB14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3" w:type="dxa"/>
          </w:tcPr>
          <w:p w14:paraId="79364F60" w14:textId="77777777" w:rsidR="003E616C" w:rsidRDefault="00000000">
            <w:pPr>
              <w:pStyle w:val="TableParagraph"/>
              <w:spacing w:before="12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3" w:type="dxa"/>
          </w:tcPr>
          <w:p w14:paraId="33901029" w14:textId="77777777" w:rsidR="003E616C" w:rsidRDefault="00000000">
            <w:pPr>
              <w:pStyle w:val="TableParagraph"/>
              <w:spacing w:before="218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38C8B9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0773F93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72C89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D187F2E" w14:textId="77777777">
        <w:trPr>
          <w:trHeight w:val="383"/>
        </w:trPr>
        <w:tc>
          <w:tcPr>
            <w:tcW w:w="934" w:type="dxa"/>
          </w:tcPr>
          <w:p w14:paraId="28006FEA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3" w:type="dxa"/>
          </w:tcPr>
          <w:p w14:paraId="33D223FF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3" w:type="dxa"/>
          </w:tcPr>
          <w:p w14:paraId="1FBBCC20" w14:textId="77777777" w:rsidR="003E616C" w:rsidRDefault="00000000">
            <w:pPr>
              <w:pStyle w:val="TableParagraph"/>
              <w:spacing w:before="49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02929C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4D9CE2E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6B8DD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3EA70D" w14:textId="77777777">
        <w:trPr>
          <w:trHeight w:val="716"/>
        </w:trPr>
        <w:tc>
          <w:tcPr>
            <w:tcW w:w="934" w:type="dxa"/>
          </w:tcPr>
          <w:p w14:paraId="3FD3E572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3" w:type="dxa"/>
          </w:tcPr>
          <w:p w14:paraId="3F16292C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 Мир профессий</w:t>
            </w:r>
          </w:p>
        </w:tc>
        <w:tc>
          <w:tcPr>
            <w:tcW w:w="1403" w:type="dxa"/>
          </w:tcPr>
          <w:p w14:paraId="50363FE5" w14:textId="77777777" w:rsidR="003E616C" w:rsidRDefault="00000000">
            <w:pPr>
              <w:pStyle w:val="TableParagraph"/>
              <w:spacing w:before="214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4C3E15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04DAED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DC2E7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6C9B8FD" w14:textId="77777777">
        <w:trPr>
          <w:trHeight w:val="585"/>
        </w:trPr>
        <w:tc>
          <w:tcPr>
            <w:tcW w:w="5437" w:type="dxa"/>
            <w:gridSpan w:val="2"/>
          </w:tcPr>
          <w:p w14:paraId="139B50FA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3" w:type="dxa"/>
          </w:tcPr>
          <w:p w14:paraId="487E4396" w14:textId="77777777" w:rsidR="003E616C" w:rsidRDefault="00000000">
            <w:pPr>
              <w:pStyle w:val="TableParagraph"/>
              <w:spacing w:before="148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8" w:type="dxa"/>
            <w:gridSpan w:val="3"/>
          </w:tcPr>
          <w:p w14:paraId="2EF3B7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E3ECC80" w14:textId="77777777">
        <w:trPr>
          <w:trHeight w:val="377"/>
        </w:trPr>
        <w:tc>
          <w:tcPr>
            <w:tcW w:w="14668" w:type="dxa"/>
            <w:gridSpan w:val="6"/>
          </w:tcPr>
          <w:p w14:paraId="13CA983B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42CF2B18" w14:textId="77777777">
        <w:trPr>
          <w:trHeight w:val="1385"/>
        </w:trPr>
        <w:tc>
          <w:tcPr>
            <w:tcW w:w="934" w:type="dxa"/>
          </w:tcPr>
          <w:p w14:paraId="2A3825C4" w14:textId="77777777" w:rsidR="003E616C" w:rsidRDefault="003E616C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470D8CD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3" w:type="dxa"/>
          </w:tcPr>
          <w:p w14:paraId="6DE02C1A" w14:textId="77777777" w:rsidR="003E616C" w:rsidRDefault="00000000">
            <w:pPr>
              <w:pStyle w:val="TableParagraph"/>
              <w:spacing w:before="53" w:line="276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и чертежей в САПР. Создание трехмерной модели в</w:t>
            </w:r>
          </w:p>
          <w:p w14:paraId="4C08DD27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САПР.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3" w:type="dxa"/>
          </w:tcPr>
          <w:p w14:paraId="0B18F6D1" w14:textId="77777777" w:rsidR="003E616C" w:rsidRDefault="003E616C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57C154A4" w14:textId="77777777" w:rsidR="003E616C" w:rsidRDefault="00000000">
            <w:pPr>
              <w:pStyle w:val="TableParagraph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2ED8F1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53B827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AC7ECA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B592BD" w14:textId="77777777">
        <w:trPr>
          <w:trHeight w:val="716"/>
        </w:trPr>
        <w:tc>
          <w:tcPr>
            <w:tcW w:w="934" w:type="dxa"/>
          </w:tcPr>
          <w:p w14:paraId="20B522CB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3" w:type="dxa"/>
          </w:tcPr>
          <w:p w14:paraId="60048EE0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Технология построения чертежа в САПР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403" w:type="dxa"/>
          </w:tcPr>
          <w:p w14:paraId="29EA0C01" w14:textId="77777777" w:rsidR="003E616C" w:rsidRDefault="00000000">
            <w:pPr>
              <w:pStyle w:val="TableParagraph"/>
              <w:spacing w:before="215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12DB5A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0419AC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7F456D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49C32E8" w14:textId="77777777">
        <w:trPr>
          <w:trHeight w:val="585"/>
        </w:trPr>
        <w:tc>
          <w:tcPr>
            <w:tcW w:w="5437" w:type="dxa"/>
            <w:gridSpan w:val="2"/>
          </w:tcPr>
          <w:p w14:paraId="07CB1B74" w14:textId="77777777" w:rsidR="003E616C" w:rsidRDefault="00000000">
            <w:pPr>
              <w:pStyle w:val="TableParagraph"/>
              <w:spacing w:before="14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3" w:type="dxa"/>
          </w:tcPr>
          <w:p w14:paraId="15E8ECDD" w14:textId="77777777" w:rsidR="003E616C" w:rsidRDefault="00000000">
            <w:pPr>
              <w:pStyle w:val="TableParagraph"/>
              <w:spacing w:before="146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8" w:type="dxa"/>
            <w:gridSpan w:val="3"/>
          </w:tcPr>
          <w:p w14:paraId="23D384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34F1048" w14:textId="77777777">
        <w:trPr>
          <w:trHeight w:val="377"/>
        </w:trPr>
        <w:tc>
          <w:tcPr>
            <w:tcW w:w="14668" w:type="dxa"/>
            <w:gridSpan w:val="6"/>
          </w:tcPr>
          <w:p w14:paraId="775998FD" w14:textId="77777777" w:rsidR="003E616C" w:rsidRDefault="00000000">
            <w:pPr>
              <w:pStyle w:val="TableParagraph"/>
              <w:spacing w:before="4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E616C" w14:paraId="4C07017C" w14:textId="77777777">
        <w:trPr>
          <w:trHeight w:val="1052"/>
        </w:trPr>
        <w:tc>
          <w:tcPr>
            <w:tcW w:w="934" w:type="dxa"/>
          </w:tcPr>
          <w:p w14:paraId="4B306310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1A552C8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3" w:type="dxa"/>
          </w:tcPr>
          <w:p w14:paraId="509A67CC" w14:textId="77777777" w:rsidR="003E616C" w:rsidRDefault="00000000">
            <w:pPr>
              <w:pStyle w:val="TableParagraph"/>
              <w:spacing w:before="11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Прототипирование. 3D- 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технология создания трехмерных моделей</w:t>
            </w:r>
          </w:p>
        </w:tc>
        <w:tc>
          <w:tcPr>
            <w:tcW w:w="1403" w:type="dxa"/>
          </w:tcPr>
          <w:p w14:paraId="4E8CE9C1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0EF0797E" w14:textId="77777777" w:rsidR="003E616C" w:rsidRDefault="00000000">
            <w:pPr>
              <w:pStyle w:val="TableParagraph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3A718B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30F6E93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B5EB9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D0DCBF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3EB1580A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403"/>
        <w:gridCol w:w="1601"/>
        <w:gridCol w:w="1695"/>
        <w:gridCol w:w="4532"/>
      </w:tblGrid>
      <w:tr w:rsidR="003E616C" w14:paraId="08F37EC7" w14:textId="77777777">
        <w:trPr>
          <w:trHeight w:val="385"/>
        </w:trPr>
        <w:tc>
          <w:tcPr>
            <w:tcW w:w="934" w:type="dxa"/>
          </w:tcPr>
          <w:p w14:paraId="348B4A81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3" w:type="dxa"/>
          </w:tcPr>
          <w:p w14:paraId="5EB60CA8" w14:textId="77777777" w:rsidR="003E616C" w:rsidRDefault="00000000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03" w:type="dxa"/>
          </w:tcPr>
          <w:p w14:paraId="0910620D" w14:textId="77777777" w:rsidR="003E616C" w:rsidRDefault="00000000">
            <w:pPr>
              <w:pStyle w:val="TableParagraph"/>
              <w:spacing w:before="51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548E38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6F0B44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E42EF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5906B2A" w14:textId="77777777">
        <w:trPr>
          <w:trHeight w:val="2049"/>
        </w:trPr>
        <w:tc>
          <w:tcPr>
            <w:tcW w:w="934" w:type="dxa"/>
          </w:tcPr>
          <w:p w14:paraId="0053415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4FF083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6EAFCC0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FEF20A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03" w:type="dxa"/>
          </w:tcPr>
          <w:p w14:paraId="23C3AC71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использованием технологического оборудования.</w:t>
            </w:r>
          </w:p>
          <w:p w14:paraId="24BB42F2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3F03F3DD" w14:textId="77777777" w:rsidR="003E616C" w:rsidRDefault="00000000">
            <w:pPr>
              <w:pStyle w:val="TableParagraph"/>
              <w:spacing w:before="4" w:line="330" w:lineRule="atLeast"/>
              <w:ind w:left="239" w:right="18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3D-печатью</w:t>
            </w:r>
          </w:p>
        </w:tc>
        <w:tc>
          <w:tcPr>
            <w:tcW w:w="1403" w:type="dxa"/>
          </w:tcPr>
          <w:p w14:paraId="15AF36B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DD38EC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819693F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1E76097" w14:textId="77777777" w:rsidR="003E616C" w:rsidRDefault="00000000">
            <w:pPr>
              <w:pStyle w:val="TableParagraph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1" w:type="dxa"/>
          </w:tcPr>
          <w:p w14:paraId="64715E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6C3E09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31271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87B53FA" w14:textId="77777777">
        <w:trPr>
          <w:trHeight w:val="585"/>
        </w:trPr>
        <w:tc>
          <w:tcPr>
            <w:tcW w:w="5437" w:type="dxa"/>
            <w:gridSpan w:val="2"/>
          </w:tcPr>
          <w:p w14:paraId="606BF0D7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3" w:type="dxa"/>
          </w:tcPr>
          <w:p w14:paraId="280345FE" w14:textId="77777777" w:rsidR="003E616C" w:rsidRDefault="00000000">
            <w:pPr>
              <w:pStyle w:val="TableParagraph"/>
              <w:spacing w:before="148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28" w:type="dxa"/>
            <w:gridSpan w:val="3"/>
          </w:tcPr>
          <w:p w14:paraId="20A0EB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7B2F131" w14:textId="77777777">
        <w:trPr>
          <w:trHeight w:val="377"/>
        </w:trPr>
        <w:tc>
          <w:tcPr>
            <w:tcW w:w="14668" w:type="dxa"/>
            <w:gridSpan w:val="6"/>
          </w:tcPr>
          <w:p w14:paraId="0E518048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2EB9D876" w14:textId="77777777">
        <w:trPr>
          <w:trHeight w:val="385"/>
        </w:trPr>
        <w:tc>
          <w:tcPr>
            <w:tcW w:w="934" w:type="dxa"/>
          </w:tcPr>
          <w:p w14:paraId="56DBD6FE" w14:textId="77777777" w:rsidR="003E616C" w:rsidRDefault="00000000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3" w:type="dxa"/>
          </w:tcPr>
          <w:p w14:paraId="4AD3A138" w14:textId="77777777" w:rsidR="003E616C" w:rsidRDefault="00000000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3" w:type="dxa"/>
          </w:tcPr>
          <w:p w14:paraId="33DCBE1B" w14:textId="77777777" w:rsidR="003E616C" w:rsidRDefault="00000000">
            <w:pPr>
              <w:pStyle w:val="TableParagraph"/>
              <w:spacing w:before="53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3675E6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642059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816D3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B029185" w14:textId="77777777">
        <w:trPr>
          <w:trHeight w:val="717"/>
        </w:trPr>
        <w:tc>
          <w:tcPr>
            <w:tcW w:w="934" w:type="dxa"/>
          </w:tcPr>
          <w:p w14:paraId="2AB1F4DF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3" w:type="dxa"/>
          </w:tcPr>
          <w:p w14:paraId="080BC5DD" w14:textId="77777777" w:rsidR="003E616C" w:rsidRDefault="00000000">
            <w:pPr>
              <w:pStyle w:val="TableParagraph"/>
              <w:spacing w:before="10" w:line="330" w:lineRule="atLeast"/>
              <w:ind w:left="239" w:right="790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3" w:type="dxa"/>
          </w:tcPr>
          <w:p w14:paraId="46B26143" w14:textId="77777777" w:rsidR="003E616C" w:rsidRDefault="00000000">
            <w:pPr>
              <w:pStyle w:val="TableParagraph"/>
              <w:spacing w:before="216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444A271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6BCAC9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D943D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8FB51F3" w14:textId="77777777">
        <w:trPr>
          <w:trHeight w:val="382"/>
        </w:trPr>
        <w:tc>
          <w:tcPr>
            <w:tcW w:w="934" w:type="dxa"/>
          </w:tcPr>
          <w:p w14:paraId="4C955D67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03" w:type="dxa"/>
          </w:tcPr>
          <w:p w14:paraId="192D1A34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3" w:type="dxa"/>
          </w:tcPr>
          <w:p w14:paraId="7252F1F0" w14:textId="77777777" w:rsidR="003E616C" w:rsidRDefault="00000000">
            <w:pPr>
              <w:pStyle w:val="TableParagraph"/>
              <w:spacing w:before="48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1" w:type="dxa"/>
          </w:tcPr>
          <w:p w14:paraId="731875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0C515C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854D1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0A48DF" w14:textId="77777777">
        <w:trPr>
          <w:trHeight w:val="383"/>
        </w:trPr>
        <w:tc>
          <w:tcPr>
            <w:tcW w:w="934" w:type="dxa"/>
          </w:tcPr>
          <w:p w14:paraId="3C83BB28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03" w:type="dxa"/>
          </w:tcPr>
          <w:p w14:paraId="24AFCC3E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03" w:type="dxa"/>
          </w:tcPr>
          <w:p w14:paraId="073B30C8" w14:textId="77777777" w:rsidR="003E616C" w:rsidRDefault="00000000">
            <w:pPr>
              <w:pStyle w:val="TableParagraph"/>
              <w:spacing w:before="49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04CB1C5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7F0BB5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F43FB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AEB28DC" w14:textId="77777777">
        <w:trPr>
          <w:trHeight w:val="715"/>
        </w:trPr>
        <w:tc>
          <w:tcPr>
            <w:tcW w:w="934" w:type="dxa"/>
          </w:tcPr>
          <w:p w14:paraId="1B9A7AA4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03" w:type="dxa"/>
          </w:tcPr>
          <w:p w14:paraId="105FA126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Защита проекта. Мир профессий</w:t>
            </w:r>
          </w:p>
        </w:tc>
        <w:tc>
          <w:tcPr>
            <w:tcW w:w="1403" w:type="dxa"/>
          </w:tcPr>
          <w:p w14:paraId="3FB5F1CA" w14:textId="77777777" w:rsidR="003E616C" w:rsidRDefault="00000000">
            <w:pPr>
              <w:pStyle w:val="TableParagraph"/>
              <w:spacing w:before="215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4209BB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0A59FE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98FC0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C80A3DC" w14:textId="77777777">
        <w:trPr>
          <w:trHeight w:val="585"/>
        </w:trPr>
        <w:tc>
          <w:tcPr>
            <w:tcW w:w="5437" w:type="dxa"/>
            <w:gridSpan w:val="2"/>
          </w:tcPr>
          <w:p w14:paraId="0A8B6B4C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3" w:type="dxa"/>
          </w:tcPr>
          <w:p w14:paraId="21A00140" w14:textId="77777777" w:rsidR="003E616C" w:rsidRDefault="00000000">
            <w:pPr>
              <w:pStyle w:val="TableParagraph"/>
              <w:spacing w:before="149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28" w:type="dxa"/>
            <w:gridSpan w:val="3"/>
          </w:tcPr>
          <w:p w14:paraId="125CC8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94C6AA4" w14:textId="77777777">
        <w:trPr>
          <w:trHeight w:val="378"/>
        </w:trPr>
        <w:tc>
          <w:tcPr>
            <w:tcW w:w="14668" w:type="dxa"/>
            <w:gridSpan w:val="6"/>
          </w:tcPr>
          <w:p w14:paraId="3E1AE83E" w14:textId="77777777" w:rsidR="003E616C" w:rsidRDefault="00000000">
            <w:pPr>
              <w:pStyle w:val="TableParagraph"/>
              <w:spacing w:before="4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3E616C" w14:paraId="782383D3" w14:textId="77777777">
        <w:trPr>
          <w:trHeight w:val="1384"/>
        </w:trPr>
        <w:tc>
          <w:tcPr>
            <w:tcW w:w="934" w:type="dxa"/>
          </w:tcPr>
          <w:p w14:paraId="73A3E06E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70E5C76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03" w:type="dxa"/>
          </w:tcPr>
          <w:p w14:paraId="3A1FCCE7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региона.</w:t>
            </w:r>
          </w:p>
          <w:p w14:paraId="710497F3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84643E8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1403" w:type="dxa"/>
          </w:tcPr>
          <w:p w14:paraId="1AA7F439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3850F97C" w14:textId="77777777" w:rsidR="003E616C" w:rsidRDefault="00000000">
            <w:pPr>
              <w:pStyle w:val="TableParagraph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157FEE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67EE7A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2E8CD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A8CB336" w14:textId="77777777">
        <w:trPr>
          <w:trHeight w:val="1050"/>
        </w:trPr>
        <w:tc>
          <w:tcPr>
            <w:tcW w:w="934" w:type="dxa"/>
          </w:tcPr>
          <w:p w14:paraId="0585266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01FBEF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03" w:type="dxa"/>
          </w:tcPr>
          <w:p w14:paraId="3CED2F38" w14:textId="77777777" w:rsidR="003E616C" w:rsidRDefault="00000000">
            <w:pPr>
              <w:pStyle w:val="TableParagraph"/>
              <w:spacing w:before="50" w:line="273" w:lineRule="auto"/>
              <w:ind w:left="239" w:right="4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роботизация </w:t>
            </w:r>
            <w:r>
              <w:rPr>
                <w:spacing w:val="-2"/>
                <w:sz w:val="24"/>
              </w:rPr>
              <w:t>сельскохозяйственного</w:t>
            </w:r>
          </w:p>
          <w:p w14:paraId="723940FF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3" w:type="dxa"/>
          </w:tcPr>
          <w:p w14:paraId="197F65AF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76CA58B" w14:textId="77777777" w:rsidR="003E616C" w:rsidRDefault="00000000">
            <w:pPr>
              <w:pStyle w:val="TableParagraph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E179D7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5B009B2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14CCE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19E95F4" w14:textId="77777777">
        <w:trPr>
          <w:trHeight w:val="383"/>
        </w:trPr>
        <w:tc>
          <w:tcPr>
            <w:tcW w:w="934" w:type="dxa"/>
          </w:tcPr>
          <w:p w14:paraId="42C3F5AF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503" w:type="dxa"/>
          </w:tcPr>
          <w:p w14:paraId="72B516F5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403" w:type="dxa"/>
          </w:tcPr>
          <w:p w14:paraId="283EB3C9" w14:textId="77777777" w:rsidR="003E616C" w:rsidRDefault="00000000">
            <w:pPr>
              <w:pStyle w:val="TableParagraph"/>
              <w:spacing w:before="49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0883E6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472A18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4FD39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EBABD9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B2C8790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403"/>
        <w:gridCol w:w="1601"/>
        <w:gridCol w:w="1695"/>
        <w:gridCol w:w="4532"/>
      </w:tblGrid>
      <w:tr w:rsidR="003E616C" w14:paraId="508B5A64" w14:textId="77777777">
        <w:trPr>
          <w:trHeight w:val="380"/>
        </w:trPr>
        <w:tc>
          <w:tcPr>
            <w:tcW w:w="934" w:type="dxa"/>
          </w:tcPr>
          <w:p w14:paraId="065970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3030AE5C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3" w:type="dxa"/>
          </w:tcPr>
          <w:p w14:paraId="569DD49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7FF279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1419F4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2BC65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D28B01" w14:textId="77777777">
        <w:trPr>
          <w:trHeight w:val="585"/>
        </w:trPr>
        <w:tc>
          <w:tcPr>
            <w:tcW w:w="5437" w:type="dxa"/>
            <w:gridSpan w:val="2"/>
          </w:tcPr>
          <w:p w14:paraId="0D1781BA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3" w:type="dxa"/>
          </w:tcPr>
          <w:p w14:paraId="59D8766A" w14:textId="77777777" w:rsidR="003E616C" w:rsidRDefault="00000000">
            <w:pPr>
              <w:pStyle w:val="TableParagraph"/>
              <w:spacing w:before="148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8" w:type="dxa"/>
            <w:gridSpan w:val="3"/>
          </w:tcPr>
          <w:p w14:paraId="6043A3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041EDB" w14:textId="77777777">
        <w:trPr>
          <w:trHeight w:val="378"/>
        </w:trPr>
        <w:tc>
          <w:tcPr>
            <w:tcW w:w="14668" w:type="dxa"/>
            <w:gridSpan w:val="6"/>
          </w:tcPr>
          <w:p w14:paraId="312B6D12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3E616C" w14:paraId="0E48B955" w14:textId="77777777">
        <w:trPr>
          <w:trHeight w:val="386"/>
        </w:trPr>
        <w:tc>
          <w:tcPr>
            <w:tcW w:w="934" w:type="dxa"/>
          </w:tcPr>
          <w:p w14:paraId="3B20B729" w14:textId="77777777" w:rsidR="003E616C" w:rsidRDefault="00000000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503" w:type="dxa"/>
          </w:tcPr>
          <w:p w14:paraId="711F868B" w14:textId="77777777" w:rsidR="003E616C" w:rsidRDefault="00000000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03" w:type="dxa"/>
          </w:tcPr>
          <w:p w14:paraId="61797CDA" w14:textId="77777777" w:rsidR="003E616C" w:rsidRDefault="00000000">
            <w:pPr>
              <w:pStyle w:val="TableParagraph"/>
              <w:spacing w:before="53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0CB7A8D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7CD5EE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6379B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A0FF94B" w14:textId="77777777">
        <w:trPr>
          <w:trHeight w:val="716"/>
        </w:trPr>
        <w:tc>
          <w:tcPr>
            <w:tcW w:w="934" w:type="dxa"/>
          </w:tcPr>
          <w:p w14:paraId="16FABD42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503" w:type="dxa"/>
          </w:tcPr>
          <w:p w14:paraId="2C3B5C7A" w14:textId="77777777" w:rsidR="003E616C" w:rsidRDefault="00000000">
            <w:pPr>
              <w:pStyle w:val="TableParagraph"/>
              <w:spacing w:before="9" w:line="330" w:lineRule="atLeast"/>
              <w:ind w:left="239" w:right="185"/>
              <w:rPr>
                <w:sz w:val="24"/>
              </w:rPr>
            </w:pPr>
            <w:r>
              <w:rPr>
                <w:sz w:val="24"/>
              </w:rPr>
              <w:t>Использование цифровых технологий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животноводстве</w:t>
            </w:r>
          </w:p>
        </w:tc>
        <w:tc>
          <w:tcPr>
            <w:tcW w:w="1403" w:type="dxa"/>
          </w:tcPr>
          <w:p w14:paraId="7C578371" w14:textId="77777777" w:rsidR="003E616C" w:rsidRDefault="00000000">
            <w:pPr>
              <w:pStyle w:val="TableParagraph"/>
              <w:spacing w:before="215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1" w:type="dxa"/>
          </w:tcPr>
          <w:p w14:paraId="445A7F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5EC949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B201D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31CA208" w14:textId="77777777">
        <w:trPr>
          <w:trHeight w:val="1048"/>
        </w:trPr>
        <w:tc>
          <w:tcPr>
            <w:tcW w:w="934" w:type="dxa"/>
          </w:tcPr>
          <w:p w14:paraId="61DB9D9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13A9B6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503" w:type="dxa"/>
          </w:tcPr>
          <w:p w14:paraId="00689291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Профессии, связанные с деятельностью </w:t>
            </w:r>
            <w:r>
              <w:rPr>
                <w:spacing w:val="-2"/>
                <w:sz w:val="24"/>
              </w:rPr>
              <w:t>животновода</w:t>
            </w:r>
          </w:p>
        </w:tc>
        <w:tc>
          <w:tcPr>
            <w:tcW w:w="1403" w:type="dxa"/>
          </w:tcPr>
          <w:p w14:paraId="46CB777A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6B36302" w14:textId="77777777" w:rsidR="003E616C" w:rsidRDefault="00000000">
            <w:pPr>
              <w:pStyle w:val="TableParagraph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AEA03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</w:tcPr>
          <w:p w14:paraId="6EA321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350F03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97653D9" w14:textId="77777777">
        <w:trPr>
          <w:trHeight w:val="583"/>
        </w:trPr>
        <w:tc>
          <w:tcPr>
            <w:tcW w:w="5437" w:type="dxa"/>
            <w:gridSpan w:val="2"/>
          </w:tcPr>
          <w:p w14:paraId="0C80F942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3" w:type="dxa"/>
          </w:tcPr>
          <w:p w14:paraId="4AE7161E" w14:textId="77777777" w:rsidR="003E616C" w:rsidRDefault="00000000">
            <w:pPr>
              <w:pStyle w:val="TableParagraph"/>
              <w:spacing w:before="149"/>
              <w:ind w:left="20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8" w:type="dxa"/>
            <w:gridSpan w:val="3"/>
          </w:tcPr>
          <w:p w14:paraId="1E485F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2FF454D" w14:textId="77777777">
        <w:trPr>
          <w:trHeight w:val="586"/>
        </w:trPr>
        <w:tc>
          <w:tcPr>
            <w:tcW w:w="5437" w:type="dxa"/>
            <w:gridSpan w:val="2"/>
          </w:tcPr>
          <w:p w14:paraId="2B7B8406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3" w:type="dxa"/>
          </w:tcPr>
          <w:p w14:paraId="3C84AC00" w14:textId="77777777" w:rsidR="003E616C" w:rsidRDefault="00000000">
            <w:pPr>
              <w:pStyle w:val="TableParagraph"/>
              <w:spacing w:before="148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01" w:type="dxa"/>
          </w:tcPr>
          <w:p w14:paraId="48C76353" w14:textId="77777777" w:rsidR="003E616C" w:rsidRDefault="00000000">
            <w:pPr>
              <w:pStyle w:val="TableParagraph"/>
              <w:spacing w:before="14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5" w:type="dxa"/>
          </w:tcPr>
          <w:p w14:paraId="243A5380" w14:textId="77777777" w:rsidR="003E616C" w:rsidRDefault="00000000">
            <w:pPr>
              <w:pStyle w:val="TableParagraph"/>
              <w:spacing w:before="148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32" w:type="dxa"/>
          </w:tcPr>
          <w:p w14:paraId="6CA222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1252A5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7F95C34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3453360C" w14:textId="77777777" w:rsidR="003E616C" w:rsidRDefault="00000000">
      <w:pPr>
        <w:spacing w:before="44" w:after="41"/>
        <w:ind w:left="148" w:right="2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СИСТЕМЫ»)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455"/>
        <w:gridCol w:w="1640"/>
        <w:gridCol w:w="1731"/>
        <w:gridCol w:w="4401"/>
      </w:tblGrid>
      <w:tr w:rsidR="003E616C" w14:paraId="122FC646" w14:textId="77777777">
        <w:trPr>
          <w:trHeight w:val="383"/>
        </w:trPr>
        <w:tc>
          <w:tcPr>
            <w:tcW w:w="1009" w:type="dxa"/>
            <w:vMerge w:val="restart"/>
          </w:tcPr>
          <w:p w14:paraId="774D2746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5E89C1E" w14:textId="77777777" w:rsidR="003E616C" w:rsidRDefault="00000000">
            <w:pPr>
              <w:pStyle w:val="TableParagraph"/>
              <w:spacing w:line="273" w:lineRule="auto"/>
              <w:ind w:left="242" w:right="3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26" w:type="dxa"/>
            <w:vMerge w:val="restart"/>
          </w:tcPr>
          <w:p w14:paraId="27BA161F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8EF7A55" w14:textId="77777777" w:rsidR="003E616C" w:rsidRDefault="00000000">
            <w:pPr>
              <w:pStyle w:val="TableParagraph"/>
              <w:spacing w:line="273" w:lineRule="auto"/>
              <w:ind w:left="239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26" w:type="dxa"/>
            <w:gridSpan w:val="3"/>
          </w:tcPr>
          <w:p w14:paraId="0634C4E8" w14:textId="77777777" w:rsidR="003E616C" w:rsidRDefault="00000000">
            <w:pPr>
              <w:pStyle w:val="TableParagraph"/>
              <w:spacing w:before="5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401" w:type="dxa"/>
            <w:vMerge w:val="restart"/>
          </w:tcPr>
          <w:p w14:paraId="3172AA56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6FD659C" w14:textId="77777777" w:rsidR="003E616C" w:rsidRDefault="00000000">
            <w:pPr>
              <w:pStyle w:val="TableParagraph"/>
              <w:spacing w:line="273" w:lineRule="auto"/>
              <w:ind w:left="239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44ADE8B2" w14:textId="77777777">
        <w:trPr>
          <w:trHeight w:val="1387"/>
        </w:trPr>
        <w:tc>
          <w:tcPr>
            <w:tcW w:w="1009" w:type="dxa"/>
            <w:vMerge/>
            <w:tcBorders>
              <w:top w:val="nil"/>
            </w:tcBorders>
          </w:tcPr>
          <w:p w14:paraId="4DD63289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14:paraId="2D5D9A12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14:paraId="7AEC7861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CD32B41" w14:textId="77777777" w:rsidR="003E616C" w:rsidRDefault="00000000">
            <w:pPr>
              <w:pStyle w:val="TableParagraph"/>
              <w:spacing w:before="1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40" w:type="dxa"/>
          </w:tcPr>
          <w:p w14:paraId="2C2F4CEF" w14:textId="77777777" w:rsidR="003E616C" w:rsidRDefault="00000000">
            <w:pPr>
              <w:pStyle w:val="TableParagraph"/>
              <w:spacing w:before="53" w:line="276" w:lineRule="auto"/>
              <w:ind w:left="240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31" w:type="dxa"/>
          </w:tcPr>
          <w:p w14:paraId="2DA72B04" w14:textId="77777777" w:rsidR="003E616C" w:rsidRDefault="00000000">
            <w:pPr>
              <w:pStyle w:val="TableParagraph"/>
              <w:spacing w:before="53" w:line="276" w:lineRule="auto"/>
              <w:ind w:left="239" w:righ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14:paraId="012A0928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3FBD01CB" w14:textId="77777777">
        <w:trPr>
          <w:trHeight w:val="377"/>
        </w:trPr>
        <w:tc>
          <w:tcPr>
            <w:tcW w:w="14662" w:type="dxa"/>
            <w:gridSpan w:val="6"/>
          </w:tcPr>
          <w:p w14:paraId="5EC4D219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6DAFEB15" w14:textId="77777777">
        <w:trPr>
          <w:trHeight w:val="718"/>
        </w:trPr>
        <w:tc>
          <w:tcPr>
            <w:tcW w:w="1009" w:type="dxa"/>
          </w:tcPr>
          <w:p w14:paraId="50FA9420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26" w:type="dxa"/>
          </w:tcPr>
          <w:p w14:paraId="38115F20" w14:textId="77777777" w:rsidR="003E616C" w:rsidRDefault="00000000">
            <w:pPr>
              <w:pStyle w:val="TableParagraph"/>
              <w:spacing w:before="12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55" w:type="dxa"/>
          </w:tcPr>
          <w:p w14:paraId="0D7B1DC1" w14:textId="77777777" w:rsidR="003E616C" w:rsidRDefault="00000000">
            <w:pPr>
              <w:pStyle w:val="TableParagraph"/>
              <w:spacing w:before="21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473121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42DB06F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67A630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9212829" w14:textId="77777777">
        <w:trPr>
          <w:trHeight w:val="383"/>
        </w:trPr>
        <w:tc>
          <w:tcPr>
            <w:tcW w:w="1009" w:type="dxa"/>
          </w:tcPr>
          <w:p w14:paraId="10DA6F8E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26" w:type="dxa"/>
          </w:tcPr>
          <w:p w14:paraId="26F655DB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55" w:type="dxa"/>
          </w:tcPr>
          <w:p w14:paraId="53488009" w14:textId="77777777" w:rsidR="003E616C" w:rsidRDefault="00000000">
            <w:pPr>
              <w:pStyle w:val="TableParagraph"/>
              <w:spacing w:before="49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1F64AC1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7429D6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0429F8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5C95F2C" w14:textId="77777777">
        <w:trPr>
          <w:trHeight w:val="716"/>
        </w:trPr>
        <w:tc>
          <w:tcPr>
            <w:tcW w:w="1009" w:type="dxa"/>
          </w:tcPr>
          <w:p w14:paraId="680E97BD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26" w:type="dxa"/>
          </w:tcPr>
          <w:p w14:paraId="12E02E9D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 Мир профессий</w:t>
            </w:r>
          </w:p>
        </w:tc>
        <w:tc>
          <w:tcPr>
            <w:tcW w:w="1455" w:type="dxa"/>
          </w:tcPr>
          <w:p w14:paraId="3D6907AA" w14:textId="77777777" w:rsidR="003E616C" w:rsidRDefault="00000000">
            <w:pPr>
              <w:pStyle w:val="TableParagraph"/>
              <w:spacing w:before="214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0157DB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2284EA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603614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26FE961" w14:textId="77777777">
        <w:trPr>
          <w:trHeight w:val="585"/>
        </w:trPr>
        <w:tc>
          <w:tcPr>
            <w:tcW w:w="5435" w:type="dxa"/>
            <w:gridSpan w:val="2"/>
          </w:tcPr>
          <w:p w14:paraId="6954D07B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75CEF30B" w14:textId="77777777" w:rsidR="003E616C" w:rsidRDefault="00000000">
            <w:pPr>
              <w:pStyle w:val="TableParagraph"/>
              <w:spacing w:before="14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72" w:type="dxa"/>
            <w:gridSpan w:val="3"/>
          </w:tcPr>
          <w:p w14:paraId="1F4EF0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57ACEB9" w14:textId="77777777">
        <w:trPr>
          <w:trHeight w:val="377"/>
        </w:trPr>
        <w:tc>
          <w:tcPr>
            <w:tcW w:w="14662" w:type="dxa"/>
            <w:gridSpan w:val="6"/>
          </w:tcPr>
          <w:p w14:paraId="0A590E00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47B9124E" w14:textId="77777777">
        <w:trPr>
          <w:trHeight w:val="1052"/>
        </w:trPr>
        <w:tc>
          <w:tcPr>
            <w:tcW w:w="1009" w:type="dxa"/>
          </w:tcPr>
          <w:p w14:paraId="235955F1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542C40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26" w:type="dxa"/>
          </w:tcPr>
          <w:p w14:paraId="5D66692D" w14:textId="77777777" w:rsidR="003E616C" w:rsidRDefault="00000000">
            <w:pPr>
              <w:pStyle w:val="TableParagraph"/>
              <w:spacing w:before="53" w:line="273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Прототипирование. 3D- 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14:paraId="3CDDC521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 xml:space="preserve"> моделей</w:t>
            </w:r>
          </w:p>
        </w:tc>
        <w:tc>
          <w:tcPr>
            <w:tcW w:w="1455" w:type="dxa"/>
          </w:tcPr>
          <w:p w14:paraId="22E05E67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4925FF9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4E78A3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051340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4E8B0E8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46E12A" w14:textId="77777777">
        <w:trPr>
          <w:trHeight w:val="382"/>
        </w:trPr>
        <w:tc>
          <w:tcPr>
            <w:tcW w:w="1009" w:type="dxa"/>
          </w:tcPr>
          <w:p w14:paraId="22001C32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26" w:type="dxa"/>
          </w:tcPr>
          <w:p w14:paraId="7946662E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55" w:type="dxa"/>
          </w:tcPr>
          <w:p w14:paraId="1CCADF82" w14:textId="77777777" w:rsidR="003E616C" w:rsidRDefault="00000000">
            <w:pPr>
              <w:pStyle w:val="TableParagraph"/>
              <w:spacing w:before="49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2DED4E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03DCE6E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4C93A5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007BF3" w14:textId="77777777">
        <w:trPr>
          <w:trHeight w:val="585"/>
        </w:trPr>
        <w:tc>
          <w:tcPr>
            <w:tcW w:w="5435" w:type="dxa"/>
            <w:gridSpan w:val="2"/>
          </w:tcPr>
          <w:p w14:paraId="5538FEDE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06967919" w14:textId="77777777" w:rsidR="003E616C" w:rsidRDefault="00000000">
            <w:pPr>
              <w:pStyle w:val="TableParagraph"/>
              <w:spacing w:before="14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72" w:type="dxa"/>
            <w:gridSpan w:val="3"/>
          </w:tcPr>
          <w:p w14:paraId="55B05D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871FE39" w14:textId="77777777">
        <w:trPr>
          <w:trHeight w:val="377"/>
        </w:trPr>
        <w:tc>
          <w:tcPr>
            <w:tcW w:w="14662" w:type="dxa"/>
            <w:gridSpan w:val="6"/>
          </w:tcPr>
          <w:p w14:paraId="2FA001CE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E616C" w14:paraId="4837FCC3" w14:textId="77777777">
        <w:trPr>
          <w:trHeight w:val="1051"/>
        </w:trPr>
        <w:tc>
          <w:tcPr>
            <w:tcW w:w="1009" w:type="dxa"/>
          </w:tcPr>
          <w:p w14:paraId="3832A800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0A63D2EF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26" w:type="dxa"/>
          </w:tcPr>
          <w:p w14:paraId="329FC084" w14:textId="77777777" w:rsidR="003E616C" w:rsidRDefault="00000000">
            <w:pPr>
              <w:pStyle w:val="TableParagraph"/>
              <w:spacing w:before="52" w:line="273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Прототипирование. 3D- 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14:paraId="35A94971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 xml:space="preserve"> моделей</w:t>
            </w:r>
          </w:p>
        </w:tc>
        <w:tc>
          <w:tcPr>
            <w:tcW w:w="1455" w:type="dxa"/>
          </w:tcPr>
          <w:p w14:paraId="3A734473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315C5CB" w14:textId="77777777" w:rsidR="003E616C" w:rsidRDefault="00000000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2551EA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52A467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0826813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8D81460" w14:textId="77777777">
        <w:trPr>
          <w:trHeight w:val="384"/>
        </w:trPr>
        <w:tc>
          <w:tcPr>
            <w:tcW w:w="1009" w:type="dxa"/>
          </w:tcPr>
          <w:p w14:paraId="26E8A041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26" w:type="dxa"/>
          </w:tcPr>
          <w:p w14:paraId="4558A82B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55" w:type="dxa"/>
          </w:tcPr>
          <w:p w14:paraId="75384931" w14:textId="77777777" w:rsidR="003E616C" w:rsidRDefault="00000000">
            <w:pPr>
              <w:pStyle w:val="TableParagraph"/>
              <w:spacing w:before="49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0B5CD9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040787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2FE900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6F40D3C" w14:textId="77777777">
        <w:trPr>
          <w:trHeight w:val="383"/>
        </w:trPr>
        <w:tc>
          <w:tcPr>
            <w:tcW w:w="1009" w:type="dxa"/>
          </w:tcPr>
          <w:p w14:paraId="34926345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26" w:type="dxa"/>
          </w:tcPr>
          <w:p w14:paraId="6EF710FA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1455" w:type="dxa"/>
          </w:tcPr>
          <w:p w14:paraId="17532888" w14:textId="77777777" w:rsidR="003E616C" w:rsidRDefault="00000000">
            <w:pPr>
              <w:pStyle w:val="TableParagraph"/>
              <w:spacing w:before="49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6C4697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6B2E65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6DE8CC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AC725E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11AC4323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455"/>
        <w:gridCol w:w="1640"/>
        <w:gridCol w:w="1731"/>
        <w:gridCol w:w="4401"/>
      </w:tblGrid>
      <w:tr w:rsidR="003E616C" w14:paraId="6F3B5056" w14:textId="77777777">
        <w:trPr>
          <w:trHeight w:val="713"/>
        </w:trPr>
        <w:tc>
          <w:tcPr>
            <w:tcW w:w="1009" w:type="dxa"/>
          </w:tcPr>
          <w:p w14:paraId="189858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6" w:type="dxa"/>
          </w:tcPr>
          <w:p w14:paraId="2775D4DE" w14:textId="77777777" w:rsidR="003E616C" w:rsidRDefault="00000000">
            <w:pPr>
              <w:pStyle w:val="TableParagraph"/>
              <w:spacing w:before="6" w:line="330" w:lineRule="atLeast"/>
              <w:ind w:left="239" w:right="574"/>
              <w:rPr>
                <w:sz w:val="24"/>
              </w:rPr>
            </w:pPr>
            <w:r>
              <w:rPr>
                <w:sz w:val="24"/>
              </w:rPr>
              <w:t>прототипов с использованием технологического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55" w:type="dxa"/>
          </w:tcPr>
          <w:p w14:paraId="6E7417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76BDF9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712159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278332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CFA25AF" w14:textId="77777777">
        <w:trPr>
          <w:trHeight w:val="1050"/>
        </w:trPr>
        <w:tc>
          <w:tcPr>
            <w:tcW w:w="1009" w:type="dxa"/>
          </w:tcPr>
          <w:p w14:paraId="5185F65E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B49493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426" w:type="dxa"/>
          </w:tcPr>
          <w:p w14:paraId="6589BCDB" w14:textId="77777777" w:rsidR="003E616C" w:rsidRDefault="00000000">
            <w:pPr>
              <w:pStyle w:val="TableParagraph"/>
              <w:spacing w:before="50" w:line="273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Проектирование и изготовление прототипов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01F1883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принтера</w:t>
            </w:r>
          </w:p>
        </w:tc>
        <w:tc>
          <w:tcPr>
            <w:tcW w:w="1455" w:type="dxa"/>
          </w:tcPr>
          <w:p w14:paraId="73FC5C90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377EDA2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0" w:type="dxa"/>
          </w:tcPr>
          <w:p w14:paraId="1AE43A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409D0BF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63DFD4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41704D" w14:textId="77777777">
        <w:trPr>
          <w:trHeight w:val="1381"/>
        </w:trPr>
        <w:tc>
          <w:tcPr>
            <w:tcW w:w="1009" w:type="dxa"/>
          </w:tcPr>
          <w:p w14:paraId="43845A27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4783711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426" w:type="dxa"/>
          </w:tcPr>
          <w:p w14:paraId="18977BC5" w14:textId="77777777" w:rsidR="003E616C" w:rsidRDefault="00000000">
            <w:pPr>
              <w:pStyle w:val="TableParagraph"/>
              <w:spacing w:before="49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оборудования. Мир профессий</w:t>
            </w:r>
          </w:p>
          <w:p w14:paraId="0673EF50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55" w:type="dxa"/>
          </w:tcPr>
          <w:p w14:paraId="28B09320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1908FBE8" w14:textId="77777777" w:rsidR="003E616C" w:rsidRDefault="00000000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0" w:type="dxa"/>
          </w:tcPr>
          <w:p w14:paraId="08B4BF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922C7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664B35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3B30BD5" w14:textId="77777777">
        <w:trPr>
          <w:trHeight w:val="585"/>
        </w:trPr>
        <w:tc>
          <w:tcPr>
            <w:tcW w:w="5435" w:type="dxa"/>
            <w:gridSpan w:val="2"/>
          </w:tcPr>
          <w:p w14:paraId="5F7E20D9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04BF0DCF" w14:textId="77777777" w:rsidR="003E616C" w:rsidRDefault="00000000">
            <w:pPr>
              <w:pStyle w:val="TableParagraph"/>
              <w:spacing w:before="149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72" w:type="dxa"/>
            <w:gridSpan w:val="3"/>
          </w:tcPr>
          <w:p w14:paraId="308184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F235DCE" w14:textId="77777777">
        <w:trPr>
          <w:trHeight w:val="378"/>
        </w:trPr>
        <w:tc>
          <w:tcPr>
            <w:tcW w:w="14662" w:type="dxa"/>
            <w:gridSpan w:val="6"/>
          </w:tcPr>
          <w:p w14:paraId="36D9DDEB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6B3E81A9" w14:textId="77777777">
        <w:trPr>
          <w:trHeight w:val="385"/>
        </w:trPr>
        <w:tc>
          <w:tcPr>
            <w:tcW w:w="1009" w:type="dxa"/>
          </w:tcPr>
          <w:p w14:paraId="6AD29514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26" w:type="dxa"/>
          </w:tcPr>
          <w:p w14:paraId="2BAE1A07" w14:textId="77777777" w:rsidR="003E616C" w:rsidRDefault="00000000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55" w:type="dxa"/>
          </w:tcPr>
          <w:p w14:paraId="51293876" w14:textId="77777777" w:rsidR="003E616C" w:rsidRDefault="00000000">
            <w:pPr>
              <w:pStyle w:val="TableParagraph"/>
              <w:spacing w:before="51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3567F05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6F7D16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2CD10F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4D9CE04" w14:textId="77777777">
        <w:trPr>
          <w:trHeight w:val="716"/>
        </w:trPr>
        <w:tc>
          <w:tcPr>
            <w:tcW w:w="1009" w:type="dxa"/>
          </w:tcPr>
          <w:p w14:paraId="58012954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26" w:type="dxa"/>
          </w:tcPr>
          <w:p w14:paraId="3F9B5BF3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14:paraId="46234A5A" w14:textId="77777777" w:rsidR="003E616C" w:rsidRDefault="00000000">
            <w:pPr>
              <w:pStyle w:val="TableParagraph"/>
              <w:spacing w:before="214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52E826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2F2190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35A6A37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A27C691" w14:textId="77777777">
        <w:trPr>
          <w:trHeight w:val="715"/>
        </w:trPr>
        <w:tc>
          <w:tcPr>
            <w:tcW w:w="1009" w:type="dxa"/>
          </w:tcPr>
          <w:p w14:paraId="42C15BBA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26" w:type="dxa"/>
          </w:tcPr>
          <w:p w14:paraId="0EE8B41B" w14:textId="77777777" w:rsidR="003E616C" w:rsidRDefault="00000000">
            <w:pPr>
              <w:pStyle w:val="TableParagraph"/>
              <w:spacing w:before="7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летательные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55" w:type="dxa"/>
          </w:tcPr>
          <w:p w14:paraId="105238DE" w14:textId="77777777" w:rsidR="003E616C" w:rsidRDefault="00000000">
            <w:pPr>
              <w:pStyle w:val="TableParagraph"/>
              <w:spacing w:before="215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40" w:type="dxa"/>
          </w:tcPr>
          <w:p w14:paraId="3D5C53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A0D46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0A5E2E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35C131D" w14:textId="77777777">
        <w:trPr>
          <w:trHeight w:val="585"/>
        </w:trPr>
        <w:tc>
          <w:tcPr>
            <w:tcW w:w="5435" w:type="dxa"/>
            <w:gridSpan w:val="2"/>
          </w:tcPr>
          <w:p w14:paraId="42F980A4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78C8F6DB" w14:textId="77777777" w:rsidR="003E616C" w:rsidRDefault="00000000">
            <w:pPr>
              <w:pStyle w:val="TableParagraph"/>
              <w:spacing w:before="149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72" w:type="dxa"/>
            <w:gridSpan w:val="3"/>
          </w:tcPr>
          <w:p w14:paraId="50B323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1EE308C" w14:textId="77777777">
        <w:trPr>
          <w:trHeight w:val="378"/>
        </w:trPr>
        <w:tc>
          <w:tcPr>
            <w:tcW w:w="14662" w:type="dxa"/>
            <w:gridSpan w:val="6"/>
          </w:tcPr>
          <w:p w14:paraId="7E55F03C" w14:textId="77777777" w:rsidR="003E616C" w:rsidRDefault="00000000">
            <w:pPr>
              <w:pStyle w:val="TableParagraph"/>
              <w:spacing w:before="4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3E616C" w14:paraId="12655E9A" w14:textId="77777777">
        <w:trPr>
          <w:trHeight w:val="718"/>
        </w:trPr>
        <w:tc>
          <w:tcPr>
            <w:tcW w:w="1009" w:type="dxa"/>
          </w:tcPr>
          <w:p w14:paraId="69C94359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26" w:type="dxa"/>
          </w:tcPr>
          <w:p w14:paraId="69299B06" w14:textId="77777777" w:rsidR="003E616C" w:rsidRDefault="00000000">
            <w:pPr>
              <w:pStyle w:val="TableParagraph"/>
              <w:spacing w:before="10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автоматизированные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55" w:type="dxa"/>
          </w:tcPr>
          <w:p w14:paraId="7C2D3262" w14:textId="77777777" w:rsidR="003E616C" w:rsidRDefault="00000000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6CF2C7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38DA455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28A30E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13D7A94" w14:textId="77777777">
        <w:trPr>
          <w:trHeight w:val="716"/>
        </w:trPr>
        <w:tc>
          <w:tcPr>
            <w:tcW w:w="1009" w:type="dxa"/>
          </w:tcPr>
          <w:p w14:paraId="55EAEEC5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426" w:type="dxa"/>
          </w:tcPr>
          <w:p w14:paraId="30D6D794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Принципы управления автоматизированными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455" w:type="dxa"/>
          </w:tcPr>
          <w:p w14:paraId="3D1924B4" w14:textId="77777777" w:rsidR="003E616C" w:rsidRDefault="00000000">
            <w:pPr>
              <w:pStyle w:val="TableParagraph"/>
              <w:spacing w:before="215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08A1E2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4575BC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50CDC6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8614B9D" w14:textId="77777777">
        <w:trPr>
          <w:trHeight w:val="715"/>
        </w:trPr>
        <w:tc>
          <w:tcPr>
            <w:tcW w:w="1009" w:type="dxa"/>
          </w:tcPr>
          <w:p w14:paraId="2E9423E2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426" w:type="dxa"/>
          </w:tcPr>
          <w:p w14:paraId="04315DB6" w14:textId="77777777" w:rsidR="003E616C" w:rsidRDefault="00000000">
            <w:pPr>
              <w:pStyle w:val="TableParagraph"/>
              <w:spacing w:before="10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r>
              <w:rPr>
                <w:spacing w:val="-2"/>
                <w:sz w:val="24"/>
              </w:rPr>
              <w:t>коммутации</w:t>
            </w:r>
          </w:p>
        </w:tc>
        <w:tc>
          <w:tcPr>
            <w:tcW w:w="1455" w:type="dxa"/>
          </w:tcPr>
          <w:p w14:paraId="74E4CE77" w14:textId="77777777" w:rsidR="003E616C" w:rsidRDefault="00000000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08D1AE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6F1C1D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24B7C0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57AE6D2" w14:textId="77777777">
        <w:trPr>
          <w:trHeight w:val="717"/>
        </w:trPr>
        <w:tc>
          <w:tcPr>
            <w:tcW w:w="1009" w:type="dxa"/>
          </w:tcPr>
          <w:p w14:paraId="079EA0B4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426" w:type="dxa"/>
          </w:tcPr>
          <w:p w14:paraId="6B87C49F" w14:textId="77777777" w:rsidR="003E616C" w:rsidRDefault="00000000">
            <w:pPr>
              <w:pStyle w:val="TableParagraph"/>
              <w:spacing w:before="9" w:line="330" w:lineRule="atLeast"/>
              <w:ind w:left="239" w:right="13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электрические устройства и системы</w:t>
            </w:r>
          </w:p>
        </w:tc>
        <w:tc>
          <w:tcPr>
            <w:tcW w:w="1455" w:type="dxa"/>
          </w:tcPr>
          <w:p w14:paraId="528F008C" w14:textId="77777777" w:rsidR="003E616C" w:rsidRDefault="00000000">
            <w:pPr>
              <w:pStyle w:val="TableParagraph"/>
              <w:spacing w:before="215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5314CD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601135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0F4357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F5D8EF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50903013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455"/>
        <w:gridCol w:w="1640"/>
        <w:gridCol w:w="1731"/>
        <w:gridCol w:w="4401"/>
      </w:tblGrid>
      <w:tr w:rsidR="003E616C" w14:paraId="7194E4E5" w14:textId="77777777">
        <w:trPr>
          <w:trHeight w:val="718"/>
        </w:trPr>
        <w:tc>
          <w:tcPr>
            <w:tcW w:w="1009" w:type="dxa"/>
          </w:tcPr>
          <w:p w14:paraId="46912E6E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426" w:type="dxa"/>
          </w:tcPr>
          <w:p w14:paraId="4AAF1085" w14:textId="77777777" w:rsidR="003E616C" w:rsidRDefault="00000000">
            <w:pPr>
              <w:pStyle w:val="TableParagraph"/>
              <w:spacing w:before="11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455" w:type="dxa"/>
          </w:tcPr>
          <w:p w14:paraId="3919A0FF" w14:textId="77777777" w:rsidR="003E616C" w:rsidRDefault="00000000">
            <w:pPr>
              <w:pStyle w:val="TableParagraph"/>
              <w:spacing w:before="217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274238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328F5B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40B16C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881BF1" w14:textId="77777777">
        <w:trPr>
          <w:trHeight w:val="717"/>
        </w:trPr>
        <w:tc>
          <w:tcPr>
            <w:tcW w:w="1009" w:type="dxa"/>
          </w:tcPr>
          <w:p w14:paraId="781E08FE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426" w:type="dxa"/>
          </w:tcPr>
          <w:p w14:paraId="334BF661" w14:textId="77777777" w:rsidR="003E616C" w:rsidRDefault="00000000">
            <w:pPr>
              <w:pStyle w:val="TableParagraph"/>
              <w:spacing w:before="10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55" w:type="dxa"/>
          </w:tcPr>
          <w:p w14:paraId="0437B5B1" w14:textId="77777777" w:rsidR="003E616C" w:rsidRDefault="00000000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684201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47440A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184802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26AF04" w14:textId="77777777">
        <w:trPr>
          <w:trHeight w:val="716"/>
        </w:trPr>
        <w:tc>
          <w:tcPr>
            <w:tcW w:w="1009" w:type="dxa"/>
          </w:tcPr>
          <w:p w14:paraId="09A4AABF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426" w:type="dxa"/>
          </w:tcPr>
          <w:p w14:paraId="0D370BBA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Мир профессий.</w:t>
            </w:r>
          </w:p>
        </w:tc>
        <w:tc>
          <w:tcPr>
            <w:tcW w:w="1455" w:type="dxa"/>
          </w:tcPr>
          <w:p w14:paraId="13C983BD" w14:textId="77777777" w:rsidR="003E616C" w:rsidRDefault="00000000">
            <w:pPr>
              <w:pStyle w:val="TableParagraph"/>
              <w:spacing w:before="21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0" w:type="dxa"/>
          </w:tcPr>
          <w:p w14:paraId="34CFA0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1" w:type="dxa"/>
          </w:tcPr>
          <w:p w14:paraId="1C5613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</w:tcPr>
          <w:p w14:paraId="2D2A9F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FE66196" w14:textId="77777777">
        <w:trPr>
          <w:trHeight w:val="582"/>
        </w:trPr>
        <w:tc>
          <w:tcPr>
            <w:tcW w:w="5435" w:type="dxa"/>
            <w:gridSpan w:val="2"/>
          </w:tcPr>
          <w:p w14:paraId="02150EFD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14:paraId="7CECADEA" w14:textId="77777777" w:rsidR="003E616C" w:rsidRDefault="00000000">
            <w:pPr>
              <w:pStyle w:val="TableParagraph"/>
              <w:spacing w:before="147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72" w:type="dxa"/>
            <w:gridSpan w:val="3"/>
          </w:tcPr>
          <w:p w14:paraId="1ED8D8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554B49A" w14:textId="77777777">
        <w:trPr>
          <w:trHeight w:val="585"/>
        </w:trPr>
        <w:tc>
          <w:tcPr>
            <w:tcW w:w="5435" w:type="dxa"/>
            <w:gridSpan w:val="2"/>
          </w:tcPr>
          <w:p w14:paraId="443AAE07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55" w:type="dxa"/>
          </w:tcPr>
          <w:p w14:paraId="1A332A2C" w14:textId="77777777" w:rsidR="003E616C" w:rsidRDefault="00000000">
            <w:pPr>
              <w:pStyle w:val="TableParagraph"/>
              <w:spacing w:before="147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40" w:type="dxa"/>
          </w:tcPr>
          <w:p w14:paraId="37E5957A" w14:textId="77777777" w:rsidR="003E616C" w:rsidRDefault="00000000">
            <w:pPr>
              <w:pStyle w:val="TableParagraph"/>
              <w:spacing w:before="147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1" w:type="dxa"/>
          </w:tcPr>
          <w:p w14:paraId="7DA44BB3" w14:textId="77777777" w:rsidR="003E616C" w:rsidRDefault="00000000">
            <w:pPr>
              <w:pStyle w:val="TableParagraph"/>
              <w:spacing w:before="147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1" w:type="dxa"/>
          </w:tcPr>
          <w:p w14:paraId="22F8FE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A14A84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0FB48A3D" w14:textId="77777777" w:rsidR="003E616C" w:rsidRDefault="00000000">
      <w:pPr>
        <w:spacing w:before="87"/>
        <w:ind w:left="148" w:right="118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1C28094C" w14:textId="77777777" w:rsidR="003E616C" w:rsidRDefault="00000000">
      <w:pPr>
        <w:spacing w:before="50" w:after="49"/>
        <w:ind w:left="148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443"/>
        <w:gridCol w:w="1631"/>
        <w:gridCol w:w="1723"/>
        <w:gridCol w:w="4434"/>
      </w:tblGrid>
      <w:tr w:rsidR="003E616C" w14:paraId="4EF69EEC" w14:textId="77777777">
        <w:trPr>
          <w:trHeight w:val="382"/>
        </w:trPr>
        <w:tc>
          <w:tcPr>
            <w:tcW w:w="989" w:type="dxa"/>
            <w:vMerge w:val="restart"/>
          </w:tcPr>
          <w:p w14:paraId="46F978DC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6B9E5800" w14:textId="77777777" w:rsidR="003E616C" w:rsidRDefault="00000000">
            <w:pPr>
              <w:pStyle w:val="TableParagraph"/>
              <w:spacing w:before="1" w:line="276" w:lineRule="auto"/>
              <w:ind w:left="242" w:right="2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48" w:type="dxa"/>
            <w:vMerge w:val="restart"/>
          </w:tcPr>
          <w:p w14:paraId="34A2EE2A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699785F7" w14:textId="77777777" w:rsidR="003E616C" w:rsidRDefault="00000000">
            <w:pPr>
              <w:pStyle w:val="TableParagraph"/>
              <w:spacing w:before="1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97" w:type="dxa"/>
            <w:gridSpan w:val="3"/>
          </w:tcPr>
          <w:p w14:paraId="74FB4439" w14:textId="77777777" w:rsidR="003E616C" w:rsidRDefault="00000000">
            <w:pPr>
              <w:pStyle w:val="TableParagraph"/>
              <w:spacing w:before="5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434" w:type="dxa"/>
            <w:vMerge w:val="restart"/>
          </w:tcPr>
          <w:p w14:paraId="66752355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36D971FC" w14:textId="77777777" w:rsidR="003E616C" w:rsidRDefault="00000000">
            <w:pPr>
              <w:pStyle w:val="TableParagraph"/>
              <w:spacing w:before="1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60D51D9E" w14:textId="77777777">
        <w:trPr>
          <w:trHeight w:val="1387"/>
        </w:trPr>
        <w:tc>
          <w:tcPr>
            <w:tcW w:w="989" w:type="dxa"/>
            <w:vMerge/>
            <w:tcBorders>
              <w:top w:val="nil"/>
            </w:tcBorders>
          </w:tcPr>
          <w:p w14:paraId="663B9D6C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14:paraId="18132256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3118F883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6028711" w14:textId="77777777" w:rsidR="003E616C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31" w:type="dxa"/>
          </w:tcPr>
          <w:p w14:paraId="4A0469F9" w14:textId="77777777" w:rsidR="003E616C" w:rsidRDefault="00000000">
            <w:pPr>
              <w:pStyle w:val="TableParagraph"/>
              <w:spacing w:before="53" w:line="276" w:lineRule="auto"/>
              <w:ind w:left="236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23" w:type="dxa"/>
          </w:tcPr>
          <w:p w14:paraId="26624449" w14:textId="77777777" w:rsidR="003E616C" w:rsidRDefault="00000000">
            <w:pPr>
              <w:pStyle w:val="TableParagraph"/>
              <w:spacing w:before="53" w:line="276" w:lineRule="auto"/>
              <w:ind w:left="234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434" w:type="dxa"/>
            <w:vMerge/>
            <w:tcBorders>
              <w:top w:val="nil"/>
            </w:tcBorders>
          </w:tcPr>
          <w:p w14:paraId="22E25B4B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65A2F480" w14:textId="77777777">
        <w:trPr>
          <w:trHeight w:val="378"/>
        </w:trPr>
        <w:tc>
          <w:tcPr>
            <w:tcW w:w="14668" w:type="dxa"/>
            <w:gridSpan w:val="6"/>
          </w:tcPr>
          <w:p w14:paraId="6ADE1A47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283D3CF4" w14:textId="77777777">
        <w:trPr>
          <w:trHeight w:val="1052"/>
        </w:trPr>
        <w:tc>
          <w:tcPr>
            <w:tcW w:w="989" w:type="dxa"/>
          </w:tcPr>
          <w:p w14:paraId="378AC31E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16C2FF6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8" w:type="dxa"/>
          </w:tcPr>
          <w:p w14:paraId="0E78D6F3" w14:textId="77777777" w:rsidR="003E616C" w:rsidRDefault="00000000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14:paraId="4CDACEF1" w14:textId="77777777" w:rsidR="003E616C" w:rsidRDefault="00000000">
            <w:pPr>
              <w:pStyle w:val="TableParagraph"/>
              <w:spacing w:before="4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3" w:type="dxa"/>
          </w:tcPr>
          <w:p w14:paraId="0141C2E7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52DED91B" w14:textId="77777777" w:rsidR="003E616C" w:rsidRDefault="00000000">
            <w:pPr>
              <w:pStyle w:val="TableParagraph"/>
              <w:spacing w:before="1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4A3BBB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709C8D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40F23D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A73BA91" w14:textId="77777777">
        <w:trPr>
          <w:trHeight w:val="1048"/>
        </w:trPr>
        <w:tc>
          <w:tcPr>
            <w:tcW w:w="989" w:type="dxa"/>
          </w:tcPr>
          <w:p w14:paraId="50583069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24608D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48" w:type="dxa"/>
          </w:tcPr>
          <w:p w14:paraId="33CDA14E" w14:textId="77777777" w:rsidR="003E616C" w:rsidRDefault="00000000">
            <w:pPr>
              <w:pStyle w:val="TableParagraph"/>
              <w:spacing w:before="8" w:line="33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3" w:type="dxa"/>
          </w:tcPr>
          <w:p w14:paraId="72B20393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240213A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61478D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11103D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3713B7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5E690BF" w14:textId="77777777">
        <w:trPr>
          <w:trHeight w:val="585"/>
        </w:trPr>
        <w:tc>
          <w:tcPr>
            <w:tcW w:w="5437" w:type="dxa"/>
            <w:gridSpan w:val="2"/>
          </w:tcPr>
          <w:p w14:paraId="14C8F2F8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7C1DC099" w14:textId="77777777" w:rsidR="003E616C" w:rsidRDefault="00000000">
            <w:pPr>
              <w:pStyle w:val="TableParagraph"/>
              <w:spacing w:before="1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88" w:type="dxa"/>
            <w:gridSpan w:val="3"/>
          </w:tcPr>
          <w:p w14:paraId="1C72A9B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1082777" w14:textId="77777777">
        <w:trPr>
          <w:trHeight w:val="377"/>
        </w:trPr>
        <w:tc>
          <w:tcPr>
            <w:tcW w:w="14668" w:type="dxa"/>
            <w:gridSpan w:val="6"/>
          </w:tcPr>
          <w:p w14:paraId="294BEE78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20016380" w14:textId="77777777">
        <w:trPr>
          <w:trHeight w:val="719"/>
        </w:trPr>
        <w:tc>
          <w:tcPr>
            <w:tcW w:w="989" w:type="dxa"/>
          </w:tcPr>
          <w:p w14:paraId="10DEF113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8" w:type="dxa"/>
          </w:tcPr>
          <w:p w14:paraId="53D32E82" w14:textId="77777777" w:rsidR="003E616C" w:rsidRDefault="00000000">
            <w:pPr>
              <w:pStyle w:val="TableParagraph"/>
              <w:spacing w:before="12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объёмных моделей и чертежей в САПР</w:t>
            </w:r>
          </w:p>
        </w:tc>
        <w:tc>
          <w:tcPr>
            <w:tcW w:w="1443" w:type="dxa"/>
          </w:tcPr>
          <w:p w14:paraId="67AC0B70" w14:textId="77777777" w:rsidR="003E616C" w:rsidRDefault="00000000">
            <w:pPr>
              <w:pStyle w:val="TableParagraph"/>
              <w:spacing w:before="21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4E3FBC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7E23DB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40AF4B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4FFAB0" w14:textId="77777777">
        <w:trPr>
          <w:trHeight w:val="716"/>
        </w:trPr>
        <w:tc>
          <w:tcPr>
            <w:tcW w:w="989" w:type="dxa"/>
          </w:tcPr>
          <w:p w14:paraId="7052DE25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48" w:type="dxa"/>
          </w:tcPr>
          <w:p w14:paraId="36211792" w14:textId="77777777" w:rsidR="003E616C" w:rsidRDefault="00000000">
            <w:pPr>
              <w:pStyle w:val="TableParagraph"/>
              <w:spacing w:before="8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Способы построения разрезов и сечений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43" w:type="dxa"/>
          </w:tcPr>
          <w:p w14:paraId="2E9205B2" w14:textId="77777777" w:rsidR="003E616C" w:rsidRDefault="00000000">
            <w:pPr>
              <w:pStyle w:val="TableParagraph"/>
              <w:spacing w:before="214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32F1465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6D247F2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2C2EC5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6377A99" w14:textId="77777777">
        <w:trPr>
          <w:trHeight w:val="585"/>
        </w:trPr>
        <w:tc>
          <w:tcPr>
            <w:tcW w:w="5437" w:type="dxa"/>
            <w:gridSpan w:val="2"/>
          </w:tcPr>
          <w:p w14:paraId="2C50FE84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3A40D9DB" w14:textId="77777777" w:rsidR="003E616C" w:rsidRDefault="00000000">
            <w:pPr>
              <w:pStyle w:val="TableParagraph"/>
              <w:spacing w:before="1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88" w:type="dxa"/>
            <w:gridSpan w:val="3"/>
          </w:tcPr>
          <w:p w14:paraId="64F280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297BDCB" w14:textId="77777777">
        <w:trPr>
          <w:trHeight w:val="377"/>
        </w:trPr>
        <w:tc>
          <w:tcPr>
            <w:tcW w:w="14668" w:type="dxa"/>
            <w:gridSpan w:val="6"/>
          </w:tcPr>
          <w:p w14:paraId="596714D9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E616C" w14:paraId="485EF70C" w14:textId="77777777">
        <w:trPr>
          <w:trHeight w:val="718"/>
        </w:trPr>
        <w:tc>
          <w:tcPr>
            <w:tcW w:w="989" w:type="dxa"/>
          </w:tcPr>
          <w:p w14:paraId="72590356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48" w:type="dxa"/>
          </w:tcPr>
          <w:p w14:paraId="5BE1FE57" w14:textId="77777777" w:rsidR="003E616C" w:rsidRDefault="00000000">
            <w:pPr>
              <w:pStyle w:val="TableParagraph"/>
              <w:spacing w:before="12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3" w:type="dxa"/>
          </w:tcPr>
          <w:p w14:paraId="07E73271" w14:textId="77777777" w:rsidR="003E616C" w:rsidRDefault="00000000">
            <w:pPr>
              <w:pStyle w:val="TableParagraph"/>
              <w:spacing w:before="21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1" w:type="dxa"/>
          </w:tcPr>
          <w:p w14:paraId="4B86BC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0AFCE44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22CDB3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72CFCAF" w14:textId="77777777">
        <w:trPr>
          <w:trHeight w:val="383"/>
        </w:trPr>
        <w:tc>
          <w:tcPr>
            <w:tcW w:w="989" w:type="dxa"/>
          </w:tcPr>
          <w:p w14:paraId="7E386850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48" w:type="dxa"/>
          </w:tcPr>
          <w:p w14:paraId="5506C6EA" w14:textId="77777777" w:rsidR="003E616C" w:rsidRDefault="0000000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43" w:type="dxa"/>
          </w:tcPr>
          <w:p w14:paraId="0009D09C" w14:textId="77777777" w:rsidR="003E616C" w:rsidRDefault="00000000">
            <w:pPr>
              <w:pStyle w:val="TableParagraph"/>
              <w:spacing w:before="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1" w:type="dxa"/>
          </w:tcPr>
          <w:p w14:paraId="13949C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474D84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03D897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80D21C" w14:textId="77777777">
        <w:trPr>
          <w:trHeight w:val="383"/>
        </w:trPr>
        <w:tc>
          <w:tcPr>
            <w:tcW w:w="989" w:type="dxa"/>
          </w:tcPr>
          <w:p w14:paraId="03E67CCD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48" w:type="dxa"/>
          </w:tcPr>
          <w:p w14:paraId="3C4E72EE" w14:textId="77777777" w:rsidR="003E616C" w:rsidRDefault="0000000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</w:tc>
        <w:tc>
          <w:tcPr>
            <w:tcW w:w="1443" w:type="dxa"/>
          </w:tcPr>
          <w:p w14:paraId="289BDF9E" w14:textId="77777777" w:rsidR="003E616C" w:rsidRDefault="00000000">
            <w:pPr>
              <w:pStyle w:val="TableParagraph"/>
              <w:spacing w:before="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7EDE6AF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35BB6D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726EA3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094E84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46160FB2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443"/>
        <w:gridCol w:w="1631"/>
        <w:gridCol w:w="1723"/>
        <w:gridCol w:w="4434"/>
      </w:tblGrid>
      <w:tr w:rsidR="003E616C" w14:paraId="486720D6" w14:textId="77777777">
        <w:trPr>
          <w:trHeight w:val="380"/>
        </w:trPr>
        <w:tc>
          <w:tcPr>
            <w:tcW w:w="989" w:type="dxa"/>
          </w:tcPr>
          <w:p w14:paraId="5764EF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8" w:type="dxa"/>
          </w:tcPr>
          <w:p w14:paraId="563DAD1F" w14:textId="77777777" w:rsidR="003E616C" w:rsidRDefault="00000000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1443" w:type="dxa"/>
          </w:tcPr>
          <w:p w14:paraId="17276F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</w:tcPr>
          <w:p w14:paraId="5EDB47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1D547D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4D6C22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633CAEB" w14:textId="77777777">
        <w:trPr>
          <w:trHeight w:val="585"/>
        </w:trPr>
        <w:tc>
          <w:tcPr>
            <w:tcW w:w="5437" w:type="dxa"/>
            <w:gridSpan w:val="2"/>
          </w:tcPr>
          <w:p w14:paraId="37639672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028F720D" w14:textId="77777777" w:rsidR="003E616C" w:rsidRDefault="00000000">
            <w:pPr>
              <w:pStyle w:val="TableParagraph"/>
              <w:spacing w:before="148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88" w:type="dxa"/>
            <w:gridSpan w:val="3"/>
          </w:tcPr>
          <w:p w14:paraId="541720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8A9F7AC" w14:textId="77777777">
        <w:trPr>
          <w:trHeight w:val="378"/>
        </w:trPr>
        <w:tc>
          <w:tcPr>
            <w:tcW w:w="14668" w:type="dxa"/>
            <w:gridSpan w:val="6"/>
          </w:tcPr>
          <w:p w14:paraId="5BFC49D9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20E18BE4" w14:textId="77777777">
        <w:trPr>
          <w:trHeight w:val="719"/>
        </w:trPr>
        <w:tc>
          <w:tcPr>
            <w:tcW w:w="989" w:type="dxa"/>
          </w:tcPr>
          <w:p w14:paraId="2B8F8CA1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48" w:type="dxa"/>
          </w:tcPr>
          <w:p w14:paraId="3D12BBCE" w14:textId="77777777" w:rsidR="003E616C" w:rsidRDefault="00000000">
            <w:pPr>
              <w:pStyle w:val="TableParagraph"/>
              <w:spacing w:before="12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443" w:type="dxa"/>
          </w:tcPr>
          <w:p w14:paraId="12BB93F9" w14:textId="77777777" w:rsidR="003E616C" w:rsidRDefault="00000000">
            <w:pPr>
              <w:pStyle w:val="TableParagraph"/>
              <w:spacing w:before="21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41286B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46B223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3B0744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E307064" w14:textId="77777777">
        <w:trPr>
          <w:trHeight w:val="1381"/>
        </w:trPr>
        <w:tc>
          <w:tcPr>
            <w:tcW w:w="989" w:type="dxa"/>
          </w:tcPr>
          <w:p w14:paraId="07C07FC6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7EF28F8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48" w:type="dxa"/>
          </w:tcPr>
          <w:p w14:paraId="3A78AAD2" w14:textId="77777777" w:rsidR="003E616C" w:rsidRDefault="00000000">
            <w:pPr>
              <w:pStyle w:val="TableParagraph"/>
              <w:spacing w:before="8" w:line="330" w:lineRule="atLeast"/>
              <w:ind w:left="237" w:right="378"/>
              <w:rPr>
                <w:sz w:val="24"/>
              </w:rPr>
            </w:pPr>
            <w:r>
              <w:rPr>
                <w:sz w:val="24"/>
              </w:rPr>
              <w:t>Конструирование и программирование БЛА. Управление групповым взаимодействием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443" w:type="dxa"/>
          </w:tcPr>
          <w:p w14:paraId="423E1B79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3B0BAFC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1" w:type="dxa"/>
          </w:tcPr>
          <w:p w14:paraId="0E0241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07871C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654E76C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6E64F80" w14:textId="77777777">
        <w:trPr>
          <w:trHeight w:val="383"/>
        </w:trPr>
        <w:tc>
          <w:tcPr>
            <w:tcW w:w="989" w:type="dxa"/>
          </w:tcPr>
          <w:p w14:paraId="73545E9A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48" w:type="dxa"/>
          </w:tcPr>
          <w:p w14:paraId="06BE3595" w14:textId="77777777" w:rsidR="003E616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«Интренет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3" w:type="dxa"/>
          </w:tcPr>
          <w:p w14:paraId="4A1A3D84" w14:textId="77777777" w:rsidR="003E616C" w:rsidRDefault="00000000">
            <w:pPr>
              <w:pStyle w:val="TableParagraph"/>
              <w:spacing w:before="50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6BB6C7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5E01C5C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050C60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A2EE578" w14:textId="77777777">
        <w:trPr>
          <w:trHeight w:val="383"/>
        </w:trPr>
        <w:tc>
          <w:tcPr>
            <w:tcW w:w="989" w:type="dxa"/>
          </w:tcPr>
          <w:p w14:paraId="0C84BC3E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48" w:type="dxa"/>
          </w:tcPr>
          <w:p w14:paraId="5B3648B9" w14:textId="77777777" w:rsidR="003E616C" w:rsidRDefault="0000000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14:paraId="4C90D5DF" w14:textId="77777777" w:rsidR="003E616C" w:rsidRDefault="00000000">
            <w:pPr>
              <w:pStyle w:val="TableParagraph"/>
              <w:spacing w:before="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6B699E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4DFB5A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3EBE6B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F251D78" w14:textId="77777777">
        <w:trPr>
          <w:trHeight w:val="383"/>
        </w:trPr>
        <w:tc>
          <w:tcPr>
            <w:tcW w:w="989" w:type="dxa"/>
          </w:tcPr>
          <w:p w14:paraId="6425E982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448" w:type="dxa"/>
          </w:tcPr>
          <w:p w14:paraId="1D7C13EB" w14:textId="77777777" w:rsidR="003E616C" w:rsidRDefault="0000000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вещей</w:t>
            </w:r>
          </w:p>
        </w:tc>
        <w:tc>
          <w:tcPr>
            <w:tcW w:w="1443" w:type="dxa"/>
          </w:tcPr>
          <w:p w14:paraId="3C14E33B" w14:textId="77777777" w:rsidR="003E616C" w:rsidRDefault="00000000">
            <w:pPr>
              <w:pStyle w:val="TableParagraph"/>
              <w:spacing w:before="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085E25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1ED17B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658A8B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4A06451" w14:textId="77777777">
        <w:trPr>
          <w:trHeight w:val="716"/>
        </w:trPr>
        <w:tc>
          <w:tcPr>
            <w:tcW w:w="989" w:type="dxa"/>
          </w:tcPr>
          <w:p w14:paraId="1DE83932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448" w:type="dxa"/>
          </w:tcPr>
          <w:p w14:paraId="70E6FA45" w14:textId="77777777" w:rsidR="003E616C" w:rsidRDefault="00000000">
            <w:pPr>
              <w:pStyle w:val="TableParagraph"/>
              <w:spacing w:before="8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Групповой учебно-технический 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1443" w:type="dxa"/>
          </w:tcPr>
          <w:p w14:paraId="681C115D" w14:textId="77777777" w:rsidR="003E616C" w:rsidRDefault="00000000">
            <w:pPr>
              <w:pStyle w:val="TableParagraph"/>
              <w:spacing w:before="214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1" w:type="dxa"/>
          </w:tcPr>
          <w:p w14:paraId="17D316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1825F1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02BF014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05727F" w14:textId="77777777">
        <w:trPr>
          <w:trHeight w:val="1048"/>
        </w:trPr>
        <w:tc>
          <w:tcPr>
            <w:tcW w:w="989" w:type="dxa"/>
          </w:tcPr>
          <w:p w14:paraId="483576BB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618C5B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448" w:type="dxa"/>
          </w:tcPr>
          <w:p w14:paraId="3F65D8E5" w14:textId="77777777" w:rsidR="003E616C" w:rsidRDefault="00000000">
            <w:pPr>
              <w:pStyle w:val="TableParagraph"/>
              <w:spacing w:before="7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 интеллекта, интернета вещей</w:t>
            </w:r>
          </w:p>
        </w:tc>
        <w:tc>
          <w:tcPr>
            <w:tcW w:w="1443" w:type="dxa"/>
          </w:tcPr>
          <w:p w14:paraId="413E93B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8B6D5F7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393B14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2A8CC1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74E400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D501EBF" w14:textId="77777777">
        <w:trPr>
          <w:trHeight w:val="583"/>
        </w:trPr>
        <w:tc>
          <w:tcPr>
            <w:tcW w:w="5437" w:type="dxa"/>
            <w:gridSpan w:val="2"/>
          </w:tcPr>
          <w:p w14:paraId="6E0654AA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03EAF87F" w14:textId="77777777" w:rsidR="003E616C" w:rsidRDefault="00000000">
            <w:pPr>
              <w:pStyle w:val="TableParagraph"/>
              <w:spacing w:before="148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88" w:type="dxa"/>
            <w:gridSpan w:val="3"/>
          </w:tcPr>
          <w:p w14:paraId="684BC1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343DED0" w14:textId="77777777">
        <w:trPr>
          <w:trHeight w:val="585"/>
        </w:trPr>
        <w:tc>
          <w:tcPr>
            <w:tcW w:w="5437" w:type="dxa"/>
            <w:gridSpan w:val="2"/>
          </w:tcPr>
          <w:p w14:paraId="45B85662" w14:textId="77777777" w:rsidR="003E616C" w:rsidRDefault="00000000">
            <w:pPr>
              <w:pStyle w:val="TableParagraph"/>
              <w:spacing w:before="14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3" w:type="dxa"/>
          </w:tcPr>
          <w:p w14:paraId="4BD6D501" w14:textId="77777777" w:rsidR="003E616C" w:rsidRDefault="00000000">
            <w:pPr>
              <w:pStyle w:val="TableParagraph"/>
              <w:spacing w:before="146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31" w:type="dxa"/>
          </w:tcPr>
          <w:p w14:paraId="0BB65451" w14:textId="77777777" w:rsidR="003E616C" w:rsidRDefault="00000000">
            <w:pPr>
              <w:pStyle w:val="TableParagraph"/>
              <w:spacing w:before="146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23" w:type="dxa"/>
          </w:tcPr>
          <w:p w14:paraId="6CCD6FCE" w14:textId="77777777" w:rsidR="003E616C" w:rsidRDefault="00000000">
            <w:pPr>
              <w:pStyle w:val="TableParagraph"/>
              <w:spacing w:before="14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34" w:type="dxa"/>
          </w:tcPr>
          <w:p w14:paraId="20471D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C7C28E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37F9821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40FBFBF6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СИСТЕМЫ»)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443"/>
        <w:gridCol w:w="1631"/>
        <w:gridCol w:w="1723"/>
        <w:gridCol w:w="4434"/>
      </w:tblGrid>
      <w:tr w:rsidR="003E616C" w14:paraId="725DCBFA" w14:textId="77777777">
        <w:trPr>
          <w:trHeight w:val="383"/>
        </w:trPr>
        <w:tc>
          <w:tcPr>
            <w:tcW w:w="989" w:type="dxa"/>
            <w:vMerge w:val="restart"/>
          </w:tcPr>
          <w:p w14:paraId="1DFDDB45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ED1A3CF" w14:textId="77777777" w:rsidR="003E616C" w:rsidRDefault="00000000">
            <w:pPr>
              <w:pStyle w:val="TableParagraph"/>
              <w:spacing w:line="273" w:lineRule="auto"/>
              <w:ind w:left="242" w:right="2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48" w:type="dxa"/>
            <w:vMerge w:val="restart"/>
          </w:tcPr>
          <w:p w14:paraId="3B860973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0256509" w14:textId="77777777" w:rsidR="003E616C" w:rsidRDefault="00000000">
            <w:pPr>
              <w:pStyle w:val="TableParagraph"/>
              <w:spacing w:line="273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97" w:type="dxa"/>
            <w:gridSpan w:val="3"/>
          </w:tcPr>
          <w:p w14:paraId="55A1BF18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434" w:type="dxa"/>
            <w:vMerge w:val="restart"/>
          </w:tcPr>
          <w:p w14:paraId="392CD7BB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85CFCE0" w14:textId="77777777" w:rsidR="003E616C" w:rsidRDefault="00000000">
            <w:pPr>
              <w:pStyle w:val="TableParagraph"/>
              <w:spacing w:line="273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616C" w14:paraId="2D18489B" w14:textId="77777777">
        <w:trPr>
          <w:trHeight w:val="1387"/>
        </w:trPr>
        <w:tc>
          <w:tcPr>
            <w:tcW w:w="989" w:type="dxa"/>
            <w:vMerge/>
            <w:tcBorders>
              <w:top w:val="nil"/>
            </w:tcBorders>
          </w:tcPr>
          <w:p w14:paraId="13673547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14:paraId="79739737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627D228C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5A34194" w14:textId="77777777" w:rsidR="003E616C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31" w:type="dxa"/>
          </w:tcPr>
          <w:p w14:paraId="1317BA1D" w14:textId="77777777" w:rsidR="003E616C" w:rsidRDefault="00000000">
            <w:pPr>
              <w:pStyle w:val="TableParagraph"/>
              <w:spacing w:before="53" w:line="276" w:lineRule="auto"/>
              <w:ind w:left="236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23" w:type="dxa"/>
          </w:tcPr>
          <w:p w14:paraId="104B9B04" w14:textId="77777777" w:rsidR="003E616C" w:rsidRDefault="00000000">
            <w:pPr>
              <w:pStyle w:val="TableParagraph"/>
              <w:spacing w:before="53" w:line="276" w:lineRule="auto"/>
              <w:ind w:left="234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434" w:type="dxa"/>
            <w:vMerge/>
            <w:tcBorders>
              <w:top w:val="nil"/>
            </w:tcBorders>
          </w:tcPr>
          <w:p w14:paraId="3F86AFEF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5B61DD63" w14:textId="77777777">
        <w:trPr>
          <w:trHeight w:val="377"/>
        </w:trPr>
        <w:tc>
          <w:tcPr>
            <w:tcW w:w="14668" w:type="dxa"/>
            <w:gridSpan w:val="6"/>
          </w:tcPr>
          <w:p w14:paraId="17A6218D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E616C" w14:paraId="19A321F4" w14:textId="77777777">
        <w:trPr>
          <w:trHeight w:val="1052"/>
        </w:trPr>
        <w:tc>
          <w:tcPr>
            <w:tcW w:w="989" w:type="dxa"/>
          </w:tcPr>
          <w:p w14:paraId="5476FD86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3E8E05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8" w:type="dxa"/>
          </w:tcPr>
          <w:p w14:paraId="47F40BBA" w14:textId="77777777" w:rsidR="003E616C" w:rsidRDefault="00000000">
            <w:pPr>
              <w:pStyle w:val="TableParagraph"/>
              <w:spacing w:before="53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14:paraId="7872C465" w14:textId="77777777" w:rsidR="003E616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3" w:type="dxa"/>
          </w:tcPr>
          <w:p w14:paraId="65E5511F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9660AF9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4ABFBD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38E28A3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65DE3BA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53E96C" w14:textId="77777777">
        <w:trPr>
          <w:trHeight w:val="1049"/>
        </w:trPr>
        <w:tc>
          <w:tcPr>
            <w:tcW w:w="989" w:type="dxa"/>
          </w:tcPr>
          <w:p w14:paraId="225A4E88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D83766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48" w:type="dxa"/>
          </w:tcPr>
          <w:p w14:paraId="3762DDDC" w14:textId="77777777" w:rsidR="003E616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Бизнес-планирование.</w:t>
            </w:r>
          </w:p>
          <w:p w14:paraId="66E6057B" w14:textId="77777777" w:rsidR="003E616C" w:rsidRDefault="00000000">
            <w:pPr>
              <w:pStyle w:val="TableParagraph"/>
              <w:spacing w:before="3" w:line="33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 предприниимательство</w:t>
            </w:r>
          </w:p>
        </w:tc>
        <w:tc>
          <w:tcPr>
            <w:tcW w:w="1443" w:type="dxa"/>
          </w:tcPr>
          <w:p w14:paraId="216D213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2A10E07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27A41F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5E65B0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7E21B61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CF5A2B" w14:textId="77777777">
        <w:trPr>
          <w:trHeight w:val="585"/>
        </w:trPr>
        <w:tc>
          <w:tcPr>
            <w:tcW w:w="5437" w:type="dxa"/>
            <w:gridSpan w:val="2"/>
          </w:tcPr>
          <w:p w14:paraId="242EB651" w14:textId="77777777" w:rsidR="003E616C" w:rsidRDefault="00000000">
            <w:pPr>
              <w:pStyle w:val="TableParagraph"/>
              <w:spacing w:before="14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2F15126D" w14:textId="77777777" w:rsidR="003E616C" w:rsidRDefault="00000000">
            <w:pPr>
              <w:pStyle w:val="TableParagraph"/>
              <w:spacing w:before="146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88" w:type="dxa"/>
            <w:gridSpan w:val="3"/>
          </w:tcPr>
          <w:p w14:paraId="5670A0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E4A7AB" w14:textId="77777777">
        <w:trPr>
          <w:trHeight w:val="377"/>
        </w:trPr>
        <w:tc>
          <w:tcPr>
            <w:tcW w:w="14668" w:type="dxa"/>
            <w:gridSpan w:val="6"/>
          </w:tcPr>
          <w:p w14:paraId="62C2EC00" w14:textId="77777777" w:rsidR="003E616C" w:rsidRDefault="00000000">
            <w:pPr>
              <w:pStyle w:val="TableParagraph"/>
              <w:spacing w:before="4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3E616C" w14:paraId="4C0094D1" w14:textId="77777777">
        <w:trPr>
          <w:trHeight w:val="719"/>
        </w:trPr>
        <w:tc>
          <w:tcPr>
            <w:tcW w:w="989" w:type="dxa"/>
          </w:tcPr>
          <w:p w14:paraId="61014BFF" w14:textId="77777777" w:rsidR="003E616C" w:rsidRDefault="00000000">
            <w:pPr>
              <w:pStyle w:val="TableParagraph"/>
              <w:spacing w:before="21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8" w:type="dxa"/>
          </w:tcPr>
          <w:p w14:paraId="09CD5FAA" w14:textId="77777777" w:rsidR="003E616C" w:rsidRDefault="00000000">
            <w:pPr>
              <w:pStyle w:val="TableParagraph"/>
              <w:spacing w:before="11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объёмных моделей и чертежей в САПР</w:t>
            </w:r>
          </w:p>
        </w:tc>
        <w:tc>
          <w:tcPr>
            <w:tcW w:w="1443" w:type="dxa"/>
          </w:tcPr>
          <w:p w14:paraId="26DBB10F" w14:textId="77777777" w:rsidR="003E616C" w:rsidRDefault="00000000">
            <w:pPr>
              <w:pStyle w:val="TableParagraph"/>
              <w:spacing w:before="219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55245E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6F38C4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6FE1FF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5ADAB97" w14:textId="77777777">
        <w:trPr>
          <w:trHeight w:val="716"/>
        </w:trPr>
        <w:tc>
          <w:tcPr>
            <w:tcW w:w="989" w:type="dxa"/>
          </w:tcPr>
          <w:p w14:paraId="4D59EC78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48" w:type="dxa"/>
          </w:tcPr>
          <w:p w14:paraId="0DD18992" w14:textId="77777777" w:rsidR="003E616C" w:rsidRDefault="00000000">
            <w:pPr>
              <w:pStyle w:val="TableParagraph"/>
              <w:spacing w:before="8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сечений в САПР</w:t>
            </w:r>
          </w:p>
        </w:tc>
        <w:tc>
          <w:tcPr>
            <w:tcW w:w="1443" w:type="dxa"/>
          </w:tcPr>
          <w:p w14:paraId="3A974E93" w14:textId="77777777" w:rsidR="003E616C" w:rsidRDefault="00000000">
            <w:pPr>
              <w:pStyle w:val="TableParagraph"/>
              <w:spacing w:before="214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59AE41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0D13E5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4F575D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0AA61F5" w14:textId="77777777">
        <w:trPr>
          <w:trHeight w:val="585"/>
        </w:trPr>
        <w:tc>
          <w:tcPr>
            <w:tcW w:w="5437" w:type="dxa"/>
            <w:gridSpan w:val="2"/>
          </w:tcPr>
          <w:p w14:paraId="529C9BDE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5D146F96" w14:textId="77777777" w:rsidR="003E616C" w:rsidRDefault="00000000">
            <w:pPr>
              <w:pStyle w:val="TableParagraph"/>
              <w:spacing w:before="1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88" w:type="dxa"/>
            <w:gridSpan w:val="3"/>
          </w:tcPr>
          <w:p w14:paraId="7409A2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5C96AF4" w14:textId="77777777">
        <w:trPr>
          <w:trHeight w:val="378"/>
        </w:trPr>
        <w:tc>
          <w:tcPr>
            <w:tcW w:w="14668" w:type="dxa"/>
            <w:gridSpan w:val="6"/>
          </w:tcPr>
          <w:p w14:paraId="137CCCCC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E616C" w14:paraId="6039E819" w14:textId="77777777">
        <w:trPr>
          <w:trHeight w:val="718"/>
        </w:trPr>
        <w:tc>
          <w:tcPr>
            <w:tcW w:w="989" w:type="dxa"/>
          </w:tcPr>
          <w:p w14:paraId="0B18D900" w14:textId="77777777" w:rsidR="003E616C" w:rsidRDefault="00000000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48" w:type="dxa"/>
          </w:tcPr>
          <w:p w14:paraId="53499DFB" w14:textId="77777777" w:rsidR="003E616C" w:rsidRDefault="00000000">
            <w:pPr>
              <w:pStyle w:val="TableParagraph"/>
              <w:spacing w:before="12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3" w:type="dxa"/>
          </w:tcPr>
          <w:p w14:paraId="4A3E7CE0" w14:textId="77777777" w:rsidR="003E616C" w:rsidRDefault="00000000">
            <w:pPr>
              <w:pStyle w:val="TableParagraph"/>
              <w:spacing w:before="21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1" w:type="dxa"/>
          </w:tcPr>
          <w:p w14:paraId="5A497D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505820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5FD743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1D58EE5" w14:textId="77777777">
        <w:trPr>
          <w:trHeight w:val="384"/>
        </w:trPr>
        <w:tc>
          <w:tcPr>
            <w:tcW w:w="989" w:type="dxa"/>
          </w:tcPr>
          <w:p w14:paraId="2889E87E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48" w:type="dxa"/>
          </w:tcPr>
          <w:p w14:paraId="4DA8E258" w14:textId="77777777" w:rsidR="003E616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43" w:type="dxa"/>
          </w:tcPr>
          <w:p w14:paraId="63002920" w14:textId="77777777" w:rsidR="003E616C" w:rsidRDefault="00000000">
            <w:pPr>
              <w:pStyle w:val="TableParagraph"/>
              <w:spacing w:before="49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1" w:type="dxa"/>
          </w:tcPr>
          <w:p w14:paraId="1836A4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0358DB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02EEE5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2EEF726" w14:textId="77777777">
        <w:trPr>
          <w:trHeight w:val="383"/>
        </w:trPr>
        <w:tc>
          <w:tcPr>
            <w:tcW w:w="989" w:type="dxa"/>
          </w:tcPr>
          <w:p w14:paraId="18D7AE01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48" w:type="dxa"/>
          </w:tcPr>
          <w:p w14:paraId="253B196F" w14:textId="77777777" w:rsidR="003E616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</w:tc>
        <w:tc>
          <w:tcPr>
            <w:tcW w:w="1443" w:type="dxa"/>
          </w:tcPr>
          <w:p w14:paraId="674B6C39" w14:textId="77777777" w:rsidR="003E616C" w:rsidRDefault="00000000">
            <w:pPr>
              <w:pStyle w:val="TableParagraph"/>
              <w:spacing w:before="49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5383A9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7D119C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27B76D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8C37E2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7248B316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443"/>
        <w:gridCol w:w="1631"/>
        <w:gridCol w:w="1723"/>
        <w:gridCol w:w="4434"/>
      </w:tblGrid>
      <w:tr w:rsidR="003E616C" w14:paraId="50BE9419" w14:textId="77777777">
        <w:trPr>
          <w:trHeight w:val="380"/>
        </w:trPr>
        <w:tc>
          <w:tcPr>
            <w:tcW w:w="989" w:type="dxa"/>
          </w:tcPr>
          <w:p w14:paraId="6A0B58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8" w:type="dxa"/>
          </w:tcPr>
          <w:p w14:paraId="5060CCE1" w14:textId="77777777" w:rsidR="003E616C" w:rsidRDefault="00000000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1443" w:type="dxa"/>
          </w:tcPr>
          <w:p w14:paraId="2CA0A2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</w:tcPr>
          <w:p w14:paraId="298F0B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6FAD1F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5FAED2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0037D31" w14:textId="77777777">
        <w:trPr>
          <w:trHeight w:val="585"/>
        </w:trPr>
        <w:tc>
          <w:tcPr>
            <w:tcW w:w="5437" w:type="dxa"/>
            <w:gridSpan w:val="2"/>
          </w:tcPr>
          <w:p w14:paraId="3A445175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69F5CF31" w14:textId="77777777" w:rsidR="003E616C" w:rsidRDefault="00000000">
            <w:pPr>
              <w:pStyle w:val="TableParagraph"/>
              <w:spacing w:before="148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88" w:type="dxa"/>
            <w:gridSpan w:val="3"/>
          </w:tcPr>
          <w:p w14:paraId="161A74E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22D4ECE" w14:textId="77777777">
        <w:trPr>
          <w:trHeight w:val="378"/>
        </w:trPr>
        <w:tc>
          <w:tcPr>
            <w:tcW w:w="14668" w:type="dxa"/>
            <w:gridSpan w:val="6"/>
          </w:tcPr>
          <w:p w14:paraId="70E667E9" w14:textId="77777777" w:rsidR="003E616C" w:rsidRDefault="0000000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3E616C" w14:paraId="10CA48DD" w14:textId="77777777">
        <w:trPr>
          <w:trHeight w:val="1718"/>
        </w:trPr>
        <w:tc>
          <w:tcPr>
            <w:tcW w:w="989" w:type="dxa"/>
          </w:tcPr>
          <w:p w14:paraId="2F3503B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FDD2767" w14:textId="77777777" w:rsidR="003E616C" w:rsidRDefault="003E616C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23D67A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48" w:type="dxa"/>
          </w:tcPr>
          <w:p w14:paraId="08BEEF61" w14:textId="77777777" w:rsidR="003E616C" w:rsidRDefault="00000000">
            <w:pPr>
              <w:pStyle w:val="TableParagraph"/>
              <w:spacing w:before="53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Конструирование и программирование БЛА. Управление групповым</w:t>
            </w:r>
          </w:p>
          <w:p w14:paraId="1FF21111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3" w:type="dxa"/>
          </w:tcPr>
          <w:p w14:paraId="248585D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16B8CEA" w14:textId="77777777" w:rsidR="003E616C" w:rsidRDefault="003E616C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609B102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1" w:type="dxa"/>
          </w:tcPr>
          <w:p w14:paraId="3CD85A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53094F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272D52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AA1BC56" w14:textId="77777777">
        <w:trPr>
          <w:trHeight w:val="382"/>
        </w:trPr>
        <w:tc>
          <w:tcPr>
            <w:tcW w:w="989" w:type="dxa"/>
          </w:tcPr>
          <w:p w14:paraId="3B5A03BA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48" w:type="dxa"/>
          </w:tcPr>
          <w:p w14:paraId="074DCE51" w14:textId="77777777" w:rsidR="003E616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3" w:type="dxa"/>
          </w:tcPr>
          <w:p w14:paraId="4EF0A170" w14:textId="77777777" w:rsidR="003E616C" w:rsidRDefault="00000000">
            <w:pPr>
              <w:pStyle w:val="TableParagraph"/>
              <w:spacing w:before="50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006E1F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1BB68F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45BE25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0D87BD2" w14:textId="77777777">
        <w:trPr>
          <w:trHeight w:val="383"/>
        </w:trPr>
        <w:tc>
          <w:tcPr>
            <w:tcW w:w="989" w:type="dxa"/>
          </w:tcPr>
          <w:p w14:paraId="19C2EA4A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48" w:type="dxa"/>
          </w:tcPr>
          <w:p w14:paraId="65A2D174" w14:textId="77777777" w:rsidR="003E616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14:paraId="324A2E4D" w14:textId="77777777" w:rsidR="003E616C" w:rsidRDefault="00000000">
            <w:pPr>
              <w:pStyle w:val="TableParagraph"/>
              <w:spacing w:before="50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62DF0D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221C673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36AF5E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FBE4966" w14:textId="77777777">
        <w:trPr>
          <w:trHeight w:val="383"/>
        </w:trPr>
        <w:tc>
          <w:tcPr>
            <w:tcW w:w="989" w:type="dxa"/>
          </w:tcPr>
          <w:p w14:paraId="0C12C7BD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48" w:type="dxa"/>
          </w:tcPr>
          <w:p w14:paraId="478543BA" w14:textId="77777777" w:rsidR="003E616C" w:rsidRDefault="0000000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вещей</w:t>
            </w:r>
          </w:p>
        </w:tc>
        <w:tc>
          <w:tcPr>
            <w:tcW w:w="1443" w:type="dxa"/>
          </w:tcPr>
          <w:p w14:paraId="5E840009" w14:textId="77777777" w:rsidR="003E616C" w:rsidRDefault="00000000">
            <w:pPr>
              <w:pStyle w:val="TableParagraph"/>
              <w:spacing w:before="48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09024A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37E203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749F56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5FCB25F" w14:textId="77777777">
        <w:trPr>
          <w:trHeight w:val="585"/>
        </w:trPr>
        <w:tc>
          <w:tcPr>
            <w:tcW w:w="5437" w:type="dxa"/>
            <w:gridSpan w:val="2"/>
          </w:tcPr>
          <w:p w14:paraId="621292E9" w14:textId="77777777" w:rsidR="003E616C" w:rsidRDefault="00000000">
            <w:pPr>
              <w:pStyle w:val="TableParagraph"/>
              <w:spacing w:before="14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3" w:type="dxa"/>
          </w:tcPr>
          <w:p w14:paraId="7D9AF212" w14:textId="77777777" w:rsidR="003E616C" w:rsidRDefault="00000000">
            <w:pPr>
              <w:pStyle w:val="TableParagraph"/>
              <w:spacing w:before="146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88" w:type="dxa"/>
            <w:gridSpan w:val="3"/>
          </w:tcPr>
          <w:p w14:paraId="3C459F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D00CC18" w14:textId="77777777">
        <w:trPr>
          <w:trHeight w:val="377"/>
        </w:trPr>
        <w:tc>
          <w:tcPr>
            <w:tcW w:w="14668" w:type="dxa"/>
            <w:gridSpan w:val="6"/>
          </w:tcPr>
          <w:p w14:paraId="5A53D435" w14:textId="77777777" w:rsidR="003E616C" w:rsidRDefault="00000000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3E616C" w14:paraId="58FABBB3" w14:textId="77777777">
        <w:trPr>
          <w:trHeight w:val="718"/>
        </w:trPr>
        <w:tc>
          <w:tcPr>
            <w:tcW w:w="989" w:type="dxa"/>
          </w:tcPr>
          <w:p w14:paraId="02A2A291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48" w:type="dxa"/>
          </w:tcPr>
          <w:p w14:paraId="34435318" w14:textId="77777777" w:rsidR="003E616C" w:rsidRDefault="00000000">
            <w:pPr>
              <w:pStyle w:val="TableParagraph"/>
              <w:spacing w:before="11" w:line="330" w:lineRule="atLeast"/>
              <w:ind w:left="237" w:right="3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техническими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443" w:type="dxa"/>
          </w:tcPr>
          <w:p w14:paraId="15D77EF7" w14:textId="77777777" w:rsidR="003E616C" w:rsidRDefault="00000000">
            <w:pPr>
              <w:pStyle w:val="TableParagraph"/>
              <w:spacing w:before="217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072E79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1CF9524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23D5B7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2006A79" w14:textId="77777777">
        <w:trPr>
          <w:trHeight w:val="1050"/>
        </w:trPr>
        <w:tc>
          <w:tcPr>
            <w:tcW w:w="989" w:type="dxa"/>
          </w:tcPr>
          <w:p w14:paraId="25FFA0E3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ACBFCA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448" w:type="dxa"/>
          </w:tcPr>
          <w:p w14:paraId="5EA88ADA" w14:textId="77777777" w:rsidR="003E616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программируемого</w:t>
            </w:r>
          </w:p>
          <w:p w14:paraId="02E3B487" w14:textId="77777777" w:rsidR="003E616C" w:rsidRDefault="00000000">
            <w:pPr>
              <w:pStyle w:val="TableParagraph"/>
              <w:spacing w:before="3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443" w:type="dxa"/>
          </w:tcPr>
          <w:p w14:paraId="74913EA9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31DCC44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293202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7E8E32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303E52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4ECC1DA" w14:textId="77777777">
        <w:trPr>
          <w:trHeight w:val="716"/>
        </w:trPr>
        <w:tc>
          <w:tcPr>
            <w:tcW w:w="989" w:type="dxa"/>
          </w:tcPr>
          <w:p w14:paraId="45018105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448" w:type="dxa"/>
          </w:tcPr>
          <w:p w14:paraId="65BF6738" w14:textId="77777777" w:rsidR="003E616C" w:rsidRDefault="00000000">
            <w:pPr>
              <w:pStyle w:val="TableParagraph"/>
              <w:spacing w:before="8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443" w:type="dxa"/>
          </w:tcPr>
          <w:p w14:paraId="7AE7B757" w14:textId="77777777" w:rsidR="003E616C" w:rsidRDefault="00000000">
            <w:pPr>
              <w:pStyle w:val="TableParagraph"/>
              <w:spacing w:before="214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1" w:type="dxa"/>
          </w:tcPr>
          <w:p w14:paraId="267189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6CAD43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4DF757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8448CB4" w14:textId="77777777">
        <w:trPr>
          <w:trHeight w:val="716"/>
        </w:trPr>
        <w:tc>
          <w:tcPr>
            <w:tcW w:w="989" w:type="dxa"/>
          </w:tcPr>
          <w:p w14:paraId="29D58EC8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448" w:type="dxa"/>
          </w:tcPr>
          <w:p w14:paraId="00D3462F" w14:textId="77777777" w:rsidR="003E616C" w:rsidRDefault="00000000">
            <w:pPr>
              <w:pStyle w:val="TableParagraph"/>
              <w:spacing w:before="9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43" w:type="dxa"/>
          </w:tcPr>
          <w:p w14:paraId="44381D0A" w14:textId="77777777" w:rsidR="003E616C" w:rsidRDefault="00000000">
            <w:pPr>
              <w:pStyle w:val="TableParagraph"/>
              <w:spacing w:before="215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37BEE9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32170CA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394E34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CDE6221" w14:textId="77777777">
        <w:trPr>
          <w:trHeight w:val="1383"/>
        </w:trPr>
        <w:tc>
          <w:tcPr>
            <w:tcW w:w="989" w:type="dxa"/>
          </w:tcPr>
          <w:p w14:paraId="48D694EE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6B1C497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448" w:type="dxa"/>
          </w:tcPr>
          <w:p w14:paraId="373C8193" w14:textId="77777777" w:rsidR="003E616C" w:rsidRDefault="00000000">
            <w:pPr>
              <w:pStyle w:val="TableParagraph"/>
              <w:spacing w:before="50" w:line="276" w:lineRule="auto"/>
              <w:ind w:left="237" w:right="47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Автоматизированные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предприятиях региона. Защита</w:t>
            </w:r>
          </w:p>
          <w:p w14:paraId="2743C8BC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3" w:type="dxa"/>
          </w:tcPr>
          <w:p w14:paraId="6E789016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223C9A40" w14:textId="77777777" w:rsidR="003E616C" w:rsidRDefault="00000000">
            <w:pPr>
              <w:pStyle w:val="TableParagraph"/>
              <w:ind w:left="20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09F63F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3" w:type="dxa"/>
          </w:tcPr>
          <w:p w14:paraId="46E638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4" w:type="dxa"/>
          </w:tcPr>
          <w:p w14:paraId="091F9D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675319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08EBA806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1442"/>
        <w:gridCol w:w="1630"/>
        <w:gridCol w:w="1722"/>
        <w:gridCol w:w="4433"/>
      </w:tblGrid>
      <w:tr w:rsidR="003E616C" w14:paraId="141793AA" w14:textId="77777777">
        <w:trPr>
          <w:trHeight w:val="585"/>
        </w:trPr>
        <w:tc>
          <w:tcPr>
            <w:tcW w:w="5436" w:type="dxa"/>
          </w:tcPr>
          <w:p w14:paraId="53999BA9" w14:textId="77777777" w:rsidR="003E616C" w:rsidRDefault="00000000">
            <w:pPr>
              <w:pStyle w:val="TableParagraph"/>
              <w:spacing w:before="152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2" w:type="dxa"/>
          </w:tcPr>
          <w:p w14:paraId="46F5860D" w14:textId="77777777" w:rsidR="003E616C" w:rsidRDefault="00000000">
            <w:pPr>
              <w:pStyle w:val="TableParagraph"/>
              <w:spacing w:before="152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85" w:type="dxa"/>
            <w:gridSpan w:val="3"/>
          </w:tcPr>
          <w:p w14:paraId="54246A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9EC8792" w14:textId="77777777">
        <w:trPr>
          <w:trHeight w:val="585"/>
        </w:trPr>
        <w:tc>
          <w:tcPr>
            <w:tcW w:w="5436" w:type="dxa"/>
          </w:tcPr>
          <w:p w14:paraId="67889355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2" w:type="dxa"/>
          </w:tcPr>
          <w:p w14:paraId="7D891504" w14:textId="77777777" w:rsidR="003E616C" w:rsidRDefault="00000000">
            <w:pPr>
              <w:pStyle w:val="TableParagraph"/>
              <w:spacing w:before="149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30" w:type="dxa"/>
          </w:tcPr>
          <w:p w14:paraId="0EF8454C" w14:textId="77777777" w:rsidR="003E616C" w:rsidRDefault="00000000">
            <w:pPr>
              <w:pStyle w:val="TableParagraph"/>
              <w:spacing w:before="149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22" w:type="dxa"/>
          </w:tcPr>
          <w:p w14:paraId="65873E69" w14:textId="77777777" w:rsidR="003E616C" w:rsidRDefault="00000000">
            <w:pPr>
              <w:pStyle w:val="TableParagraph"/>
              <w:spacing w:before="14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33" w:type="dxa"/>
          </w:tcPr>
          <w:p w14:paraId="10723F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199074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9C7969F" w14:textId="77777777" w:rsidR="003E616C" w:rsidRDefault="00000000">
      <w:pPr>
        <w:spacing w:before="86" w:line="276" w:lineRule="auto"/>
        <w:ind w:left="5664" w:right="5635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3373EEA0" w14:textId="77777777">
        <w:trPr>
          <w:trHeight w:val="383"/>
        </w:trPr>
        <w:tc>
          <w:tcPr>
            <w:tcW w:w="959" w:type="dxa"/>
            <w:vMerge w:val="restart"/>
          </w:tcPr>
          <w:p w14:paraId="38EA1B7E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82D806D" w14:textId="77777777" w:rsidR="003E616C" w:rsidRDefault="00000000">
            <w:pPr>
              <w:pStyle w:val="TableParagraph"/>
              <w:spacing w:line="273" w:lineRule="auto"/>
              <w:ind w:left="242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45" w:type="dxa"/>
            <w:vMerge w:val="restart"/>
          </w:tcPr>
          <w:p w14:paraId="54A48C4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7A70A03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37FD16" w14:textId="77777777" w:rsidR="003E616C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72" w:type="dxa"/>
            <w:gridSpan w:val="3"/>
          </w:tcPr>
          <w:p w14:paraId="74F539B0" w14:textId="77777777" w:rsidR="003E616C" w:rsidRDefault="00000000">
            <w:pPr>
              <w:pStyle w:val="TableParagraph"/>
              <w:spacing w:before="5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53" w:type="dxa"/>
            <w:vMerge w:val="restart"/>
          </w:tcPr>
          <w:p w14:paraId="7EB30926" w14:textId="77777777" w:rsidR="003E616C" w:rsidRDefault="00000000">
            <w:pPr>
              <w:pStyle w:val="TableParagraph"/>
              <w:spacing w:before="247" w:line="276" w:lineRule="auto"/>
              <w:ind w:left="233" w:right="20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 ения</w:t>
            </w:r>
          </w:p>
        </w:tc>
        <w:tc>
          <w:tcPr>
            <w:tcW w:w="4549" w:type="dxa"/>
            <w:vMerge w:val="restart"/>
          </w:tcPr>
          <w:p w14:paraId="3572EC85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4E86B95" w14:textId="77777777" w:rsidR="003E616C" w:rsidRDefault="00000000">
            <w:pPr>
              <w:pStyle w:val="TableParagraph"/>
              <w:spacing w:line="273" w:lineRule="auto"/>
              <w:ind w:left="23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3F9A599E" w14:textId="77777777">
        <w:trPr>
          <w:trHeight w:val="1385"/>
        </w:trPr>
        <w:tc>
          <w:tcPr>
            <w:tcW w:w="959" w:type="dxa"/>
            <w:vMerge/>
            <w:tcBorders>
              <w:top w:val="nil"/>
            </w:tcBorders>
          </w:tcPr>
          <w:p w14:paraId="01962C26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14:paraId="79284DDF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1A405A54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1D60057" w14:textId="77777777" w:rsidR="003E616C" w:rsidRDefault="0000000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99" w:type="dxa"/>
          </w:tcPr>
          <w:p w14:paraId="79D7C971" w14:textId="77777777" w:rsidR="003E616C" w:rsidRDefault="00000000">
            <w:pPr>
              <w:pStyle w:val="TableParagraph"/>
              <w:spacing w:before="53" w:line="276" w:lineRule="auto"/>
              <w:ind w:left="236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 льные работы</w:t>
            </w:r>
          </w:p>
        </w:tc>
        <w:tc>
          <w:tcPr>
            <w:tcW w:w="1496" w:type="dxa"/>
          </w:tcPr>
          <w:p w14:paraId="6657EAF6" w14:textId="77777777" w:rsidR="003E616C" w:rsidRDefault="00000000">
            <w:pPr>
              <w:pStyle w:val="TableParagraph"/>
              <w:spacing w:before="53" w:line="276" w:lineRule="auto"/>
              <w:ind w:left="234" w:righ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14:paraId="55DDC365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379DE657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3C6D299D" w14:textId="77777777">
        <w:trPr>
          <w:trHeight w:val="382"/>
        </w:trPr>
        <w:tc>
          <w:tcPr>
            <w:tcW w:w="959" w:type="dxa"/>
          </w:tcPr>
          <w:p w14:paraId="1F6CDD37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5" w:type="dxa"/>
          </w:tcPr>
          <w:p w14:paraId="2E6F4027" w14:textId="77777777" w:rsidR="003E616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77" w:type="dxa"/>
          </w:tcPr>
          <w:p w14:paraId="7CFCE258" w14:textId="77777777" w:rsidR="003E616C" w:rsidRDefault="00000000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C8443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91B975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28AEB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66B461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2899C40" w14:textId="77777777">
        <w:trPr>
          <w:trHeight w:val="1050"/>
        </w:trPr>
        <w:tc>
          <w:tcPr>
            <w:tcW w:w="959" w:type="dxa"/>
          </w:tcPr>
          <w:p w14:paraId="42E2418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CF8BB8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5" w:type="dxa"/>
          </w:tcPr>
          <w:p w14:paraId="6D3FCC17" w14:textId="77777777" w:rsidR="003E616C" w:rsidRDefault="00000000">
            <w:pPr>
              <w:pStyle w:val="TableParagraph"/>
              <w:spacing w:before="50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Технологический процесс. 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  <w:p w14:paraId="43856D4A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1177" w:type="dxa"/>
          </w:tcPr>
          <w:p w14:paraId="70BE8F1D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9854691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8F10C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275C2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AB594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2FEC2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769FDE5" w14:textId="77777777">
        <w:trPr>
          <w:trHeight w:val="3048"/>
        </w:trPr>
        <w:tc>
          <w:tcPr>
            <w:tcW w:w="959" w:type="dxa"/>
          </w:tcPr>
          <w:p w14:paraId="143C110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F6601D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761C68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D0A5468" w14:textId="77777777" w:rsidR="003E616C" w:rsidRDefault="003E616C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0054DD1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5" w:type="dxa"/>
          </w:tcPr>
          <w:p w14:paraId="52B1B35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63AB6A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57CF71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61ED99B" w14:textId="77777777" w:rsidR="003E616C" w:rsidRDefault="003E616C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188F0360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проектирование</w:t>
            </w:r>
          </w:p>
        </w:tc>
        <w:tc>
          <w:tcPr>
            <w:tcW w:w="1177" w:type="dxa"/>
          </w:tcPr>
          <w:p w14:paraId="41813B4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5CC4F5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A0B8A3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7C1B414" w14:textId="77777777" w:rsidR="003E616C" w:rsidRDefault="003E616C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2D2605CF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26B9A5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B1F32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6EB4F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C55306B" w14:textId="77777777" w:rsidR="003E616C" w:rsidRDefault="00000000">
            <w:pPr>
              <w:pStyle w:val="TableParagraph"/>
              <w:spacing w:before="49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 xml:space="preserve">Бибилиотека ЦОК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https://lesson.edu.ru/lesson/0e60abad-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6d9f-4a6b-b065-5ca7de183395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https://lesson.edu.ru/lesson/e26b1d40-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d48a-46b1-9cf6-5bc0c381b43d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https://lesson.edu.ru/lesson/998bced8-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e6a9-4806-be8e-6c5bf83faae6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https://lesson.edu.ru/lesson/22ca7bc7-</w:t>
              </w:r>
            </w:hyperlink>
          </w:p>
          <w:p w14:paraId="6B2F7A0C" w14:textId="77777777" w:rsidR="003E616C" w:rsidRDefault="00000000">
            <w:pPr>
              <w:pStyle w:val="TableParagraph"/>
              <w:spacing w:line="289" w:lineRule="exact"/>
              <w:ind w:left="234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9683-425f-abde-83f9765a6c0f</w:t>
              </w:r>
            </w:hyperlink>
          </w:p>
        </w:tc>
      </w:tr>
      <w:tr w:rsidR="003E616C" w14:paraId="165B2F17" w14:textId="77777777">
        <w:trPr>
          <w:trHeight w:val="1048"/>
        </w:trPr>
        <w:tc>
          <w:tcPr>
            <w:tcW w:w="959" w:type="dxa"/>
          </w:tcPr>
          <w:p w14:paraId="583E0472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E3D637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5" w:type="dxa"/>
          </w:tcPr>
          <w:p w14:paraId="741E25E5" w14:textId="77777777" w:rsidR="003E616C" w:rsidRDefault="00000000">
            <w:pPr>
              <w:pStyle w:val="TableParagraph"/>
              <w:spacing w:before="21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1177" w:type="dxa"/>
          </w:tcPr>
          <w:p w14:paraId="43A0B595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762E47B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7E403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1755CE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E79CA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14C4760" w14:textId="77777777" w:rsidR="003E616C" w:rsidRDefault="00000000">
            <w:pPr>
              <w:pStyle w:val="TableParagraph"/>
              <w:spacing w:before="8" w:line="33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https://lesson.edu.ru/lesson/22ca7bc7-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9683-425f-abde-83f9765a6c0f</w:t>
              </w:r>
            </w:hyperlink>
          </w:p>
        </w:tc>
      </w:tr>
      <w:tr w:rsidR="003E616C" w14:paraId="6E3D54B3" w14:textId="77777777">
        <w:trPr>
          <w:trHeight w:val="1050"/>
        </w:trPr>
        <w:tc>
          <w:tcPr>
            <w:tcW w:w="959" w:type="dxa"/>
          </w:tcPr>
          <w:p w14:paraId="432A554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A1763E8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5" w:type="dxa"/>
          </w:tcPr>
          <w:p w14:paraId="7E609B90" w14:textId="77777777" w:rsidR="003E616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грамоты.</w:t>
            </w:r>
          </w:p>
          <w:p w14:paraId="5B3CCCCF" w14:textId="77777777" w:rsidR="003E616C" w:rsidRDefault="00000000">
            <w:pPr>
              <w:pStyle w:val="TableParagraph"/>
              <w:spacing w:before="4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«Чтение графических изображений»</w:t>
            </w:r>
          </w:p>
        </w:tc>
        <w:tc>
          <w:tcPr>
            <w:tcW w:w="1177" w:type="dxa"/>
          </w:tcPr>
          <w:p w14:paraId="468A17D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AC04EA5" w14:textId="77777777" w:rsidR="003E616C" w:rsidRDefault="00000000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E95DF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6B540A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27E55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3A51156" w14:textId="77777777" w:rsidR="003E616C" w:rsidRDefault="0000000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96E78A" w14:textId="77777777" w:rsidR="003E616C" w:rsidRDefault="00000000">
            <w:pPr>
              <w:pStyle w:val="TableParagraph"/>
              <w:spacing w:before="4" w:line="330" w:lineRule="atLeast"/>
              <w:ind w:left="234" w:right="147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https://lesson.edu.ru/lesson/5cc0705e-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d9ae-484c-8c1c-9c4a89b01f12</w:t>
              </w:r>
            </w:hyperlink>
          </w:p>
        </w:tc>
      </w:tr>
      <w:tr w:rsidR="003E616C" w14:paraId="3ED20502" w14:textId="77777777">
        <w:trPr>
          <w:trHeight w:val="716"/>
        </w:trPr>
        <w:tc>
          <w:tcPr>
            <w:tcW w:w="959" w:type="dxa"/>
          </w:tcPr>
          <w:p w14:paraId="41E74060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45" w:type="dxa"/>
          </w:tcPr>
          <w:p w14:paraId="5F9D8BB3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1177" w:type="dxa"/>
          </w:tcPr>
          <w:p w14:paraId="3A05304A" w14:textId="77777777" w:rsidR="003E616C" w:rsidRDefault="00000000">
            <w:pPr>
              <w:pStyle w:val="TableParagraph"/>
              <w:spacing w:before="21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41A4D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0234B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51D02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50513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16FA0A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7E832314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3CD00A58" w14:textId="77777777">
        <w:trPr>
          <w:trHeight w:val="385"/>
        </w:trPr>
        <w:tc>
          <w:tcPr>
            <w:tcW w:w="959" w:type="dxa"/>
          </w:tcPr>
          <w:p w14:paraId="07E5A11E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45" w:type="dxa"/>
          </w:tcPr>
          <w:p w14:paraId="0F62B047" w14:textId="77777777" w:rsidR="003E616C" w:rsidRDefault="00000000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177" w:type="dxa"/>
          </w:tcPr>
          <w:p w14:paraId="581145FE" w14:textId="77777777" w:rsidR="003E616C" w:rsidRDefault="00000000">
            <w:pPr>
              <w:pStyle w:val="TableParagraph"/>
              <w:spacing w:before="5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29B715F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FD16A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FFF34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C8DF3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42FE31A" w14:textId="77777777">
        <w:trPr>
          <w:trHeight w:val="716"/>
        </w:trPr>
        <w:tc>
          <w:tcPr>
            <w:tcW w:w="959" w:type="dxa"/>
          </w:tcPr>
          <w:p w14:paraId="1429B540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45" w:type="dxa"/>
          </w:tcPr>
          <w:p w14:paraId="1F1B2594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1177" w:type="dxa"/>
          </w:tcPr>
          <w:p w14:paraId="6F7D639F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863C8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703DC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A28B5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6CB66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9C6A37A" w14:textId="77777777">
        <w:trPr>
          <w:trHeight w:val="716"/>
        </w:trPr>
        <w:tc>
          <w:tcPr>
            <w:tcW w:w="959" w:type="dxa"/>
          </w:tcPr>
          <w:p w14:paraId="1C2842E0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45" w:type="dxa"/>
          </w:tcPr>
          <w:p w14:paraId="4F9A4A77" w14:textId="77777777" w:rsidR="003E616C" w:rsidRDefault="00000000">
            <w:pPr>
              <w:pStyle w:val="TableParagraph"/>
              <w:spacing w:before="10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77" w:type="dxa"/>
          </w:tcPr>
          <w:p w14:paraId="6D278ED2" w14:textId="77777777" w:rsidR="003E616C" w:rsidRDefault="00000000">
            <w:pPr>
              <w:pStyle w:val="TableParagraph"/>
              <w:spacing w:before="216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219EF5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A2D55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82DBA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D66BF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62BDFD8" w14:textId="77777777">
        <w:trPr>
          <w:trHeight w:val="716"/>
        </w:trPr>
        <w:tc>
          <w:tcPr>
            <w:tcW w:w="959" w:type="dxa"/>
          </w:tcPr>
          <w:p w14:paraId="447A4E5F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5" w:type="dxa"/>
          </w:tcPr>
          <w:p w14:paraId="231D5E31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1177" w:type="dxa"/>
          </w:tcPr>
          <w:p w14:paraId="38B342CF" w14:textId="77777777" w:rsidR="003E616C" w:rsidRDefault="00000000">
            <w:pPr>
              <w:pStyle w:val="TableParagraph"/>
              <w:spacing w:before="21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016E4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93D73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572F9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6D7F7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8F71057" w14:textId="77777777">
        <w:trPr>
          <w:trHeight w:val="1382"/>
        </w:trPr>
        <w:tc>
          <w:tcPr>
            <w:tcW w:w="959" w:type="dxa"/>
          </w:tcPr>
          <w:p w14:paraId="7C372C52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BAC313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5" w:type="dxa"/>
          </w:tcPr>
          <w:p w14:paraId="47E9B6EB" w14:textId="77777777" w:rsidR="003E616C" w:rsidRDefault="00000000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Правила построения чертежей. 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 плоской детали</w:t>
            </w:r>
          </w:p>
          <w:p w14:paraId="6C1B3367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(изделия)»</w:t>
            </w:r>
          </w:p>
        </w:tc>
        <w:tc>
          <w:tcPr>
            <w:tcW w:w="1177" w:type="dxa"/>
          </w:tcPr>
          <w:p w14:paraId="6A8FF50B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FB8A64D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9D0A2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40084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2DD95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9B03B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E2C2B79" w14:textId="77777777">
        <w:trPr>
          <w:trHeight w:val="1382"/>
        </w:trPr>
        <w:tc>
          <w:tcPr>
            <w:tcW w:w="959" w:type="dxa"/>
          </w:tcPr>
          <w:p w14:paraId="193ACA60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7F72868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5" w:type="dxa"/>
          </w:tcPr>
          <w:p w14:paraId="679F2DEC" w14:textId="77777777" w:rsidR="003E616C" w:rsidRDefault="00000000">
            <w:pPr>
              <w:pStyle w:val="TableParagraph"/>
              <w:spacing w:before="49" w:line="276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Профессии, связанные с черчением,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на рынке труда (чертёжник,</w:t>
            </w:r>
          </w:p>
          <w:p w14:paraId="60B1AAF2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другие)</w:t>
            </w:r>
          </w:p>
        </w:tc>
        <w:tc>
          <w:tcPr>
            <w:tcW w:w="1177" w:type="dxa"/>
          </w:tcPr>
          <w:p w14:paraId="1AF7FB8E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67A30CE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8AF2D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37E9D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B70C0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F88CC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1D20299" w14:textId="77777777">
        <w:trPr>
          <w:trHeight w:val="1382"/>
        </w:trPr>
        <w:tc>
          <w:tcPr>
            <w:tcW w:w="959" w:type="dxa"/>
          </w:tcPr>
          <w:p w14:paraId="1F8C9195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6EB9C5B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45" w:type="dxa"/>
          </w:tcPr>
          <w:p w14:paraId="67E1D27E" w14:textId="77777777" w:rsidR="003E616C" w:rsidRDefault="00000000">
            <w:pPr>
              <w:pStyle w:val="TableParagraph"/>
              <w:spacing w:before="49" w:line="276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Технология, ее основные составляющие. Бумага и её свойства.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D5518CB" w14:textId="77777777" w:rsidR="003E616C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1177" w:type="dxa"/>
          </w:tcPr>
          <w:p w14:paraId="24A5089A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6A47C227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DF033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2F76D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92A5B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9014C1E" w14:textId="77777777" w:rsidR="003E616C" w:rsidRDefault="00000000">
            <w:pPr>
              <w:pStyle w:val="TableParagraph"/>
              <w:spacing w:before="217" w:line="276" w:lineRule="auto"/>
              <w:ind w:left="234" w:right="16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https://lesson.edu.ru/lesson/9a395edf-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6a95-4fee-b718-125488b49390</w:t>
              </w:r>
            </w:hyperlink>
          </w:p>
        </w:tc>
      </w:tr>
      <w:tr w:rsidR="003E616C" w14:paraId="1AD450BF" w14:textId="77777777">
        <w:trPr>
          <w:trHeight w:val="1715"/>
        </w:trPr>
        <w:tc>
          <w:tcPr>
            <w:tcW w:w="959" w:type="dxa"/>
          </w:tcPr>
          <w:p w14:paraId="30BA906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042C40C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C67A0C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45" w:type="dxa"/>
          </w:tcPr>
          <w:p w14:paraId="4E90CB44" w14:textId="77777777" w:rsidR="003E616C" w:rsidRDefault="00000000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современные технологии.</w:t>
            </w:r>
          </w:p>
          <w:p w14:paraId="23D2BC0F" w14:textId="77777777" w:rsidR="003E616C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«Составление</w:t>
            </w:r>
          </w:p>
          <w:p w14:paraId="66854272" w14:textId="77777777" w:rsidR="003E616C" w:rsidRDefault="00000000">
            <w:pPr>
              <w:pStyle w:val="TableParagraph"/>
              <w:spacing w:before="3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технологической карты 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1177" w:type="dxa"/>
          </w:tcPr>
          <w:p w14:paraId="2152F5B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6A85ED2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44A57C3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31593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DC98B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7E704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4AA393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1627FF9" w14:textId="77777777" w:rsidR="003E616C" w:rsidRDefault="00000000">
            <w:pPr>
              <w:pStyle w:val="TableParagraph"/>
              <w:spacing w:before="1" w:line="276" w:lineRule="auto"/>
              <w:ind w:left="234" w:righ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https://lesson.edu.ru/lesson/0cf23f22-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0192-41b6-b5a5-341be7a5723c</w:t>
              </w:r>
            </w:hyperlink>
          </w:p>
        </w:tc>
      </w:tr>
      <w:tr w:rsidR="003E616C" w14:paraId="2A02675C" w14:textId="77777777">
        <w:trPr>
          <w:trHeight w:val="1383"/>
        </w:trPr>
        <w:tc>
          <w:tcPr>
            <w:tcW w:w="959" w:type="dxa"/>
          </w:tcPr>
          <w:p w14:paraId="5E2A6855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1BF1608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45" w:type="dxa"/>
          </w:tcPr>
          <w:p w14:paraId="1610876A" w14:textId="77777777" w:rsidR="003E616C" w:rsidRDefault="00000000">
            <w:pPr>
              <w:pStyle w:val="TableParagraph"/>
              <w:spacing w:before="51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Древесина.</w:t>
            </w:r>
          </w:p>
          <w:p w14:paraId="1327B0B9" w14:textId="77777777" w:rsidR="003E616C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«Изучение</w:t>
            </w:r>
          </w:p>
          <w:p w14:paraId="74B35A0F" w14:textId="77777777" w:rsidR="003E616C" w:rsidRDefault="0000000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1177" w:type="dxa"/>
          </w:tcPr>
          <w:p w14:paraId="1F92DBC6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60060B2D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2E7ABC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CB65A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ABC71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A5AD74D" w14:textId="77777777" w:rsidR="003E616C" w:rsidRDefault="00000000">
            <w:pPr>
              <w:pStyle w:val="TableParagraph"/>
              <w:spacing w:before="216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https://lesson.edu.ru/lesson/babcb2ce-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b918-42f2-959b-7d3b1e157a5f</w:t>
              </w:r>
            </w:hyperlink>
          </w:p>
        </w:tc>
      </w:tr>
    </w:tbl>
    <w:p w14:paraId="39440BB7" w14:textId="77777777" w:rsidR="003E616C" w:rsidRDefault="003E616C">
      <w:pPr>
        <w:pStyle w:val="TableParagraph"/>
        <w:spacing w:line="276" w:lineRule="auto"/>
        <w:rPr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0282366A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745C918E" w14:textId="77777777">
        <w:trPr>
          <w:trHeight w:val="1718"/>
        </w:trPr>
        <w:tc>
          <w:tcPr>
            <w:tcW w:w="959" w:type="dxa"/>
          </w:tcPr>
          <w:p w14:paraId="586E263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4BC3405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32464D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45" w:type="dxa"/>
          </w:tcPr>
          <w:p w14:paraId="763DF282" w14:textId="77777777" w:rsidR="003E616C" w:rsidRDefault="00000000">
            <w:pPr>
              <w:pStyle w:val="TableParagraph"/>
              <w:spacing w:before="217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«Изделие из древесины»: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проекта, анализ ресурсов</w:t>
            </w:r>
          </w:p>
        </w:tc>
        <w:tc>
          <w:tcPr>
            <w:tcW w:w="1177" w:type="dxa"/>
          </w:tcPr>
          <w:p w14:paraId="418D53F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5DB3CEA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6BCC576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2EFFB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B87FA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AB26D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A1AF1D0" w14:textId="77777777" w:rsidR="003E616C" w:rsidRDefault="00000000">
            <w:pPr>
              <w:pStyle w:val="TableParagraph"/>
              <w:spacing w:before="51"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https://lesson.edu.ru/lesson/164b3bfa-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dbc2-4ad8-8e19-4fe63bd5ae2d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https://lesson.edu.ru/lesson/1f80c8b2-</w:t>
              </w:r>
            </w:hyperlink>
          </w:p>
          <w:p w14:paraId="56BB8EA7" w14:textId="77777777" w:rsidR="003E616C" w:rsidRDefault="00000000">
            <w:pPr>
              <w:pStyle w:val="TableParagraph"/>
              <w:spacing w:line="289" w:lineRule="exact"/>
              <w:ind w:left="234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1e76-4e33-b891-c1453c34f0a3</w:t>
              </w:r>
            </w:hyperlink>
          </w:p>
        </w:tc>
      </w:tr>
      <w:tr w:rsidR="003E616C" w14:paraId="7C2C35A1" w14:textId="77777777">
        <w:trPr>
          <w:trHeight w:val="1048"/>
        </w:trPr>
        <w:tc>
          <w:tcPr>
            <w:tcW w:w="959" w:type="dxa"/>
          </w:tcPr>
          <w:p w14:paraId="1E48DC37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C34E58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45" w:type="dxa"/>
          </w:tcPr>
          <w:p w14:paraId="44571535" w14:textId="77777777" w:rsidR="003E616C" w:rsidRDefault="00000000">
            <w:pPr>
              <w:pStyle w:val="TableParagraph"/>
              <w:spacing w:before="21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древесины ручным инструментом</w:t>
            </w:r>
          </w:p>
        </w:tc>
        <w:tc>
          <w:tcPr>
            <w:tcW w:w="1177" w:type="dxa"/>
          </w:tcPr>
          <w:p w14:paraId="5BD57B14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7DF8C87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461EDDD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931C0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4B778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D86EC83" w14:textId="77777777" w:rsidR="003E616C" w:rsidRDefault="00000000">
            <w:pPr>
              <w:pStyle w:val="TableParagraph"/>
              <w:spacing w:before="8" w:line="330" w:lineRule="atLeast"/>
              <w:ind w:left="234" w:right="16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https://lesson.edu.ru/lesson/164b3bfa-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dbc2-4ad8-8e19-4fe63bd5ae2d</w:t>
              </w:r>
            </w:hyperlink>
          </w:p>
        </w:tc>
      </w:tr>
      <w:tr w:rsidR="003E616C" w14:paraId="67F31995" w14:textId="77777777">
        <w:trPr>
          <w:trHeight w:val="1382"/>
        </w:trPr>
        <w:tc>
          <w:tcPr>
            <w:tcW w:w="959" w:type="dxa"/>
          </w:tcPr>
          <w:p w14:paraId="47124BBD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23F05B0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45" w:type="dxa"/>
          </w:tcPr>
          <w:p w14:paraId="56E07B9F" w14:textId="77777777" w:rsidR="003E616C" w:rsidRDefault="00000000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древесины»: выполнение технологических операций</w:t>
            </w:r>
          </w:p>
          <w:p w14:paraId="7CF3746D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177" w:type="dxa"/>
          </w:tcPr>
          <w:p w14:paraId="22C6687E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30A37D05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AFFFB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95065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C5CE3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29CE467" w14:textId="77777777" w:rsidR="003E616C" w:rsidRDefault="00000000">
            <w:pPr>
              <w:pStyle w:val="TableParagraph"/>
              <w:spacing w:before="216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https://lesson.edu.ru/lesson/e48f0bb7-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2c2d-439f-8853-5fd494761eb5</w:t>
              </w:r>
            </w:hyperlink>
          </w:p>
        </w:tc>
      </w:tr>
      <w:tr w:rsidR="003E616C" w14:paraId="7A65D66A" w14:textId="77777777">
        <w:trPr>
          <w:trHeight w:val="1382"/>
        </w:trPr>
        <w:tc>
          <w:tcPr>
            <w:tcW w:w="959" w:type="dxa"/>
          </w:tcPr>
          <w:p w14:paraId="742964FC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313FB0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45" w:type="dxa"/>
          </w:tcPr>
          <w:p w14:paraId="609303F4" w14:textId="77777777" w:rsidR="003E616C" w:rsidRDefault="00000000">
            <w:pPr>
              <w:pStyle w:val="TableParagraph"/>
              <w:spacing w:before="4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электрифицированного</w:t>
            </w:r>
          </w:p>
          <w:p w14:paraId="030B8694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77" w:type="dxa"/>
          </w:tcPr>
          <w:p w14:paraId="6C36948F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4EE2605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F353F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78DD2E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84DE9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014D616" w14:textId="77777777" w:rsidR="003E616C" w:rsidRDefault="00000000">
            <w:pPr>
              <w:pStyle w:val="TableParagraph"/>
              <w:spacing w:before="215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https://lesson.edu.ru/lesson/e48f0bb7-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2c2d-439f-8853-5fd494761eb5</w:t>
              </w:r>
            </w:hyperlink>
          </w:p>
        </w:tc>
      </w:tr>
      <w:tr w:rsidR="003E616C" w14:paraId="51795711" w14:textId="77777777">
        <w:trPr>
          <w:trHeight w:val="2049"/>
        </w:trPr>
        <w:tc>
          <w:tcPr>
            <w:tcW w:w="959" w:type="dxa"/>
          </w:tcPr>
          <w:p w14:paraId="2FDFAB3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2B7A5C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A5EE256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51DD56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45" w:type="dxa"/>
          </w:tcPr>
          <w:p w14:paraId="5491D525" w14:textId="77777777" w:rsidR="003E616C" w:rsidRDefault="00000000">
            <w:pPr>
              <w:pStyle w:val="TableParagraph"/>
              <w:spacing w:before="4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из древесины»: выполнение технологических операций с </w:t>
            </w:r>
            <w:r>
              <w:rPr>
                <w:spacing w:val="-2"/>
                <w:sz w:val="24"/>
              </w:rPr>
              <w:t>использованием электрифицированного</w:t>
            </w:r>
          </w:p>
          <w:p w14:paraId="79AAD3C4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77" w:type="dxa"/>
          </w:tcPr>
          <w:p w14:paraId="298AF28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287D7E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0717F3F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5D2B69AE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58211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9DBAF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BF4C5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8414BA0" w14:textId="77777777" w:rsidR="003E616C" w:rsidRDefault="00000000">
            <w:pPr>
              <w:pStyle w:val="TableParagraph"/>
              <w:spacing w:before="215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https://lesson.edu.ru/lesson/e48f0bb7-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2c2d-439f-8853-5fd494761eb5</w:t>
              </w:r>
            </w:hyperlink>
          </w:p>
          <w:p w14:paraId="0BFF0541" w14:textId="77777777" w:rsidR="003E616C" w:rsidRDefault="00000000">
            <w:pPr>
              <w:pStyle w:val="TableParagraph"/>
              <w:spacing w:before="1" w:line="273" w:lineRule="auto"/>
              <w:ind w:left="234" w:right="125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https://lesson.edu.ru/lesson/6c7a0db2-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926e-4145-b5ff-59735b14a12a</w:t>
              </w:r>
            </w:hyperlink>
          </w:p>
        </w:tc>
      </w:tr>
      <w:tr w:rsidR="003E616C" w14:paraId="6FEC94FD" w14:textId="77777777">
        <w:trPr>
          <w:trHeight w:val="1050"/>
        </w:trPr>
        <w:tc>
          <w:tcPr>
            <w:tcW w:w="959" w:type="dxa"/>
          </w:tcPr>
          <w:p w14:paraId="370E19D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3013D5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45" w:type="dxa"/>
          </w:tcPr>
          <w:p w14:paraId="519A36D3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древесины. Декорирование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77" w:type="dxa"/>
          </w:tcPr>
          <w:p w14:paraId="243613C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9A2361A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F0257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7ECD4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3AB14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535E706" w14:textId="77777777" w:rsidR="003E616C" w:rsidRDefault="00000000">
            <w:pPr>
              <w:pStyle w:val="TableParagraph"/>
              <w:spacing w:before="9" w:line="33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https://lesson.edu.ru/lesson/0f60dc1d-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9a72-4f46-af64-fc2660500d54</w:t>
              </w:r>
            </w:hyperlink>
          </w:p>
        </w:tc>
      </w:tr>
      <w:tr w:rsidR="003E616C" w14:paraId="07762622" w14:textId="77777777">
        <w:trPr>
          <w:trHeight w:val="1048"/>
        </w:trPr>
        <w:tc>
          <w:tcPr>
            <w:tcW w:w="959" w:type="dxa"/>
          </w:tcPr>
          <w:p w14:paraId="621C968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DC6E8F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45" w:type="dxa"/>
          </w:tcPr>
          <w:p w14:paraId="52E35F15" w14:textId="77777777" w:rsidR="003E616C" w:rsidRDefault="00000000">
            <w:pPr>
              <w:pStyle w:val="TableParagraph"/>
              <w:spacing w:before="21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1177" w:type="dxa"/>
          </w:tcPr>
          <w:p w14:paraId="77C39A71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2608DDE2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D34F2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33E88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10A24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D282090" w14:textId="77777777" w:rsidR="003E616C" w:rsidRDefault="00000000">
            <w:pPr>
              <w:pStyle w:val="TableParagraph"/>
              <w:spacing w:before="8" w:line="33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https://lesson.edu.ru/lesson/e65231d8-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b53a-4cb9-8779-79df8205d116</w:t>
              </w:r>
            </w:hyperlink>
          </w:p>
        </w:tc>
      </w:tr>
      <w:tr w:rsidR="003E616C" w14:paraId="4872600E" w14:textId="77777777">
        <w:trPr>
          <w:trHeight w:val="383"/>
        </w:trPr>
        <w:tc>
          <w:tcPr>
            <w:tcW w:w="959" w:type="dxa"/>
          </w:tcPr>
          <w:p w14:paraId="5AA1A211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45" w:type="dxa"/>
          </w:tcPr>
          <w:p w14:paraId="05D35D77" w14:textId="77777777" w:rsidR="003E616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77" w:type="dxa"/>
          </w:tcPr>
          <w:p w14:paraId="18B5584D" w14:textId="77777777" w:rsidR="003E616C" w:rsidRDefault="00000000">
            <w:pPr>
              <w:pStyle w:val="TableParagraph"/>
              <w:spacing w:before="5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00953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0C3BB5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FF7CD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0A5EC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DBD4F2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1A853C48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3BCE9B63" w14:textId="77777777">
        <w:trPr>
          <w:trHeight w:val="380"/>
        </w:trPr>
        <w:tc>
          <w:tcPr>
            <w:tcW w:w="959" w:type="dxa"/>
          </w:tcPr>
          <w:p w14:paraId="04664D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5" w:type="dxa"/>
          </w:tcPr>
          <w:p w14:paraId="63A4F7B4" w14:textId="77777777" w:rsidR="003E616C" w:rsidRDefault="00000000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древесины</w:t>
            </w:r>
          </w:p>
        </w:tc>
        <w:tc>
          <w:tcPr>
            <w:tcW w:w="1177" w:type="dxa"/>
          </w:tcPr>
          <w:p w14:paraId="4ABF942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</w:tcPr>
          <w:p w14:paraId="32A354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EFC75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636DA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173A0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DAEFB63" w14:textId="77777777">
        <w:trPr>
          <w:trHeight w:val="716"/>
        </w:trPr>
        <w:tc>
          <w:tcPr>
            <w:tcW w:w="959" w:type="dxa"/>
          </w:tcPr>
          <w:p w14:paraId="002BE7F4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45" w:type="dxa"/>
          </w:tcPr>
          <w:p w14:paraId="2F6E3DF4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 к защите</w:t>
            </w:r>
          </w:p>
        </w:tc>
        <w:tc>
          <w:tcPr>
            <w:tcW w:w="1177" w:type="dxa"/>
          </w:tcPr>
          <w:p w14:paraId="334B89F7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3F8A6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50B86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633D66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DB541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1728A65" w14:textId="77777777">
        <w:trPr>
          <w:trHeight w:val="1382"/>
        </w:trPr>
        <w:tc>
          <w:tcPr>
            <w:tcW w:w="959" w:type="dxa"/>
          </w:tcPr>
          <w:p w14:paraId="7CEEDA14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72313EA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45" w:type="dxa"/>
          </w:tcPr>
          <w:p w14:paraId="663D8394" w14:textId="77777777" w:rsidR="003E616C" w:rsidRDefault="00000000">
            <w:pPr>
              <w:pStyle w:val="TableParagraph"/>
              <w:spacing w:before="8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Профессии, связанные с производством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обработкой древесины: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столяр,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плотник, резчик по дереву и другие</w:t>
            </w:r>
          </w:p>
        </w:tc>
        <w:tc>
          <w:tcPr>
            <w:tcW w:w="1177" w:type="dxa"/>
          </w:tcPr>
          <w:p w14:paraId="60EDA8CB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18716065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08BC4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D0608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B7592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87F29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1F5E5F4" w14:textId="77777777">
        <w:trPr>
          <w:trHeight w:val="715"/>
        </w:trPr>
        <w:tc>
          <w:tcPr>
            <w:tcW w:w="959" w:type="dxa"/>
          </w:tcPr>
          <w:p w14:paraId="2233E2AA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45" w:type="dxa"/>
          </w:tcPr>
          <w:p w14:paraId="3B8B6069" w14:textId="77777777" w:rsidR="003E616C" w:rsidRDefault="00000000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CFE7A84" w14:textId="77777777" w:rsidR="003E616C" w:rsidRDefault="0000000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1177" w:type="dxa"/>
          </w:tcPr>
          <w:p w14:paraId="79AEFE5B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4960D2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26C28E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A6AA3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7FD0D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741878" w14:textId="77777777">
        <w:trPr>
          <w:trHeight w:val="1383"/>
        </w:trPr>
        <w:tc>
          <w:tcPr>
            <w:tcW w:w="959" w:type="dxa"/>
          </w:tcPr>
          <w:p w14:paraId="71837437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B0E531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45" w:type="dxa"/>
          </w:tcPr>
          <w:p w14:paraId="4F97B0E4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 Пищевая ценость овощей.Технологии обработки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177" w:type="dxa"/>
          </w:tcPr>
          <w:p w14:paraId="0969F27F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4088B98B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842E7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9B085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3ED75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7C577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EAA15EF" w14:textId="77777777">
        <w:trPr>
          <w:trHeight w:val="1716"/>
        </w:trPr>
        <w:tc>
          <w:tcPr>
            <w:tcW w:w="959" w:type="dxa"/>
          </w:tcPr>
          <w:p w14:paraId="09DB6DA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20AE3D5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36D32A6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45" w:type="dxa"/>
          </w:tcPr>
          <w:p w14:paraId="5E0DE0CB" w14:textId="77777777" w:rsidR="003E616C" w:rsidRDefault="00000000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5575BADD" w14:textId="77777777" w:rsidR="003E616C" w:rsidRDefault="00000000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«Питание и здоровье человека». Практическая работа «Разработка технологической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  <w:p w14:paraId="208E9870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1177" w:type="dxa"/>
          </w:tcPr>
          <w:p w14:paraId="197AC69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621A11E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32EC4F5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446A2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4CD3F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113E2D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2F3665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50D5D2F" w14:textId="77777777">
        <w:trPr>
          <w:trHeight w:val="2047"/>
        </w:trPr>
        <w:tc>
          <w:tcPr>
            <w:tcW w:w="959" w:type="dxa"/>
          </w:tcPr>
          <w:p w14:paraId="1E18551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685BA2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3429592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C70FF7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45" w:type="dxa"/>
          </w:tcPr>
          <w:p w14:paraId="76057B21" w14:textId="77777777" w:rsidR="003E616C" w:rsidRDefault="00000000">
            <w:pPr>
              <w:pStyle w:val="TableParagraph"/>
              <w:spacing w:before="50" w:line="276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Пищевая ценность круп. Технологии обработки круп. 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«Разработка технологической карты приготовления проектного блюда</w:t>
            </w:r>
          </w:p>
          <w:p w14:paraId="4B518757" w14:textId="77777777" w:rsidR="003E616C" w:rsidRDefault="00000000">
            <w:pPr>
              <w:pStyle w:val="TableParagraph"/>
              <w:spacing w:line="28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крупы»</w:t>
            </w:r>
          </w:p>
        </w:tc>
        <w:tc>
          <w:tcPr>
            <w:tcW w:w="1177" w:type="dxa"/>
          </w:tcPr>
          <w:p w14:paraId="11C1F33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89D54C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6CB6763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44A00CD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60DAF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60E26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7E9FB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65925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BD3E4EF" w14:textId="77777777">
        <w:trPr>
          <w:trHeight w:val="1716"/>
        </w:trPr>
        <w:tc>
          <w:tcPr>
            <w:tcW w:w="959" w:type="dxa"/>
          </w:tcPr>
          <w:p w14:paraId="6CBC90C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90A8DFD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4F5F43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45" w:type="dxa"/>
          </w:tcPr>
          <w:p w14:paraId="2AA6722B" w14:textId="77777777" w:rsidR="003E616C" w:rsidRDefault="00000000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 Лабораторно- практическая работа</w:t>
            </w:r>
          </w:p>
          <w:p w14:paraId="4E769816" w14:textId="77777777" w:rsidR="003E616C" w:rsidRDefault="00000000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</w:p>
          <w:p w14:paraId="36B5743C" w14:textId="77777777" w:rsidR="003E616C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1177" w:type="dxa"/>
          </w:tcPr>
          <w:p w14:paraId="6A38FF6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7AA276C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5B72563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1E2227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F6264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CABB0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19492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026FD4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788F680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6301D730" w14:textId="77777777">
        <w:trPr>
          <w:trHeight w:val="1718"/>
        </w:trPr>
        <w:tc>
          <w:tcPr>
            <w:tcW w:w="959" w:type="dxa"/>
          </w:tcPr>
          <w:p w14:paraId="1C65683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95BC60A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50C9797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45" w:type="dxa"/>
          </w:tcPr>
          <w:p w14:paraId="5C450884" w14:textId="77777777" w:rsidR="003E616C" w:rsidRDefault="00000000">
            <w:pPr>
              <w:pStyle w:val="TableParagraph"/>
              <w:spacing w:before="5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Кулинария. Кухня, санитарно- гигиенические требования к помещению кухни. Практическая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«Чертёж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</w:p>
          <w:p w14:paraId="5F64A4B1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1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1177" w:type="dxa"/>
          </w:tcPr>
          <w:p w14:paraId="330EF3F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FB31B02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51FFD5B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7477F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D026D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12FA4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BBD733C" w14:textId="77777777" w:rsidR="003E616C" w:rsidRDefault="00000000">
            <w:pPr>
              <w:pStyle w:val="TableParagraph"/>
              <w:spacing w:before="51"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https://lesson.edu.ru/lesson/1eb0ccb0-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0177-455f-a30d-a711b8c3950e</w:t>
              </w:r>
            </w:hyperlink>
          </w:p>
          <w:p w14:paraId="6DFA96EA" w14:textId="77777777" w:rsidR="003E616C" w:rsidRDefault="00000000">
            <w:pPr>
              <w:pStyle w:val="TableParagraph"/>
              <w:spacing w:before="2"/>
              <w:ind w:left="234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https://lesson.edu.ru/lesson/f1c38eac-</w:t>
              </w:r>
            </w:hyperlink>
          </w:p>
          <w:p w14:paraId="417C9235" w14:textId="77777777" w:rsidR="003E616C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c5c6-4bc5-865d-6d61b8f53386</w:t>
              </w:r>
            </w:hyperlink>
          </w:p>
        </w:tc>
      </w:tr>
      <w:tr w:rsidR="003E616C" w14:paraId="599EED6E" w14:textId="77777777">
        <w:trPr>
          <w:trHeight w:val="1381"/>
        </w:trPr>
        <w:tc>
          <w:tcPr>
            <w:tcW w:w="959" w:type="dxa"/>
          </w:tcPr>
          <w:p w14:paraId="58A947C5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713329A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45" w:type="dxa"/>
          </w:tcPr>
          <w:p w14:paraId="52D1EABF" w14:textId="77777777" w:rsidR="003E616C" w:rsidRDefault="00000000">
            <w:pPr>
              <w:pStyle w:val="TableParagraph"/>
              <w:spacing w:before="48" w:line="276" w:lineRule="auto"/>
              <w:ind w:left="238" w:right="152"/>
              <w:rPr>
                <w:sz w:val="24"/>
              </w:rPr>
            </w:pPr>
            <w:r>
              <w:rPr>
                <w:sz w:val="24"/>
              </w:rPr>
              <w:t>Сервировка стола, правила этикета.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A277D9F" w14:textId="77777777" w:rsidR="003E616C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  <w:p w14:paraId="380B2D9B" w14:textId="77777777" w:rsidR="003E616C" w:rsidRDefault="00000000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177" w:type="dxa"/>
          </w:tcPr>
          <w:p w14:paraId="1FE15BEB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38FFA39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57F2A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A9BFE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D8735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729CCB4" w14:textId="77777777" w:rsidR="003E616C" w:rsidRDefault="00000000">
            <w:pPr>
              <w:pStyle w:val="TableParagraph"/>
              <w:spacing w:before="214"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https://lesson.edu.ru/lesson/3fd44221-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19aa-4fdf-b96a-97471f81f607</w:t>
              </w:r>
            </w:hyperlink>
          </w:p>
        </w:tc>
      </w:tr>
      <w:tr w:rsidR="003E616C" w14:paraId="0720130B" w14:textId="77777777">
        <w:trPr>
          <w:trHeight w:val="1050"/>
        </w:trPr>
        <w:tc>
          <w:tcPr>
            <w:tcW w:w="959" w:type="dxa"/>
          </w:tcPr>
          <w:p w14:paraId="41077F36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7A803D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45" w:type="dxa"/>
          </w:tcPr>
          <w:p w14:paraId="63A77AE2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 с производством и обработкой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77" w:type="dxa"/>
          </w:tcPr>
          <w:p w14:paraId="2B222A03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8B27CDF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26D51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6D4CC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CA675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8F201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A27D72D" w14:textId="77777777">
        <w:trPr>
          <w:trHeight w:val="716"/>
        </w:trPr>
        <w:tc>
          <w:tcPr>
            <w:tcW w:w="959" w:type="dxa"/>
          </w:tcPr>
          <w:p w14:paraId="74873801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45" w:type="dxa"/>
          </w:tcPr>
          <w:p w14:paraId="027C623F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78D1C34E" w14:textId="77777777" w:rsidR="003E616C" w:rsidRDefault="00000000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77" w:type="dxa"/>
          </w:tcPr>
          <w:p w14:paraId="223E7EED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29810C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EC7A0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B7710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1B93B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B9C248" w14:textId="77777777">
        <w:trPr>
          <w:trHeight w:val="1715"/>
        </w:trPr>
        <w:tc>
          <w:tcPr>
            <w:tcW w:w="959" w:type="dxa"/>
          </w:tcPr>
          <w:p w14:paraId="0576922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0D16325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6BD543C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45" w:type="dxa"/>
          </w:tcPr>
          <w:p w14:paraId="6F96121D" w14:textId="77777777" w:rsidR="003E616C" w:rsidRDefault="00000000">
            <w:pPr>
              <w:pStyle w:val="TableParagraph"/>
              <w:spacing w:before="48" w:line="276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>Текстильные материалы, получение свойства. Практическая 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направления нитей основы и утка, лицевой и</w:t>
            </w:r>
          </w:p>
          <w:p w14:paraId="6B41E73B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изнаночной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сторон»</w:t>
            </w:r>
          </w:p>
        </w:tc>
        <w:tc>
          <w:tcPr>
            <w:tcW w:w="1177" w:type="dxa"/>
          </w:tcPr>
          <w:p w14:paraId="5A50B6A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57BCDA7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598D6738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20BDAA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7387FF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D90E0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9F7A45B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2C691E3D" w14:textId="77777777" w:rsidR="003E616C" w:rsidRDefault="00000000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https://lesson.edu.ru/lesson/a6332a2f-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8387-4c7f-b8cf-7ef0e162fe47</w:t>
              </w:r>
            </w:hyperlink>
          </w:p>
        </w:tc>
      </w:tr>
      <w:tr w:rsidR="003E616C" w14:paraId="13D1C079" w14:textId="77777777">
        <w:trPr>
          <w:trHeight w:val="1049"/>
        </w:trPr>
        <w:tc>
          <w:tcPr>
            <w:tcW w:w="959" w:type="dxa"/>
          </w:tcPr>
          <w:p w14:paraId="0C5F1FD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8566E14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45" w:type="dxa"/>
          </w:tcPr>
          <w:p w14:paraId="66C9B45A" w14:textId="77777777" w:rsidR="003E616C" w:rsidRDefault="00000000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Общие свойства текстильных материалов.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318DEA6" w14:textId="77777777" w:rsidR="003E616C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1177" w:type="dxa"/>
          </w:tcPr>
          <w:p w14:paraId="4C226D1B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FC086BD" w14:textId="77777777" w:rsidR="003E616C" w:rsidRDefault="00000000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7FDEA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30737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6E53A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30E39F2" w14:textId="77777777" w:rsidR="003E616C" w:rsidRDefault="00000000">
            <w:pPr>
              <w:pStyle w:val="TableParagraph"/>
              <w:spacing w:before="7" w:line="33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https://lesson.edu.ru/lesson/8ce63d35-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ccb8-4fae-b9ca-7c919c610c8c</w:t>
              </w:r>
            </w:hyperlink>
          </w:p>
        </w:tc>
      </w:tr>
      <w:tr w:rsidR="003E616C" w14:paraId="51CF56EA" w14:textId="77777777">
        <w:trPr>
          <w:trHeight w:val="1382"/>
        </w:trPr>
        <w:tc>
          <w:tcPr>
            <w:tcW w:w="959" w:type="dxa"/>
          </w:tcPr>
          <w:p w14:paraId="70D1A757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60D961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45" w:type="dxa"/>
          </w:tcPr>
          <w:p w14:paraId="4243AFF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9C29F1A" w14:textId="77777777" w:rsidR="003E616C" w:rsidRDefault="00000000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устройство. Виды машинных швов</w:t>
            </w:r>
          </w:p>
        </w:tc>
        <w:tc>
          <w:tcPr>
            <w:tcW w:w="1177" w:type="dxa"/>
          </w:tcPr>
          <w:p w14:paraId="7A5E7265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457979D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F600C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2CD23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2E285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7152692" w14:textId="77777777" w:rsidR="003E616C" w:rsidRDefault="00000000">
            <w:pPr>
              <w:pStyle w:val="TableParagraph"/>
              <w:spacing w:before="49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https://lesson.edu.ru/lesson/a6523c84-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8c3b-4d35-9e0c-</w:t>
              </w:r>
            </w:hyperlink>
          </w:p>
          <w:p w14:paraId="41757326" w14:textId="77777777" w:rsidR="003E616C" w:rsidRDefault="00000000">
            <w:pPr>
              <w:pStyle w:val="TableParagraph"/>
              <w:spacing w:line="289" w:lineRule="exact"/>
              <w:ind w:left="234"/>
              <w:rPr>
                <w:sz w:val="24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e75b45747f7a?backUrl=%2F20%2F05</w:t>
              </w:r>
            </w:hyperlink>
          </w:p>
        </w:tc>
      </w:tr>
      <w:tr w:rsidR="003E616C" w14:paraId="58B3577A" w14:textId="77777777">
        <w:trPr>
          <w:trHeight w:val="1049"/>
        </w:trPr>
        <w:tc>
          <w:tcPr>
            <w:tcW w:w="959" w:type="dxa"/>
          </w:tcPr>
          <w:p w14:paraId="1A462E3F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168D53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45" w:type="dxa"/>
          </w:tcPr>
          <w:p w14:paraId="7DC79C61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«Заправка верхней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машины. Выполнение прямых строчек»</w:t>
            </w:r>
          </w:p>
        </w:tc>
        <w:tc>
          <w:tcPr>
            <w:tcW w:w="1177" w:type="dxa"/>
          </w:tcPr>
          <w:p w14:paraId="6DC71E6F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AE7896E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F8FF3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07340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07B8A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E853E48" w14:textId="77777777" w:rsidR="003E616C" w:rsidRDefault="00000000">
            <w:pPr>
              <w:pStyle w:val="TableParagraph"/>
              <w:spacing w:before="8" w:line="33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https://lesson.edu.ru/lesson/a6523c84-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8c3b-4d35-9e0c-</w:t>
              </w:r>
            </w:hyperlink>
          </w:p>
        </w:tc>
      </w:tr>
    </w:tbl>
    <w:p w14:paraId="732FBEF4" w14:textId="77777777" w:rsidR="003E616C" w:rsidRDefault="003E616C">
      <w:pPr>
        <w:pStyle w:val="TableParagraph"/>
        <w:spacing w:line="330" w:lineRule="atLeast"/>
        <w:rPr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09BD9C77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57FB8EF3" w14:textId="77777777">
        <w:trPr>
          <w:trHeight w:val="380"/>
        </w:trPr>
        <w:tc>
          <w:tcPr>
            <w:tcW w:w="959" w:type="dxa"/>
          </w:tcPr>
          <w:p w14:paraId="4A2844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5" w:type="dxa"/>
          </w:tcPr>
          <w:p w14:paraId="05DC3A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14:paraId="6CAA40C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</w:tcPr>
          <w:p w14:paraId="5A8516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EAE83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7FF14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FCB5EAB" w14:textId="77777777" w:rsidR="003E616C" w:rsidRDefault="00000000">
            <w:pPr>
              <w:pStyle w:val="TableParagraph"/>
              <w:spacing w:before="47"/>
              <w:ind w:left="234"/>
              <w:rPr>
                <w:sz w:val="24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e75b45747f7a?backUrl=%2F20%2F05</w:t>
              </w:r>
            </w:hyperlink>
          </w:p>
        </w:tc>
      </w:tr>
      <w:tr w:rsidR="003E616C" w14:paraId="5BE4A943" w14:textId="77777777">
        <w:trPr>
          <w:trHeight w:val="1716"/>
        </w:trPr>
        <w:tc>
          <w:tcPr>
            <w:tcW w:w="959" w:type="dxa"/>
          </w:tcPr>
          <w:p w14:paraId="68A7EF6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D97DDD8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6266D6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45" w:type="dxa"/>
          </w:tcPr>
          <w:p w14:paraId="5B3EE7C5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74E5FFD" w14:textId="77777777" w:rsidR="003E616C" w:rsidRDefault="00000000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1177" w:type="dxa"/>
          </w:tcPr>
          <w:p w14:paraId="34C5243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A0AE10B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5E682A07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D212F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D367C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E4CF8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9F4E9CB" w14:textId="77777777" w:rsidR="003E616C" w:rsidRDefault="00000000">
            <w:pPr>
              <w:pStyle w:val="TableParagraph"/>
              <w:spacing w:before="50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https://lesson.edu.ru/lesson/a5ef7de9-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3c0b-413b-95b4-7b736143e64a</w:t>
              </w:r>
            </w:hyperlink>
          </w:p>
          <w:p w14:paraId="03B9D59C" w14:textId="77777777" w:rsidR="003E616C" w:rsidRDefault="00000000">
            <w:pPr>
              <w:pStyle w:val="TableParagraph"/>
              <w:spacing w:line="289" w:lineRule="exact"/>
              <w:ind w:left="234"/>
              <w:rPr>
                <w:sz w:val="24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https://lesson.edu.ru/lesson/d1f98ca2-</w:t>
              </w:r>
            </w:hyperlink>
          </w:p>
          <w:p w14:paraId="0B447261" w14:textId="77777777" w:rsidR="003E616C" w:rsidRDefault="00000000">
            <w:pPr>
              <w:pStyle w:val="TableParagraph"/>
              <w:spacing w:before="44"/>
              <w:ind w:left="234"/>
              <w:rPr>
                <w:sz w:val="24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1b72-40ed-9d96-1a2300389326</w:t>
              </w:r>
            </w:hyperlink>
          </w:p>
        </w:tc>
      </w:tr>
      <w:tr w:rsidR="003E616C" w14:paraId="5422855C" w14:textId="77777777">
        <w:trPr>
          <w:trHeight w:val="1715"/>
        </w:trPr>
        <w:tc>
          <w:tcPr>
            <w:tcW w:w="959" w:type="dxa"/>
          </w:tcPr>
          <w:p w14:paraId="6E3E47C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6539DD7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0DB1C2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45" w:type="dxa"/>
          </w:tcPr>
          <w:p w14:paraId="60D38584" w14:textId="77777777" w:rsidR="003E616C" w:rsidRDefault="00000000">
            <w:pPr>
              <w:pStyle w:val="TableParagraph"/>
              <w:spacing w:before="4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материалов»: обоснование проекта, анализ</w:t>
            </w:r>
          </w:p>
          <w:p w14:paraId="2DB5FD22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77" w:type="dxa"/>
          </w:tcPr>
          <w:p w14:paraId="39BCD59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C5A222D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48DDCD8C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0234C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534E0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88343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EBD02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1F25318" w14:textId="77777777">
        <w:trPr>
          <w:trHeight w:val="1049"/>
        </w:trPr>
        <w:tc>
          <w:tcPr>
            <w:tcW w:w="959" w:type="dxa"/>
          </w:tcPr>
          <w:p w14:paraId="4B630E69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22CB2E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45" w:type="dxa"/>
          </w:tcPr>
          <w:p w14:paraId="77D72851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432AFAD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77" w:type="dxa"/>
          </w:tcPr>
          <w:p w14:paraId="778A4A40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F4F6141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352B2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699F24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AF0098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5AA25F6" w14:textId="77777777" w:rsidR="003E616C" w:rsidRDefault="00000000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7EFE65" w14:textId="77777777" w:rsidR="003E616C" w:rsidRDefault="00000000">
            <w:pPr>
              <w:pStyle w:val="TableParagraph"/>
              <w:spacing w:before="3" w:line="330" w:lineRule="atLeast"/>
              <w:ind w:left="234" w:right="154"/>
              <w:rPr>
                <w:sz w:val="24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https://lesson.edu.ru/lesson/7d0f6b3b-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0db3-4195-942e-4220173673a9</w:t>
              </w:r>
            </w:hyperlink>
          </w:p>
        </w:tc>
      </w:tr>
      <w:tr w:rsidR="003E616C" w14:paraId="7384100E" w14:textId="77777777">
        <w:trPr>
          <w:trHeight w:val="1382"/>
        </w:trPr>
        <w:tc>
          <w:tcPr>
            <w:tcW w:w="959" w:type="dxa"/>
          </w:tcPr>
          <w:p w14:paraId="486A707F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66A9B7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45" w:type="dxa"/>
          </w:tcPr>
          <w:p w14:paraId="32DC1C12" w14:textId="77777777" w:rsidR="003E616C" w:rsidRDefault="00000000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412DBC93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выкроек,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7" w:type="dxa"/>
          </w:tcPr>
          <w:p w14:paraId="12A82BAC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8A017E9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10C228D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3A5F9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16385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207E25E" w14:textId="77777777" w:rsidR="003E616C" w:rsidRDefault="00000000">
            <w:pPr>
              <w:pStyle w:val="TableParagraph"/>
              <w:spacing w:before="214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https://lesson.edu.ru/lesson/bc15998c-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f6d9-4713-a9ba-e055d1614b8a</w:t>
              </w:r>
            </w:hyperlink>
          </w:p>
        </w:tc>
      </w:tr>
      <w:tr w:rsidR="003E616C" w14:paraId="22C61160" w14:textId="77777777">
        <w:trPr>
          <w:trHeight w:val="1048"/>
        </w:trPr>
        <w:tc>
          <w:tcPr>
            <w:tcW w:w="959" w:type="dxa"/>
          </w:tcPr>
          <w:p w14:paraId="2C68D61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CEAAEB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45" w:type="dxa"/>
          </w:tcPr>
          <w:p w14:paraId="623E55D6" w14:textId="77777777" w:rsidR="003E616C" w:rsidRDefault="00000000">
            <w:pPr>
              <w:pStyle w:val="TableParagraph"/>
              <w:spacing w:before="215" w:line="273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Ручные и машинные швы. Швейные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7" w:type="dxa"/>
          </w:tcPr>
          <w:p w14:paraId="0C6FD00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88C7BDA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07835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EB60B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8F0FA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FBFD824" w14:textId="77777777" w:rsidR="003E616C" w:rsidRDefault="00000000">
            <w:pPr>
              <w:pStyle w:val="TableParagraph"/>
              <w:spacing w:before="50" w:line="273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https://lesson.edu.ru/lesson/6627b8ee-</w:t>
              </w:r>
            </w:hyperlink>
          </w:p>
          <w:p w14:paraId="5DD3D603" w14:textId="77777777" w:rsidR="003E616C" w:rsidRDefault="00000000">
            <w:pPr>
              <w:pStyle w:val="TableParagraph"/>
              <w:spacing w:before="4"/>
              <w:ind w:left="234"/>
              <w:rPr>
                <w:sz w:val="24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3375-43c0-b306-6e11eac4a189</w:t>
              </w:r>
            </w:hyperlink>
          </w:p>
        </w:tc>
      </w:tr>
      <w:tr w:rsidR="003E616C" w14:paraId="338965BC" w14:textId="77777777">
        <w:trPr>
          <w:trHeight w:val="1716"/>
        </w:trPr>
        <w:tc>
          <w:tcPr>
            <w:tcW w:w="959" w:type="dxa"/>
          </w:tcPr>
          <w:p w14:paraId="2395530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29E6A57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026253B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45" w:type="dxa"/>
          </w:tcPr>
          <w:p w14:paraId="113156BD" w14:textId="77777777" w:rsidR="003E616C" w:rsidRDefault="00000000">
            <w:pPr>
              <w:pStyle w:val="TableParagraph"/>
              <w:spacing w:before="49" w:line="276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 по технологической карте: выполнение технологических</w:t>
            </w:r>
          </w:p>
          <w:p w14:paraId="2CD9554C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7" w:type="dxa"/>
          </w:tcPr>
          <w:p w14:paraId="28AA1DC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145149E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234A326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863DA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9AFDD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ACB1F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D7819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C583182" w14:textId="77777777">
        <w:trPr>
          <w:trHeight w:val="716"/>
        </w:trPr>
        <w:tc>
          <w:tcPr>
            <w:tcW w:w="959" w:type="dxa"/>
          </w:tcPr>
          <w:p w14:paraId="3910B5F0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45" w:type="dxa"/>
          </w:tcPr>
          <w:p w14:paraId="51208D75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 швейного изделия</w:t>
            </w:r>
          </w:p>
        </w:tc>
        <w:tc>
          <w:tcPr>
            <w:tcW w:w="1177" w:type="dxa"/>
          </w:tcPr>
          <w:p w14:paraId="68DF901A" w14:textId="77777777" w:rsidR="003E616C" w:rsidRDefault="00000000">
            <w:pPr>
              <w:pStyle w:val="TableParagraph"/>
              <w:spacing w:before="21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3A824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47B715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EB905E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B2458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E701CAC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E08C129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28F0380D" w14:textId="77777777">
        <w:trPr>
          <w:trHeight w:val="718"/>
        </w:trPr>
        <w:tc>
          <w:tcPr>
            <w:tcW w:w="959" w:type="dxa"/>
          </w:tcPr>
          <w:p w14:paraId="70E71117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45" w:type="dxa"/>
          </w:tcPr>
          <w:p w14:paraId="6B879F55" w14:textId="77777777" w:rsidR="003E616C" w:rsidRDefault="00000000">
            <w:pPr>
              <w:pStyle w:val="TableParagraph"/>
              <w:spacing w:before="11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77" w:type="dxa"/>
          </w:tcPr>
          <w:p w14:paraId="4CF86302" w14:textId="77777777" w:rsidR="003E616C" w:rsidRDefault="00000000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FFB298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17600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703FF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F68F79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8E3432C" w14:textId="77777777">
        <w:trPr>
          <w:trHeight w:val="1383"/>
        </w:trPr>
        <w:tc>
          <w:tcPr>
            <w:tcW w:w="959" w:type="dxa"/>
          </w:tcPr>
          <w:p w14:paraId="22A3017F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27D3682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45" w:type="dxa"/>
          </w:tcPr>
          <w:p w14:paraId="78A0FD1A" w14:textId="77777777" w:rsidR="003E616C" w:rsidRDefault="00000000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 со швейным производством: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</w:p>
          <w:p w14:paraId="531AD384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  <w:tc>
          <w:tcPr>
            <w:tcW w:w="1177" w:type="dxa"/>
          </w:tcPr>
          <w:p w14:paraId="47315F92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4C2C3E1A" w14:textId="77777777" w:rsidR="003E616C" w:rsidRDefault="00000000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85752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8F27D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9BA29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5DAE07E" w14:textId="77777777" w:rsidR="003E616C" w:rsidRDefault="00000000">
            <w:pPr>
              <w:pStyle w:val="TableParagraph"/>
              <w:spacing w:before="216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https://lesson.edu.ru/lesson/da91062e-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4eeb-47ea-a5d2-be7e69ab372c</w:t>
              </w:r>
            </w:hyperlink>
          </w:p>
        </w:tc>
      </w:tr>
      <w:tr w:rsidR="003E616C" w14:paraId="42D79985" w14:textId="77777777">
        <w:trPr>
          <w:trHeight w:val="715"/>
        </w:trPr>
        <w:tc>
          <w:tcPr>
            <w:tcW w:w="959" w:type="dxa"/>
          </w:tcPr>
          <w:p w14:paraId="7194E37F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45" w:type="dxa"/>
          </w:tcPr>
          <w:p w14:paraId="77E86A48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177" w:type="dxa"/>
          </w:tcPr>
          <w:p w14:paraId="2A4242C5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4B0847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7B45A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D12E9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98E4A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6824913" w14:textId="77777777">
        <w:trPr>
          <w:trHeight w:val="382"/>
        </w:trPr>
        <w:tc>
          <w:tcPr>
            <w:tcW w:w="959" w:type="dxa"/>
          </w:tcPr>
          <w:p w14:paraId="64296C5D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45" w:type="dxa"/>
          </w:tcPr>
          <w:p w14:paraId="242F1EF4" w14:textId="77777777" w:rsidR="003E616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77" w:type="dxa"/>
          </w:tcPr>
          <w:p w14:paraId="3EC33116" w14:textId="77777777" w:rsidR="003E616C" w:rsidRDefault="00000000">
            <w:pPr>
              <w:pStyle w:val="TableParagraph"/>
              <w:spacing w:before="5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13EE6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51F3C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A57A1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ECA00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0B1A964" w14:textId="77777777">
        <w:trPr>
          <w:trHeight w:val="717"/>
        </w:trPr>
        <w:tc>
          <w:tcPr>
            <w:tcW w:w="959" w:type="dxa"/>
          </w:tcPr>
          <w:p w14:paraId="5F3A539D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45" w:type="dxa"/>
          </w:tcPr>
          <w:p w14:paraId="5BA69596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робот-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1177" w:type="dxa"/>
          </w:tcPr>
          <w:p w14:paraId="20C57662" w14:textId="77777777" w:rsidR="003E616C" w:rsidRDefault="00000000">
            <w:pPr>
              <w:pStyle w:val="TableParagraph"/>
              <w:spacing w:before="216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25B4D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3C238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CEE51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DAA13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FBD8237" w14:textId="77777777">
        <w:trPr>
          <w:trHeight w:val="716"/>
        </w:trPr>
        <w:tc>
          <w:tcPr>
            <w:tcW w:w="959" w:type="dxa"/>
          </w:tcPr>
          <w:p w14:paraId="3ABC0FB6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45" w:type="dxa"/>
          </w:tcPr>
          <w:p w14:paraId="5BB37D4D" w14:textId="77777777" w:rsidR="003E616C" w:rsidRDefault="00000000">
            <w:pPr>
              <w:pStyle w:val="TableParagraph"/>
              <w:spacing w:before="8" w:line="330" w:lineRule="atLeast"/>
              <w:ind w:left="238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робототехнической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77" w:type="dxa"/>
          </w:tcPr>
          <w:p w14:paraId="0FDAE385" w14:textId="77777777" w:rsidR="003E616C" w:rsidRDefault="00000000">
            <w:pPr>
              <w:pStyle w:val="TableParagraph"/>
              <w:spacing w:before="21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B5712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65C41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C38A9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4BC1D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6425CF8" w14:textId="77777777">
        <w:trPr>
          <w:trHeight w:val="716"/>
        </w:trPr>
        <w:tc>
          <w:tcPr>
            <w:tcW w:w="959" w:type="dxa"/>
          </w:tcPr>
          <w:p w14:paraId="5439776F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45" w:type="dxa"/>
          </w:tcPr>
          <w:p w14:paraId="3BA7B61D" w14:textId="77777777" w:rsidR="003E616C" w:rsidRDefault="00000000">
            <w:pPr>
              <w:pStyle w:val="TableParagraph"/>
              <w:spacing w:before="7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«Сортировка деталей конструктора»</w:t>
            </w:r>
          </w:p>
        </w:tc>
        <w:tc>
          <w:tcPr>
            <w:tcW w:w="1177" w:type="dxa"/>
          </w:tcPr>
          <w:p w14:paraId="2C0259BE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713994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8FE3C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C66F6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51D75F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710D59A" w14:textId="77777777">
        <w:trPr>
          <w:trHeight w:val="382"/>
        </w:trPr>
        <w:tc>
          <w:tcPr>
            <w:tcW w:w="959" w:type="dxa"/>
          </w:tcPr>
          <w:p w14:paraId="3AF55569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45" w:type="dxa"/>
          </w:tcPr>
          <w:p w14:paraId="70DA6346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виды</w:t>
            </w:r>
          </w:p>
        </w:tc>
        <w:tc>
          <w:tcPr>
            <w:tcW w:w="1177" w:type="dxa"/>
          </w:tcPr>
          <w:p w14:paraId="051F753C" w14:textId="77777777" w:rsidR="003E616C" w:rsidRDefault="00000000">
            <w:pPr>
              <w:pStyle w:val="TableParagraph"/>
              <w:spacing w:before="4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22E13B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5B6E91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517FE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482C0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4A25D50" w14:textId="77777777">
        <w:trPr>
          <w:trHeight w:val="1050"/>
        </w:trPr>
        <w:tc>
          <w:tcPr>
            <w:tcW w:w="959" w:type="dxa"/>
          </w:tcPr>
          <w:p w14:paraId="0BDF503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114E43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45" w:type="dxa"/>
          </w:tcPr>
          <w:p w14:paraId="6984A99C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«Сборка 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зубчатой </w:t>
            </w:r>
            <w:r>
              <w:rPr>
                <w:spacing w:val="-2"/>
                <w:sz w:val="24"/>
              </w:rPr>
              <w:t>передачей»</w:t>
            </w:r>
          </w:p>
        </w:tc>
        <w:tc>
          <w:tcPr>
            <w:tcW w:w="1177" w:type="dxa"/>
          </w:tcPr>
          <w:p w14:paraId="216BC16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DE67BCF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4E2878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019C4C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43B80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9BAF6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3D13F79" w14:textId="77777777">
        <w:trPr>
          <w:trHeight w:val="716"/>
        </w:trPr>
        <w:tc>
          <w:tcPr>
            <w:tcW w:w="959" w:type="dxa"/>
          </w:tcPr>
          <w:p w14:paraId="13E2CD9C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45" w:type="dxa"/>
          </w:tcPr>
          <w:p w14:paraId="7EF6A3C6" w14:textId="77777777" w:rsidR="003E616C" w:rsidRDefault="00000000">
            <w:pPr>
              <w:pStyle w:val="TableParagraph"/>
              <w:spacing w:before="7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1177" w:type="dxa"/>
          </w:tcPr>
          <w:p w14:paraId="56F5D56B" w14:textId="77777777" w:rsidR="003E616C" w:rsidRDefault="00000000">
            <w:pPr>
              <w:pStyle w:val="TableParagraph"/>
              <w:spacing w:before="216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00958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719C4A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3E5E6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5BB77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C18A2C9" w14:textId="77777777">
        <w:trPr>
          <w:trHeight w:val="1383"/>
        </w:trPr>
        <w:tc>
          <w:tcPr>
            <w:tcW w:w="959" w:type="dxa"/>
          </w:tcPr>
          <w:p w14:paraId="7D7CE430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B4B007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45" w:type="dxa"/>
          </w:tcPr>
          <w:p w14:paraId="475DDF53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74D43EC" w14:textId="77777777" w:rsidR="003E616C" w:rsidRDefault="00000000">
            <w:pPr>
              <w:pStyle w:val="TableParagraph"/>
              <w:spacing w:before="44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«Подключение мотора к контроллеру,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14:paraId="6A33AD97" w14:textId="77777777" w:rsidR="003E616C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1177" w:type="dxa"/>
          </w:tcPr>
          <w:p w14:paraId="5B97799B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D2123E5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B6AFA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21174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2B5F1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907677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12934AC" w14:textId="77777777">
        <w:trPr>
          <w:trHeight w:val="715"/>
        </w:trPr>
        <w:tc>
          <w:tcPr>
            <w:tcW w:w="959" w:type="dxa"/>
          </w:tcPr>
          <w:p w14:paraId="4829C42C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45" w:type="dxa"/>
          </w:tcPr>
          <w:p w14:paraId="0557ACF2" w14:textId="77777777" w:rsidR="003E616C" w:rsidRDefault="00000000">
            <w:pPr>
              <w:pStyle w:val="TableParagraph"/>
              <w:spacing w:before="8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177" w:type="dxa"/>
          </w:tcPr>
          <w:p w14:paraId="0F92750B" w14:textId="77777777" w:rsidR="003E616C" w:rsidRDefault="00000000">
            <w:pPr>
              <w:pStyle w:val="TableParagraph"/>
              <w:spacing w:before="21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0A0D2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4AB13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22A81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3A44C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2422FAF" w14:textId="77777777">
        <w:trPr>
          <w:trHeight w:val="383"/>
        </w:trPr>
        <w:tc>
          <w:tcPr>
            <w:tcW w:w="959" w:type="dxa"/>
          </w:tcPr>
          <w:p w14:paraId="04D68E98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45" w:type="dxa"/>
          </w:tcPr>
          <w:p w14:paraId="3629041C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«Сборка</w:t>
            </w:r>
          </w:p>
        </w:tc>
        <w:tc>
          <w:tcPr>
            <w:tcW w:w="1177" w:type="dxa"/>
          </w:tcPr>
          <w:p w14:paraId="5E8F6410" w14:textId="77777777" w:rsidR="003E616C" w:rsidRDefault="00000000">
            <w:pPr>
              <w:pStyle w:val="TableParagraph"/>
              <w:spacing w:before="4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DFE95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AA6FD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34538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18339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2BFEEE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02DFA657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62560B68" w14:textId="77777777">
        <w:trPr>
          <w:trHeight w:val="713"/>
        </w:trPr>
        <w:tc>
          <w:tcPr>
            <w:tcW w:w="959" w:type="dxa"/>
          </w:tcPr>
          <w:p w14:paraId="58FCFBB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5" w:type="dxa"/>
          </w:tcPr>
          <w:p w14:paraId="7C51B0D0" w14:textId="77777777" w:rsidR="003E616C" w:rsidRDefault="00000000">
            <w:pPr>
              <w:pStyle w:val="TableParagraph"/>
              <w:spacing w:before="6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</w:t>
            </w:r>
            <w:r>
              <w:rPr>
                <w:spacing w:val="-2"/>
                <w:sz w:val="24"/>
              </w:rPr>
              <w:t>мотора»</w:t>
            </w:r>
          </w:p>
        </w:tc>
        <w:tc>
          <w:tcPr>
            <w:tcW w:w="1177" w:type="dxa"/>
          </w:tcPr>
          <w:p w14:paraId="64F90C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</w:tcPr>
          <w:p w14:paraId="416C19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B2733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9EFA7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A03E4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0DBCF00" w14:textId="77777777">
        <w:trPr>
          <w:trHeight w:val="717"/>
        </w:trPr>
        <w:tc>
          <w:tcPr>
            <w:tcW w:w="959" w:type="dxa"/>
          </w:tcPr>
          <w:p w14:paraId="1A008C4B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45" w:type="dxa"/>
          </w:tcPr>
          <w:p w14:paraId="2212E839" w14:textId="77777777" w:rsidR="003E616C" w:rsidRDefault="00000000">
            <w:pPr>
              <w:pStyle w:val="TableParagraph"/>
              <w:spacing w:before="10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77" w:type="dxa"/>
          </w:tcPr>
          <w:p w14:paraId="4A63976A" w14:textId="77777777" w:rsidR="003E616C" w:rsidRDefault="00000000">
            <w:pPr>
              <w:pStyle w:val="TableParagraph"/>
              <w:spacing w:before="216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69B4AD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35DBD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E40A1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07342F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953D337" w14:textId="77777777">
        <w:trPr>
          <w:trHeight w:val="1048"/>
        </w:trPr>
        <w:tc>
          <w:tcPr>
            <w:tcW w:w="959" w:type="dxa"/>
          </w:tcPr>
          <w:p w14:paraId="0BA0F65D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9180C9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45" w:type="dxa"/>
          </w:tcPr>
          <w:p w14:paraId="6AA750FC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«Сборка модели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датчика нажатия»</w:t>
            </w:r>
          </w:p>
        </w:tc>
        <w:tc>
          <w:tcPr>
            <w:tcW w:w="1177" w:type="dxa"/>
          </w:tcPr>
          <w:p w14:paraId="2FDAB328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417D6AD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193A0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77516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1E538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1BC21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2BF7EAA" w14:textId="77777777">
        <w:trPr>
          <w:trHeight w:val="715"/>
        </w:trPr>
        <w:tc>
          <w:tcPr>
            <w:tcW w:w="959" w:type="dxa"/>
          </w:tcPr>
          <w:p w14:paraId="6FDAA557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45" w:type="dxa"/>
          </w:tcPr>
          <w:p w14:paraId="3205FBEF" w14:textId="77777777" w:rsidR="003E616C" w:rsidRDefault="00000000">
            <w:pPr>
              <w:pStyle w:val="TableParagraph"/>
              <w:spacing w:before="7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1177" w:type="dxa"/>
          </w:tcPr>
          <w:p w14:paraId="2A9EC715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284840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76DF607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28499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406C4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4C7EA81" w14:textId="77777777">
        <w:trPr>
          <w:trHeight w:val="1383"/>
        </w:trPr>
        <w:tc>
          <w:tcPr>
            <w:tcW w:w="959" w:type="dxa"/>
          </w:tcPr>
          <w:p w14:paraId="376B236A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43A637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45" w:type="dxa"/>
          </w:tcPr>
          <w:p w14:paraId="6F068A6B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8F921EE" w14:textId="77777777" w:rsidR="003E616C" w:rsidRDefault="00000000">
            <w:pPr>
              <w:pStyle w:val="TableParagraph"/>
              <w:spacing w:before="3" w:line="33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робота с двумя датчиками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77" w:type="dxa"/>
          </w:tcPr>
          <w:p w14:paraId="3897996D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AE5CF01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4D431C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29ACB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779BE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4895D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CC114EA" w14:textId="77777777">
        <w:trPr>
          <w:trHeight w:val="1716"/>
        </w:trPr>
        <w:tc>
          <w:tcPr>
            <w:tcW w:w="959" w:type="dxa"/>
          </w:tcPr>
          <w:p w14:paraId="247C0CF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60A18C0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C64605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45" w:type="dxa"/>
          </w:tcPr>
          <w:p w14:paraId="01D15E66" w14:textId="77777777" w:rsidR="003E616C" w:rsidRDefault="00000000">
            <w:pPr>
              <w:pStyle w:val="TableParagraph"/>
              <w:spacing w:before="48" w:line="276" w:lineRule="auto"/>
              <w:ind w:left="238" w:right="152"/>
              <w:rPr>
                <w:sz w:val="24"/>
              </w:rPr>
            </w:pPr>
            <w:r>
              <w:rPr>
                <w:sz w:val="24"/>
              </w:rPr>
              <w:t>Групповой творческий (учебный) проект по робототехнике (разработка модели с ременной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</w:p>
          <w:p w14:paraId="581F32A4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нажатия):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77" w:type="dxa"/>
          </w:tcPr>
          <w:p w14:paraId="3FE6914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B601727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064FC27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D2A14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12612C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4E39D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B1A58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D6182C6" w14:textId="77777777">
        <w:trPr>
          <w:trHeight w:val="1048"/>
        </w:trPr>
        <w:tc>
          <w:tcPr>
            <w:tcW w:w="959" w:type="dxa"/>
          </w:tcPr>
          <w:p w14:paraId="764C319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41867B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45" w:type="dxa"/>
          </w:tcPr>
          <w:p w14:paraId="174FD849" w14:textId="77777777" w:rsidR="003E616C" w:rsidRDefault="00000000">
            <w:pPr>
              <w:pStyle w:val="TableParagraph"/>
              <w:spacing w:before="50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Определение этапов группового 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  <w:p w14:paraId="6D292536" w14:textId="77777777" w:rsidR="003E616C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77" w:type="dxa"/>
          </w:tcPr>
          <w:p w14:paraId="5E85676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EDCABB7" w14:textId="77777777" w:rsidR="003E616C" w:rsidRDefault="00000000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32B468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4E15A7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FBA99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4AA1E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D374EB7" w14:textId="77777777">
        <w:trPr>
          <w:trHeight w:val="716"/>
        </w:trPr>
        <w:tc>
          <w:tcPr>
            <w:tcW w:w="959" w:type="dxa"/>
          </w:tcPr>
          <w:p w14:paraId="10E2B116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45" w:type="dxa"/>
          </w:tcPr>
          <w:p w14:paraId="63B05396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 модели робота</w:t>
            </w:r>
          </w:p>
        </w:tc>
        <w:tc>
          <w:tcPr>
            <w:tcW w:w="1177" w:type="dxa"/>
          </w:tcPr>
          <w:p w14:paraId="7E837CFA" w14:textId="77777777" w:rsidR="003E616C" w:rsidRDefault="00000000">
            <w:pPr>
              <w:pStyle w:val="TableParagraph"/>
              <w:spacing w:before="21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155E7A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64963D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2B6F0B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F3DB4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FA6F57F" w14:textId="77777777">
        <w:trPr>
          <w:trHeight w:val="717"/>
        </w:trPr>
        <w:tc>
          <w:tcPr>
            <w:tcW w:w="959" w:type="dxa"/>
          </w:tcPr>
          <w:p w14:paraId="3DD386E4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45" w:type="dxa"/>
          </w:tcPr>
          <w:p w14:paraId="76EAAC72" w14:textId="77777777" w:rsidR="003E616C" w:rsidRDefault="00000000">
            <w:pPr>
              <w:pStyle w:val="TableParagraph"/>
              <w:spacing w:before="10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Испытание модели робота. 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77" w:type="dxa"/>
          </w:tcPr>
          <w:p w14:paraId="23E68687" w14:textId="77777777" w:rsidR="003E616C" w:rsidRDefault="00000000">
            <w:pPr>
              <w:pStyle w:val="TableParagraph"/>
              <w:spacing w:before="216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5DC3BF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398E2F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ED38F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53790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FD253C0" w14:textId="77777777">
        <w:trPr>
          <w:trHeight w:val="382"/>
        </w:trPr>
        <w:tc>
          <w:tcPr>
            <w:tcW w:w="959" w:type="dxa"/>
          </w:tcPr>
          <w:p w14:paraId="3324CCB9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45" w:type="dxa"/>
          </w:tcPr>
          <w:p w14:paraId="25CEA8E7" w14:textId="77777777" w:rsidR="003E616C" w:rsidRDefault="00000000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77" w:type="dxa"/>
          </w:tcPr>
          <w:p w14:paraId="04327BA4" w14:textId="77777777" w:rsidR="003E616C" w:rsidRDefault="00000000">
            <w:pPr>
              <w:pStyle w:val="TableParagraph"/>
              <w:spacing w:before="4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1FBDEE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546A56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0E7A0F3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BA764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B14FD1C" w14:textId="77777777">
        <w:trPr>
          <w:trHeight w:val="716"/>
        </w:trPr>
        <w:tc>
          <w:tcPr>
            <w:tcW w:w="959" w:type="dxa"/>
          </w:tcPr>
          <w:p w14:paraId="22E3D9C6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45" w:type="dxa"/>
          </w:tcPr>
          <w:p w14:paraId="1A263F6C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</w:p>
        </w:tc>
        <w:tc>
          <w:tcPr>
            <w:tcW w:w="1177" w:type="dxa"/>
          </w:tcPr>
          <w:p w14:paraId="485BD871" w14:textId="77777777" w:rsidR="003E616C" w:rsidRDefault="00000000">
            <w:pPr>
              <w:pStyle w:val="TableParagraph"/>
              <w:spacing w:before="21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68B48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8678F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27F69A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A9F44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3EDDA2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9C96E1C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345"/>
        <w:gridCol w:w="1177"/>
        <w:gridCol w:w="1399"/>
        <w:gridCol w:w="1496"/>
        <w:gridCol w:w="1053"/>
        <w:gridCol w:w="4549"/>
      </w:tblGrid>
      <w:tr w:rsidR="003E616C" w14:paraId="386E2B4B" w14:textId="77777777">
        <w:trPr>
          <w:trHeight w:val="713"/>
        </w:trPr>
        <w:tc>
          <w:tcPr>
            <w:tcW w:w="959" w:type="dxa"/>
          </w:tcPr>
          <w:p w14:paraId="6F9215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5" w:type="dxa"/>
          </w:tcPr>
          <w:p w14:paraId="52499D65" w14:textId="77777777" w:rsidR="003E616C" w:rsidRDefault="00000000">
            <w:pPr>
              <w:pStyle w:val="TableParagraph"/>
              <w:spacing w:before="6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77" w:type="dxa"/>
          </w:tcPr>
          <w:p w14:paraId="6D2810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</w:tcPr>
          <w:p w14:paraId="34FB71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14:paraId="2D5035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92133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9BD26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62859BB" w14:textId="77777777">
        <w:trPr>
          <w:trHeight w:val="719"/>
        </w:trPr>
        <w:tc>
          <w:tcPr>
            <w:tcW w:w="5304" w:type="dxa"/>
            <w:gridSpan w:val="2"/>
          </w:tcPr>
          <w:p w14:paraId="757FB6C2" w14:textId="77777777" w:rsidR="003E616C" w:rsidRDefault="00000000">
            <w:pPr>
              <w:pStyle w:val="TableParagraph"/>
              <w:spacing w:before="10" w:line="330" w:lineRule="atLeast"/>
              <w:ind w:left="242" w:right="14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7" w:type="dxa"/>
          </w:tcPr>
          <w:p w14:paraId="3F931A80" w14:textId="77777777" w:rsidR="003E616C" w:rsidRDefault="00000000">
            <w:pPr>
              <w:pStyle w:val="TableParagraph"/>
              <w:spacing w:before="216"/>
              <w:ind w:left="55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99" w:type="dxa"/>
          </w:tcPr>
          <w:p w14:paraId="096C7B3E" w14:textId="77777777" w:rsidR="003E616C" w:rsidRDefault="00000000">
            <w:pPr>
              <w:pStyle w:val="TableParagraph"/>
              <w:spacing w:before="216"/>
              <w:ind w:left="20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6" w:type="dxa"/>
          </w:tcPr>
          <w:p w14:paraId="21C0ABBA" w14:textId="77777777" w:rsidR="003E616C" w:rsidRDefault="00000000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02" w:type="dxa"/>
            <w:gridSpan w:val="2"/>
          </w:tcPr>
          <w:p w14:paraId="7788CC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074927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38E3E6C" w14:textId="77777777" w:rsidR="003E616C" w:rsidRDefault="00000000">
      <w:pPr>
        <w:spacing w:before="86" w:after="42"/>
        <w:ind w:left="5509" w:right="536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703A2C43" w14:textId="77777777">
        <w:trPr>
          <w:trHeight w:val="382"/>
        </w:trPr>
        <w:tc>
          <w:tcPr>
            <w:tcW w:w="1065" w:type="dxa"/>
            <w:vMerge w:val="restart"/>
          </w:tcPr>
          <w:p w14:paraId="62FDAC98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38D32A9F" w14:textId="77777777" w:rsidR="003E616C" w:rsidRDefault="00000000">
            <w:pPr>
              <w:pStyle w:val="TableParagraph"/>
              <w:spacing w:before="1" w:line="276" w:lineRule="auto"/>
              <w:ind w:left="242" w:right="3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53" w:type="dxa"/>
            <w:vMerge w:val="restart"/>
          </w:tcPr>
          <w:p w14:paraId="1816E2B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1044ED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D523998" w14:textId="77777777" w:rsidR="003E616C" w:rsidRDefault="00000000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52" w:type="dxa"/>
            <w:gridSpan w:val="3"/>
          </w:tcPr>
          <w:p w14:paraId="367856BC" w14:textId="77777777" w:rsidR="003E616C" w:rsidRDefault="00000000">
            <w:pPr>
              <w:pStyle w:val="TableParagraph"/>
              <w:spacing w:before="5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69" w:type="dxa"/>
            <w:vMerge w:val="restart"/>
          </w:tcPr>
          <w:p w14:paraId="41A42DF5" w14:textId="77777777" w:rsidR="003E616C" w:rsidRDefault="00000000">
            <w:pPr>
              <w:pStyle w:val="TableParagraph"/>
              <w:spacing w:before="249" w:line="276" w:lineRule="auto"/>
              <w:ind w:left="239" w:righ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4532" w:type="dxa"/>
            <w:vMerge w:val="restart"/>
          </w:tcPr>
          <w:p w14:paraId="5283EAAB" w14:textId="77777777" w:rsidR="003E616C" w:rsidRDefault="003E616C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29CE73B8" w14:textId="77777777" w:rsidR="003E616C" w:rsidRDefault="00000000">
            <w:pPr>
              <w:pStyle w:val="TableParagraph"/>
              <w:spacing w:before="1" w:line="276" w:lineRule="auto"/>
              <w:ind w:left="23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3BB04F43" w14:textId="77777777">
        <w:trPr>
          <w:trHeight w:val="1385"/>
        </w:trPr>
        <w:tc>
          <w:tcPr>
            <w:tcW w:w="1065" w:type="dxa"/>
            <w:vMerge/>
            <w:tcBorders>
              <w:top w:val="nil"/>
            </w:tcBorders>
          </w:tcPr>
          <w:p w14:paraId="02C0FF0E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14:paraId="4105612D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066DD1D2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E1720EF" w14:textId="77777777" w:rsidR="003E616C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6" w:type="dxa"/>
          </w:tcPr>
          <w:p w14:paraId="18573AC8" w14:textId="77777777" w:rsidR="003E616C" w:rsidRDefault="00000000">
            <w:pPr>
              <w:pStyle w:val="TableParagraph"/>
              <w:spacing w:before="53" w:line="276" w:lineRule="auto"/>
              <w:ind w:left="240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05" w:type="dxa"/>
          </w:tcPr>
          <w:p w14:paraId="6576C8D8" w14:textId="77777777" w:rsidR="003E616C" w:rsidRDefault="00000000">
            <w:pPr>
              <w:pStyle w:val="TableParagraph"/>
              <w:spacing w:before="53" w:line="276" w:lineRule="auto"/>
              <w:ind w:left="240" w:right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 w14:paraId="1903FD88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492215EF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0DC42E8F" w14:textId="77777777">
        <w:trPr>
          <w:trHeight w:val="1715"/>
        </w:trPr>
        <w:tc>
          <w:tcPr>
            <w:tcW w:w="1065" w:type="dxa"/>
          </w:tcPr>
          <w:p w14:paraId="75DD843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E26521A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2F288FB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53" w:type="dxa"/>
          </w:tcPr>
          <w:p w14:paraId="421EBC12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021CECA" w14:textId="77777777" w:rsidR="003E616C" w:rsidRDefault="00000000">
            <w:pPr>
              <w:pStyle w:val="TableParagraph"/>
              <w:spacing w:before="1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моделирование. Инженерные профессии</w:t>
            </w:r>
          </w:p>
        </w:tc>
        <w:tc>
          <w:tcPr>
            <w:tcW w:w="1231" w:type="dxa"/>
          </w:tcPr>
          <w:p w14:paraId="1C06E37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F511C07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5AD238A" w14:textId="77777777" w:rsidR="003E616C" w:rsidRDefault="00000000">
            <w:pPr>
              <w:pStyle w:val="TableParagraph"/>
              <w:ind w:left="2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E394D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7650E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AF7C5D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E6CD018" w14:textId="77777777" w:rsidR="003E616C" w:rsidRDefault="00000000">
            <w:pPr>
              <w:pStyle w:val="TableParagraph"/>
              <w:spacing w:before="49" w:line="276" w:lineRule="auto"/>
              <w:ind w:left="238" w:right="15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https://lesson.edu.ru/lesson/883cf4a3-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3eb8-4b76-92dd-5a861dec5bea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https://lesson.edu.ru/lesson/80e8fc02-</w:t>
              </w:r>
            </w:hyperlink>
          </w:p>
          <w:p w14:paraId="0F781B83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6fbb-4c1d-8777-c78bd0745281</w:t>
              </w:r>
            </w:hyperlink>
          </w:p>
        </w:tc>
      </w:tr>
      <w:tr w:rsidR="003E616C" w14:paraId="18160B8A" w14:textId="77777777">
        <w:trPr>
          <w:trHeight w:val="1049"/>
        </w:trPr>
        <w:tc>
          <w:tcPr>
            <w:tcW w:w="1065" w:type="dxa"/>
          </w:tcPr>
          <w:p w14:paraId="3A3ADFB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FA653E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53" w:type="dxa"/>
          </w:tcPr>
          <w:p w14:paraId="2AEE1452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A8E5F3D" w14:textId="77777777" w:rsidR="003E616C" w:rsidRDefault="00000000">
            <w:pPr>
              <w:pStyle w:val="TableParagraph"/>
              <w:spacing w:before="3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модели технического устройства»</w:t>
            </w:r>
          </w:p>
        </w:tc>
        <w:tc>
          <w:tcPr>
            <w:tcW w:w="1231" w:type="dxa"/>
          </w:tcPr>
          <w:p w14:paraId="12E86BA6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9767387" w14:textId="77777777" w:rsidR="003E616C" w:rsidRDefault="00000000">
            <w:pPr>
              <w:pStyle w:val="TableParagraph"/>
              <w:ind w:left="2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03AF3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08A76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AFCDB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17EE5AC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3DC0B0" w14:textId="77777777" w:rsidR="003E616C" w:rsidRDefault="00000000">
            <w:pPr>
              <w:pStyle w:val="TableParagraph"/>
              <w:spacing w:before="3" w:line="330" w:lineRule="atLeast"/>
              <w:ind w:left="238" w:right="102"/>
              <w:rPr>
                <w:sz w:val="24"/>
              </w:rPr>
            </w:pP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https://lesson.edu.ru/lesson/4647c797-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f20f-4520-a4af-bb868caf6abb</w:t>
              </w:r>
            </w:hyperlink>
          </w:p>
        </w:tc>
      </w:tr>
      <w:tr w:rsidR="003E616C" w14:paraId="5DD428FE" w14:textId="77777777">
        <w:trPr>
          <w:trHeight w:val="1715"/>
        </w:trPr>
        <w:tc>
          <w:tcPr>
            <w:tcW w:w="1065" w:type="dxa"/>
          </w:tcPr>
          <w:p w14:paraId="20C55A5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E269D35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3A69D48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53" w:type="dxa"/>
          </w:tcPr>
          <w:p w14:paraId="090BAD9E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0104710" w14:textId="77777777" w:rsidR="003E616C" w:rsidRDefault="00000000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Машины и механизмы. Кинематические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231" w:type="dxa"/>
          </w:tcPr>
          <w:p w14:paraId="2B83014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BD52A81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BCC80AA" w14:textId="77777777" w:rsidR="003E616C" w:rsidRDefault="00000000">
            <w:pPr>
              <w:pStyle w:val="TableParagraph"/>
              <w:ind w:left="2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F70BF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37008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C12CA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7E7EF52" w14:textId="77777777" w:rsidR="003E616C" w:rsidRDefault="00000000">
            <w:pPr>
              <w:pStyle w:val="TableParagraph"/>
              <w:spacing w:before="48" w:line="276" w:lineRule="auto"/>
              <w:ind w:left="238" w:right="9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https://lesson.edu.ru/lesson/17b9c209-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7723-4034-92d1-e3548f85be91</w:t>
              </w:r>
            </w:hyperlink>
          </w:p>
          <w:p w14:paraId="47D50696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https://lesson.edu.ru/lesson/d1864c27-</w:t>
              </w:r>
            </w:hyperlink>
          </w:p>
          <w:p w14:paraId="526A949D" w14:textId="77777777" w:rsidR="003E616C" w:rsidRDefault="00000000">
            <w:pPr>
              <w:pStyle w:val="TableParagraph"/>
              <w:spacing w:before="44"/>
              <w:ind w:left="238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b468-4569-a464-a9113df7b7d3</w:t>
              </w:r>
            </w:hyperlink>
          </w:p>
        </w:tc>
      </w:tr>
      <w:tr w:rsidR="003E616C" w14:paraId="1B945034" w14:textId="77777777">
        <w:trPr>
          <w:trHeight w:val="1049"/>
        </w:trPr>
        <w:tc>
          <w:tcPr>
            <w:tcW w:w="1065" w:type="dxa"/>
          </w:tcPr>
          <w:p w14:paraId="2F358FE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4DFA0BC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53" w:type="dxa"/>
          </w:tcPr>
          <w:p w14:paraId="02262F22" w14:textId="77777777" w:rsidR="003E616C" w:rsidRDefault="00000000">
            <w:pPr>
              <w:pStyle w:val="TableParagraph"/>
              <w:spacing w:before="7" w:line="330" w:lineRule="atLeast"/>
              <w:ind w:left="240" w:right="51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«Чтение кинематических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31" w:type="dxa"/>
          </w:tcPr>
          <w:p w14:paraId="0DEACED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40EF83D" w14:textId="77777777" w:rsidR="003E616C" w:rsidRDefault="00000000">
            <w:pPr>
              <w:pStyle w:val="TableParagraph"/>
              <w:spacing w:before="1"/>
              <w:ind w:left="2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D5601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788F2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BD9509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AF67286" w14:textId="77777777" w:rsidR="003E616C" w:rsidRDefault="00000000">
            <w:pPr>
              <w:pStyle w:val="TableParagraph"/>
              <w:spacing w:before="7" w:line="330" w:lineRule="atLeast"/>
              <w:ind w:left="238" w:right="16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https://lesson.edu.ru/lesson/586cf10a-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3194-482a-8bbd-9f3ae4344750</w:t>
              </w:r>
            </w:hyperlink>
          </w:p>
        </w:tc>
      </w:tr>
      <w:tr w:rsidR="003E616C" w14:paraId="41FC0483" w14:textId="77777777">
        <w:trPr>
          <w:trHeight w:val="715"/>
        </w:trPr>
        <w:tc>
          <w:tcPr>
            <w:tcW w:w="1065" w:type="dxa"/>
          </w:tcPr>
          <w:p w14:paraId="23D5A658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53" w:type="dxa"/>
          </w:tcPr>
          <w:p w14:paraId="565B546F" w14:textId="77777777" w:rsidR="003E616C" w:rsidRDefault="00000000">
            <w:pPr>
              <w:pStyle w:val="TableParagraph"/>
              <w:spacing w:before="9" w:line="330" w:lineRule="atLeast"/>
              <w:ind w:left="240" w:right="1147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Геометрическое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31" w:type="dxa"/>
          </w:tcPr>
          <w:p w14:paraId="08C317B2" w14:textId="77777777" w:rsidR="003E616C" w:rsidRDefault="00000000">
            <w:pPr>
              <w:pStyle w:val="TableParagraph"/>
              <w:spacing w:before="215"/>
              <w:ind w:left="2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F70B4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61C291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0556C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82080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3FB604B" w14:textId="77777777">
        <w:trPr>
          <w:trHeight w:val="1716"/>
        </w:trPr>
        <w:tc>
          <w:tcPr>
            <w:tcW w:w="1065" w:type="dxa"/>
          </w:tcPr>
          <w:p w14:paraId="7C45EB3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15E27E1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42C968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53" w:type="dxa"/>
          </w:tcPr>
          <w:p w14:paraId="2D970D23" w14:textId="77777777" w:rsidR="003E616C" w:rsidRDefault="00000000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6DFC09F" w14:textId="77777777" w:rsidR="003E616C" w:rsidRDefault="00000000">
            <w:pPr>
              <w:pStyle w:val="TableParagraph"/>
              <w:spacing w:before="14" w:line="334" w:lineRule="exact"/>
              <w:ind w:left="240" w:right="114"/>
              <w:rPr>
                <w:sz w:val="24"/>
              </w:rPr>
            </w:pPr>
            <w:r>
              <w:rPr>
                <w:sz w:val="24"/>
              </w:rPr>
              <w:t>«Выполнение простейших геометрических построений с помощью чертежных инструментов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приспособлений»</w:t>
            </w:r>
          </w:p>
        </w:tc>
        <w:tc>
          <w:tcPr>
            <w:tcW w:w="1231" w:type="dxa"/>
          </w:tcPr>
          <w:p w14:paraId="20ED637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E0E7013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AEE758D" w14:textId="77777777" w:rsidR="003E616C" w:rsidRDefault="00000000">
            <w:pPr>
              <w:pStyle w:val="TableParagraph"/>
              <w:ind w:left="2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92064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AB22C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0663C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D2087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A9DD76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08A1C4E6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719FDFE6" w14:textId="77777777">
        <w:trPr>
          <w:trHeight w:val="718"/>
        </w:trPr>
        <w:tc>
          <w:tcPr>
            <w:tcW w:w="1065" w:type="dxa"/>
          </w:tcPr>
          <w:p w14:paraId="410B548A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53" w:type="dxa"/>
          </w:tcPr>
          <w:p w14:paraId="6AB719AE" w14:textId="77777777" w:rsidR="003E616C" w:rsidRDefault="00000000">
            <w:pPr>
              <w:pStyle w:val="TableParagraph"/>
              <w:spacing w:before="11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Введение в компьютерную графику.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231" w:type="dxa"/>
          </w:tcPr>
          <w:p w14:paraId="0D612977" w14:textId="77777777" w:rsidR="003E616C" w:rsidRDefault="00000000">
            <w:pPr>
              <w:pStyle w:val="TableParagraph"/>
              <w:spacing w:before="21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63807A5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2E354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63038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2F4BA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F4D1BF8" w14:textId="77777777">
        <w:trPr>
          <w:trHeight w:val="1050"/>
        </w:trPr>
        <w:tc>
          <w:tcPr>
            <w:tcW w:w="1065" w:type="dxa"/>
          </w:tcPr>
          <w:p w14:paraId="1D5D7CA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68312EB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53" w:type="dxa"/>
          </w:tcPr>
          <w:p w14:paraId="0D798077" w14:textId="77777777" w:rsidR="003E616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9420676" w14:textId="77777777" w:rsidR="003E616C" w:rsidRDefault="00000000">
            <w:pPr>
              <w:pStyle w:val="TableParagraph"/>
              <w:spacing w:before="4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«Построение блок-схемы с помощью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231" w:type="dxa"/>
          </w:tcPr>
          <w:p w14:paraId="44FE9D4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6E59B44" w14:textId="77777777" w:rsidR="003E616C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618269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6305008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1F2D9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C80411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7E0CBFC" w14:textId="77777777">
        <w:trPr>
          <w:trHeight w:val="716"/>
        </w:trPr>
        <w:tc>
          <w:tcPr>
            <w:tcW w:w="1065" w:type="dxa"/>
          </w:tcPr>
          <w:p w14:paraId="1C36B710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53" w:type="dxa"/>
          </w:tcPr>
          <w:p w14:paraId="7A199C9A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231" w:type="dxa"/>
          </w:tcPr>
          <w:p w14:paraId="4399BE33" w14:textId="77777777" w:rsidR="003E616C" w:rsidRDefault="00000000">
            <w:pPr>
              <w:pStyle w:val="TableParagraph"/>
              <w:spacing w:before="21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7C2286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39E97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623F0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BDFE8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7C81A00" w14:textId="77777777">
        <w:trPr>
          <w:trHeight w:val="1048"/>
        </w:trPr>
        <w:tc>
          <w:tcPr>
            <w:tcW w:w="1065" w:type="dxa"/>
          </w:tcPr>
          <w:p w14:paraId="15FE6ADA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C55DAA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53" w:type="dxa"/>
          </w:tcPr>
          <w:p w14:paraId="64B30280" w14:textId="77777777" w:rsidR="003E616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273D8AB" w14:textId="77777777" w:rsidR="003E616C" w:rsidRDefault="00000000">
            <w:pPr>
              <w:pStyle w:val="TableParagraph"/>
              <w:spacing w:before="14" w:line="334" w:lineRule="exact"/>
              <w:ind w:left="240" w:right="114"/>
              <w:rPr>
                <w:sz w:val="24"/>
              </w:rPr>
            </w:pPr>
            <w:r>
              <w:rPr>
                <w:sz w:val="24"/>
              </w:rPr>
              <w:t>«Построение фигур в графическом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231" w:type="dxa"/>
          </w:tcPr>
          <w:p w14:paraId="714BEEB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912A19B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ACE5BC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9A48C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48B10F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BAEB0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FAC3835" w14:textId="77777777">
        <w:trPr>
          <w:trHeight w:val="1716"/>
        </w:trPr>
        <w:tc>
          <w:tcPr>
            <w:tcW w:w="1065" w:type="dxa"/>
          </w:tcPr>
          <w:p w14:paraId="229A27C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EF5A6FD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0113DE4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53" w:type="dxa"/>
          </w:tcPr>
          <w:p w14:paraId="7242FD44" w14:textId="77777777" w:rsidR="003E616C" w:rsidRDefault="00000000">
            <w:pPr>
              <w:pStyle w:val="TableParagraph"/>
              <w:spacing w:before="49" w:line="276" w:lineRule="auto"/>
              <w:ind w:left="240" w:right="182"/>
              <w:rPr>
                <w:sz w:val="24"/>
              </w:rPr>
            </w:pPr>
            <w:r>
              <w:rPr>
                <w:sz w:val="24"/>
              </w:rPr>
              <w:t>Печатная продукция как результат компьютерной графики.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EFB11BE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0E46496" w14:textId="77777777" w:rsidR="003E616C" w:rsidRDefault="0000000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231" w:type="dxa"/>
          </w:tcPr>
          <w:p w14:paraId="64F3C20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6678A30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D2D591B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FC062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229B7E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4259BC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7A0676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3263756" w14:textId="77777777">
        <w:trPr>
          <w:trHeight w:val="1716"/>
        </w:trPr>
        <w:tc>
          <w:tcPr>
            <w:tcW w:w="1065" w:type="dxa"/>
          </w:tcPr>
          <w:p w14:paraId="7CF515E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1563826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43B5061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53" w:type="dxa"/>
          </w:tcPr>
          <w:p w14:paraId="12B84720" w14:textId="77777777" w:rsidR="003E616C" w:rsidRDefault="00000000">
            <w:pPr>
              <w:pStyle w:val="TableParagraph"/>
              <w:spacing w:before="4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 с компьютерной графикой: инженер-конструктор, архитектор,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инженер-строитель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8D6021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31" w:type="dxa"/>
          </w:tcPr>
          <w:p w14:paraId="44ADB31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6BC8924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19E619B9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B759A6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9B17D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92B12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465DE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3A587AD" w14:textId="77777777">
        <w:trPr>
          <w:trHeight w:val="716"/>
        </w:trPr>
        <w:tc>
          <w:tcPr>
            <w:tcW w:w="1065" w:type="dxa"/>
          </w:tcPr>
          <w:p w14:paraId="4C25C724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53" w:type="dxa"/>
          </w:tcPr>
          <w:p w14:paraId="6055954E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металлов и сплавов</w:t>
            </w:r>
          </w:p>
        </w:tc>
        <w:tc>
          <w:tcPr>
            <w:tcW w:w="1231" w:type="dxa"/>
          </w:tcPr>
          <w:p w14:paraId="4E4DBA63" w14:textId="77777777" w:rsidR="003E616C" w:rsidRDefault="00000000">
            <w:pPr>
              <w:pStyle w:val="TableParagraph"/>
              <w:spacing w:before="21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6F434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19924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B0754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346F15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77EAA67" w14:textId="77777777">
        <w:trPr>
          <w:trHeight w:val="1050"/>
        </w:trPr>
        <w:tc>
          <w:tcPr>
            <w:tcW w:w="1065" w:type="dxa"/>
          </w:tcPr>
          <w:p w14:paraId="5052AEF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F103A7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53" w:type="dxa"/>
          </w:tcPr>
          <w:p w14:paraId="7CA09CAE" w14:textId="77777777" w:rsidR="003E616C" w:rsidRDefault="00000000">
            <w:pPr>
              <w:pStyle w:val="TableParagraph"/>
              <w:spacing w:before="21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1231" w:type="dxa"/>
          </w:tcPr>
          <w:p w14:paraId="38A7C62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769CB9E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0B533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27764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496341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FDA5F15" w14:textId="77777777" w:rsidR="003E616C" w:rsidRDefault="00000000">
            <w:pPr>
              <w:pStyle w:val="TableParagraph"/>
              <w:spacing w:before="9" w:line="330" w:lineRule="atLeast"/>
              <w:ind w:left="238" w:right="9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https://lesson.edu.ru/lesson/89c5947b-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b3c0-4e78-be33-bf5ff8df9e7e</w:t>
              </w:r>
            </w:hyperlink>
          </w:p>
        </w:tc>
      </w:tr>
      <w:tr w:rsidR="003E616C" w14:paraId="6AE3EC20" w14:textId="77777777">
        <w:trPr>
          <w:trHeight w:val="1049"/>
        </w:trPr>
        <w:tc>
          <w:tcPr>
            <w:tcW w:w="1065" w:type="dxa"/>
          </w:tcPr>
          <w:p w14:paraId="515C2256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69E0CE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53" w:type="dxa"/>
          </w:tcPr>
          <w:p w14:paraId="086163E5" w14:textId="77777777" w:rsidR="003E616C" w:rsidRDefault="00000000">
            <w:pPr>
              <w:pStyle w:val="TableParagraph"/>
              <w:spacing w:before="213" w:line="276" w:lineRule="auto"/>
              <w:ind w:left="240" w:right="1181"/>
              <w:rPr>
                <w:sz w:val="24"/>
              </w:rPr>
            </w:pPr>
            <w:r>
              <w:rPr>
                <w:sz w:val="24"/>
              </w:rPr>
              <w:t>Технологии обработки тонколистового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231" w:type="dxa"/>
          </w:tcPr>
          <w:p w14:paraId="1B41EC3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B107B6F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25C2FA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59D34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AE744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533AF96" w14:textId="77777777" w:rsidR="003E616C" w:rsidRDefault="00000000">
            <w:pPr>
              <w:pStyle w:val="TableParagraph"/>
              <w:spacing w:before="8" w:line="330" w:lineRule="atLeast"/>
              <w:ind w:left="238" w:right="17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https://lesson.edu.ru/lesson/3c81eaaf-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0337-40ef-a4cc-8c77ab0f8298</w:t>
              </w:r>
            </w:hyperlink>
          </w:p>
        </w:tc>
      </w:tr>
    </w:tbl>
    <w:p w14:paraId="44E67146" w14:textId="77777777" w:rsidR="003E616C" w:rsidRDefault="003E616C">
      <w:pPr>
        <w:pStyle w:val="TableParagraph"/>
        <w:spacing w:line="330" w:lineRule="atLeast"/>
        <w:rPr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579468C3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015713EA" w14:textId="77777777">
        <w:trPr>
          <w:trHeight w:val="1385"/>
        </w:trPr>
        <w:tc>
          <w:tcPr>
            <w:tcW w:w="1065" w:type="dxa"/>
          </w:tcPr>
          <w:p w14:paraId="7383F4FA" w14:textId="77777777" w:rsidR="003E616C" w:rsidRDefault="003E616C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285A097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53" w:type="dxa"/>
          </w:tcPr>
          <w:p w14:paraId="212AE531" w14:textId="77777777" w:rsidR="003E616C" w:rsidRDefault="00000000">
            <w:pPr>
              <w:pStyle w:val="TableParagraph"/>
              <w:spacing w:before="11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«Изделие из металла»: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проекта, анализ ресурсов</w:t>
            </w:r>
          </w:p>
        </w:tc>
        <w:tc>
          <w:tcPr>
            <w:tcW w:w="1231" w:type="dxa"/>
          </w:tcPr>
          <w:p w14:paraId="05A7480B" w14:textId="77777777" w:rsidR="003E616C" w:rsidRDefault="003E616C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7D838D28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ACB3C7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21DB10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C26EA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BF8C2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F581D49" w14:textId="77777777">
        <w:trPr>
          <w:trHeight w:val="1048"/>
        </w:trPr>
        <w:tc>
          <w:tcPr>
            <w:tcW w:w="1065" w:type="dxa"/>
          </w:tcPr>
          <w:p w14:paraId="04A3A3C5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4CE730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53" w:type="dxa"/>
          </w:tcPr>
          <w:p w14:paraId="4F202DFE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Технологические операции: резание,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гибка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тонколистового металла и проволоки</w:t>
            </w:r>
          </w:p>
        </w:tc>
        <w:tc>
          <w:tcPr>
            <w:tcW w:w="1231" w:type="dxa"/>
          </w:tcPr>
          <w:p w14:paraId="20913E4D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F0FD188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CE64C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A03AC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A078A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E6121BC" w14:textId="77777777" w:rsidR="003E616C" w:rsidRDefault="00000000">
            <w:pPr>
              <w:pStyle w:val="TableParagraph"/>
              <w:spacing w:before="8" w:line="330" w:lineRule="atLeast"/>
              <w:ind w:left="238" w:right="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https://lesson.edu.ru/lesson/92cb60b3-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33fe-4785-a5a9-bd846e9c2d7c</w:t>
              </w:r>
            </w:hyperlink>
          </w:p>
        </w:tc>
      </w:tr>
      <w:tr w:rsidR="003E616C" w14:paraId="234B0B6C" w14:textId="77777777">
        <w:trPr>
          <w:trHeight w:val="1715"/>
        </w:trPr>
        <w:tc>
          <w:tcPr>
            <w:tcW w:w="1065" w:type="dxa"/>
          </w:tcPr>
          <w:p w14:paraId="02685A4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85B3631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5E3AFA0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53" w:type="dxa"/>
          </w:tcPr>
          <w:p w14:paraId="1797A60F" w14:textId="77777777" w:rsidR="003E616C" w:rsidRDefault="00000000">
            <w:pPr>
              <w:pStyle w:val="TableParagraph"/>
              <w:spacing w:before="5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металла» по технологической карте: выполнение технологических операций</w:t>
            </w:r>
          </w:p>
          <w:p w14:paraId="2FCA3F0E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231" w:type="dxa"/>
          </w:tcPr>
          <w:p w14:paraId="7CE1B90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A8328B0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4BCD32A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AFDA3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F6473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BB495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9D510F9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DF8F7E7" w14:textId="77777777" w:rsidR="003E616C" w:rsidRDefault="00000000">
            <w:pPr>
              <w:pStyle w:val="TableParagraph"/>
              <w:spacing w:line="276" w:lineRule="auto"/>
              <w:ind w:left="238" w:right="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https://lesson.edu.ru/lesson/92cb60b3-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33fe-4785-a5a9-bd846e9c2d7c</w:t>
              </w:r>
            </w:hyperlink>
          </w:p>
        </w:tc>
      </w:tr>
      <w:tr w:rsidR="003E616C" w14:paraId="19BEADAB" w14:textId="77777777">
        <w:trPr>
          <w:trHeight w:val="1049"/>
        </w:trPr>
        <w:tc>
          <w:tcPr>
            <w:tcW w:w="1065" w:type="dxa"/>
          </w:tcPr>
          <w:p w14:paraId="1101F20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2AF789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53" w:type="dxa"/>
          </w:tcPr>
          <w:p w14:paraId="70B24EEF" w14:textId="77777777" w:rsidR="003E616C" w:rsidRDefault="00000000">
            <w:pPr>
              <w:pStyle w:val="TableParagraph"/>
              <w:spacing w:before="49" w:line="273" w:lineRule="auto"/>
              <w:ind w:left="240" w:right="11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отверстий в заготовках из металла.</w:t>
            </w:r>
          </w:p>
          <w:p w14:paraId="038B205D" w14:textId="77777777" w:rsidR="003E616C" w:rsidRDefault="00000000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Сверление</w:t>
            </w:r>
          </w:p>
        </w:tc>
        <w:tc>
          <w:tcPr>
            <w:tcW w:w="1231" w:type="dxa"/>
          </w:tcPr>
          <w:p w14:paraId="0B6534E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4AA4BD8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42C68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6B0BC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54EA6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5583FFF" w14:textId="77777777" w:rsidR="003E616C" w:rsidRDefault="00000000">
            <w:pPr>
              <w:pStyle w:val="TableParagraph"/>
              <w:spacing w:before="49" w:line="273" w:lineRule="auto"/>
              <w:ind w:left="238" w:right="12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https://lesson.edu.ru/lesson/24cc8b60-</w:t>
              </w:r>
            </w:hyperlink>
          </w:p>
          <w:p w14:paraId="159BEC23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bbbd-48dc-bdb9-54084c66d6c4</w:t>
              </w:r>
            </w:hyperlink>
          </w:p>
        </w:tc>
      </w:tr>
      <w:tr w:rsidR="003E616C" w14:paraId="1F2D4222" w14:textId="77777777">
        <w:trPr>
          <w:trHeight w:val="2382"/>
        </w:trPr>
        <w:tc>
          <w:tcPr>
            <w:tcW w:w="1065" w:type="dxa"/>
          </w:tcPr>
          <w:p w14:paraId="4319406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AC7991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649B924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2550581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53" w:type="dxa"/>
          </w:tcPr>
          <w:p w14:paraId="1651600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ADD99F3" w14:textId="77777777" w:rsidR="003E616C" w:rsidRDefault="00000000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31" w:type="dxa"/>
          </w:tcPr>
          <w:p w14:paraId="3267DBF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56E60A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67EE347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4CE1D0E4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E179A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A83EC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20A22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9C8E9F3" w14:textId="77777777" w:rsidR="003E616C" w:rsidRDefault="00000000">
            <w:pPr>
              <w:pStyle w:val="TableParagraph"/>
              <w:spacing w:before="49" w:line="276" w:lineRule="auto"/>
              <w:ind w:left="238" w:right="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https://lesson.edu.ru/lesson/24cc8b60-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bbbd-48dc-bdb9-54084c66d6c4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https://lesson.edu.ru/lesson/92cb60b3-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33fe-4785-a5a9-bd846e9c2d7c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https://lesson.edu.ru/lesson/550c3eaa-</w:t>
              </w:r>
            </w:hyperlink>
          </w:p>
          <w:p w14:paraId="7BC3BCC1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3d36-4777-aaf4-8518d34f3ca1</w:t>
              </w:r>
            </w:hyperlink>
          </w:p>
        </w:tc>
      </w:tr>
      <w:tr w:rsidR="003E616C" w14:paraId="475B432F" w14:textId="77777777">
        <w:trPr>
          <w:trHeight w:val="1050"/>
        </w:trPr>
        <w:tc>
          <w:tcPr>
            <w:tcW w:w="1065" w:type="dxa"/>
          </w:tcPr>
          <w:p w14:paraId="264EDC4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A6680E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53" w:type="dxa"/>
          </w:tcPr>
          <w:p w14:paraId="096B7B88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тонколистового металла и </w:t>
            </w: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231" w:type="dxa"/>
          </w:tcPr>
          <w:p w14:paraId="7B6EB59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1387F79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F7F32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DB8A8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1017E2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F5DAA4D" w14:textId="77777777" w:rsidR="003E616C" w:rsidRDefault="00000000">
            <w:pPr>
              <w:pStyle w:val="TableParagraph"/>
              <w:spacing w:before="9" w:line="330" w:lineRule="atLeast"/>
              <w:ind w:left="238" w:right="12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https://lesson.edu.ru/lesson/4222cc5a-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5198-4f70-a33a-b87736e690ac</w:t>
              </w:r>
            </w:hyperlink>
          </w:p>
        </w:tc>
      </w:tr>
      <w:tr w:rsidR="003E616C" w14:paraId="73E65407" w14:textId="77777777">
        <w:trPr>
          <w:trHeight w:val="1382"/>
        </w:trPr>
        <w:tc>
          <w:tcPr>
            <w:tcW w:w="1065" w:type="dxa"/>
          </w:tcPr>
          <w:p w14:paraId="132D3B9E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4954D23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53" w:type="dxa"/>
          </w:tcPr>
          <w:p w14:paraId="5610B209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металла» по технологической карте: изготовление и сборка проектного изделия</w:t>
            </w:r>
          </w:p>
        </w:tc>
        <w:tc>
          <w:tcPr>
            <w:tcW w:w="1231" w:type="dxa"/>
          </w:tcPr>
          <w:p w14:paraId="598AF65C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431A0143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7AF39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82B01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4E499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0F14B65" w14:textId="77777777" w:rsidR="003E616C" w:rsidRDefault="00000000">
            <w:pPr>
              <w:pStyle w:val="TableParagraph"/>
              <w:spacing w:before="213" w:line="276" w:lineRule="auto"/>
              <w:ind w:left="238" w:right="12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https://lesson.edu.ru/lesson/4222cc5a-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5198-4f70-a33a-b87736e690ac</w:t>
              </w:r>
            </w:hyperlink>
          </w:p>
        </w:tc>
      </w:tr>
    </w:tbl>
    <w:p w14:paraId="663297F0" w14:textId="77777777" w:rsidR="003E616C" w:rsidRDefault="003E616C">
      <w:pPr>
        <w:pStyle w:val="TableParagraph"/>
        <w:spacing w:line="276" w:lineRule="auto"/>
        <w:rPr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DFBB4B8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3C655749" w14:textId="77777777">
        <w:trPr>
          <w:trHeight w:val="718"/>
        </w:trPr>
        <w:tc>
          <w:tcPr>
            <w:tcW w:w="1065" w:type="dxa"/>
          </w:tcPr>
          <w:p w14:paraId="7C50CB36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53" w:type="dxa"/>
          </w:tcPr>
          <w:p w14:paraId="4290C4B0" w14:textId="77777777" w:rsidR="003E616C" w:rsidRDefault="00000000">
            <w:pPr>
              <w:pStyle w:val="TableParagraph"/>
              <w:spacing w:before="11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 изделия из металла</w:t>
            </w:r>
          </w:p>
        </w:tc>
        <w:tc>
          <w:tcPr>
            <w:tcW w:w="1231" w:type="dxa"/>
          </w:tcPr>
          <w:p w14:paraId="46D66755" w14:textId="77777777" w:rsidR="003E616C" w:rsidRDefault="00000000">
            <w:pPr>
              <w:pStyle w:val="TableParagraph"/>
              <w:spacing w:before="21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A4708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20E16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182E7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5E6A5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0E00F13" w14:textId="77777777">
        <w:trPr>
          <w:trHeight w:val="717"/>
        </w:trPr>
        <w:tc>
          <w:tcPr>
            <w:tcW w:w="1065" w:type="dxa"/>
          </w:tcPr>
          <w:p w14:paraId="16D25BB2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53" w:type="dxa"/>
          </w:tcPr>
          <w:p w14:paraId="1F147CC7" w14:textId="77777777" w:rsidR="003E616C" w:rsidRDefault="00000000">
            <w:pPr>
              <w:pStyle w:val="TableParagraph"/>
              <w:spacing w:before="10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проектного изделия из металла</w:t>
            </w:r>
          </w:p>
        </w:tc>
        <w:tc>
          <w:tcPr>
            <w:tcW w:w="1231" w:type="dxa"/>
          </w:tcPr>
          <w:p w14:paraId="7003B236" w14:textId="77777777" w:rsidR="003E616C" w:rsidRDefault="00000000">
            <w:pPr>
              <w:pStyle w:val="TableParagraph"/>
              <w:spacing w:before="21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8D8AC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B548C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459684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A5744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8DDC558" w14:textId="77777777">
        <w:trPr>
          <w:trHeight w:val="1381"/>
        </w:trPr>
        <w:tc>
          <w:tcPr>
            <w:tcW w:w="1065" w:type="dxa"/>
          </w:tcPr>
          <w:p w14:paraId="6EAF2EBB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1A0AC2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53" w:type="dxa"/>
          </w:tcPr>
          <w:p w14:paraId="1BFA1816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Профессии, связанные с производством и обработкой металлов: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фрезеровщик,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слесарь, токарь и другие</w:t>
            </w:r>
          </w:p>
        </w:tc>
        <w:tc>
          <w:tcPr>
            <w:tcW w:w="1231" w:type="dxa"/>
          </w:tcPr>
          <w:p w14:paraId="647AC062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43358E0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0E56B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C49D9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8197C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4CD08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32904BE" w14:textId="77777777">
        <w:trPr>
          <w:trHeight w:val="716"/>
        </w:trPr>
        <w:tc>
          <w:tcPr>
            <w:tcW w:w="1065" w:type="dxa"/>
          </w:tcPr>
          <w:p w14:paraId="4EE8A419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53" w:type="dxa"/>
          </w:tcPr>
          <w:p w14:paraId="4DEC38D6" w14:textId="77777777" w:rsidR="003E616C" w:rsidRDefault="00000000">
            <w:pPr>
              <w:pStyle w:val="TableParagraph"/>
              <w:spacing w:before="10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1231" w:type="dxa"/>
          </w:tcPr>
          <w:p w14:paraId="7A4D36D7" w14:textId="77777777" w:rsidR="003E616C" w:rsidRDefault="00000000">
            <w:pPr>
              <w:pStyle w:val="TableParagraph"/>
              <w:spacing w:before="21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7F3DD2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1CC4C7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159DB3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DED49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4396701" w14:textId="77777777">
        <w:trPr>
          <w:trHeight w:val="717"/>
        </w:trPr>
        <w:tc>
          <w:tcPr>
            <w:tcW w:w="1065" w:type="dxa"/>
          </w:tcPr>
          <w:p w14:paraId="07A7E00B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53" w:type="dxa"/>
          </w:tcPr>
          <w:p w14:paraId="4E4AB294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1231" w:type="dxa"/>
          </w:tcPr>
          <w:p w14:paraId="22B1B487" w14:textId="77777777" w:rsidR="003E616C" w:rsidRDefault="00000000">
            <w:pPr>
              <w:pStyle w:val="TableParagraph"/>
              <w:spacing w:before="21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66773F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9D790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DC803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D3C7A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86FFC0C" w14:textId="77777777">
        <w:trPr>
          <w:trHeight w:val="1381"/>
        </w:trPr>
        <w:tc>
          <w:tcPr>
            <w:tcW w:w="1065" w:type="dxa"/>
          </w:tcPr>
          <w:p w14:paraId="79315638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4C59FC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53" w:type="dxa"/>
          </w:tcPr>
          <w:p w14:paraId="5C8F4B77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004EFAA9" w14:textId="77777777" w:rsidR="003E616C" w:rsidRDefault="00000000">
            <w:pPr>
              <w:pStyle w:val="TableParagraph"/>
              <w:spacing w:before="15" w:line="334" w:lineRule="exact"/>
              <w:ind w:left="240" w:right="114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пищевых продуктов»: обоснование проекта, анализ ресурсов</w:t>
            </w:r>
          </w:p>
        </w:tc>
        <w:tc>
          <w:tcPr>
            <w:tcW w:w="1231" w:type="dxa"/>
          </w:tcPr>
          <w:p w14:paraId="70F2E47B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13440A4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CA0A2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98606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5B150D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E7779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702398F" w14:textId="77777777">
        <w:trPr>
          <w:trHeight w:val="2049"/>
        </w:trPr>
        <w:tc>
          <w:tcPr>
            <w:tcW w:w="1065" w:type="dxa"/>
          </w:tcPr>
          <w:p w14:paraId="2B25569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278A15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8D2A4C7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408512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53" w:type="dxa"/>
          </w:tcPr>
          <w:p w14:paraId="0E1DACD2" w14:textId="77777777" w:rsidR="003E616C" w:rsidRDefault="00000000">
            <w:pPr>
              <w:pStyle w:val="TableParagraph"/>
              <w:spacing w:before="49" w:line="276" w:lineRule="auto"/>
              <w:ind w:left="240" w:right="11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блюд из молока. Лабораторно- практическая работа</w:t>
            </w:r>
          </w:p>
          <w:p w14:paraId="237BA67E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14:paraId="59AEFE12" w14:textId="77777777" w:rsidR="003E616C" w:rsidRDefault="00000000">
            <w:pPr>
              <w:pStyle w:val="TableParagraph"/>
              <w:spacing w:before="4" w:line="330" w:lineRule="atLeast"/>
              <w:ind w:left="240" w:right="485"/>
              <w:rPr>
                <w:sz w:val="24"/>
              </w:rPr>
            </w:pPr>
            <w:r>
              <w:rPr>
                <w:sz w:val="24"/>
              </w:rPr>
              <w:t>молочных продуктов органолептическим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способом»</w:t>
            </w:r>
          </w:p>
        </w:tc>
        <w:tc>
          <w:tcPr>
            <w:tcW w:w="1231" w:type="dxa"/>
          </w:tcPr>
          <w:p w14:paraId="2955F1A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1234EF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299D471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0277C40D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7A8E7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5CFF0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5557B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B6183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156C70C" w14:textId="77777777">
        <w:trPr>
          <w:trHeight w:val="1715"/>
        </w:trPr>
        <w:tc>
          <w:tcPr>
            <w:tcW w:w="1065" w:type="dxa"/>
          </w:tcPr>
          <w:p w14:paraId="1B66E68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5A6E977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F574FF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53" w:type="dxa"/>
          </w:tcPr>
          <w:p w14:paraId="53A2EF53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2CC41919" w14:textId="77777777" w:rsidR="003E616C" w:rsidRDefault="00000000">
            <w:pPr>
              <w:pStyle w:val="TableParagraph"/>
              <w:spacing w:before="44" w:line="276" w:lineRule="auto"/>
              <w:ind w:left="240" w:right="182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пищевых продуктов»: выполнение проекта, разработка</w:t>
            </w:r>
          </w:p>
          <w:p w14:paraId="7A0394AB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31" w:type="dxa"/>
          </w:tcPr>
          <w:p w14:paraId="766B53F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E81F218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A314CD3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05D06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BD9EF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2B6F7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04DBC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73792FE" w14:textId="77777777">
        <w:trPr>
          <w:trHeight w:val="383"/>
        </w:trPr>
        <w:tc>
          <w:tcPr>
            <w:tcW w:w="1065" w:type="dxa"/>
          </w:tcPr>
          <w:p w14:paraId="791EB8C6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53" w:type="dxa"/>
          </w:tcPr>
          <w:p w14:paraId="2AA38496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</w:p>
        </w:tc>
        <w:tc>
          <w:tcPr>
            <w:tcW w:w="1231" w:type="dxa"/>
          </w:tcPr>
          <w:p w14:paraId="5E2228DC" w14:textId="77777777" w:rsidR="003E616C" w:rsidRDefault="00000000">
            <w:pPr>
              <w:pStyle w:val="TableParagraph"/>
              <w:spacing w:before="4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F866C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30B5E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63678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2AA38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0EE7AD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8DAA3AD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1678DF29" w14:textId="77777777">
        <w:trPr>
          <w:trHeight w:val="380"/>
        </w:trPr>
        <w:tc>
          <w:tcPr>
            <w:tcW w:w="1065" w:type="dxa"/>
          </w:tcPr>
          <w:p w14:paraId="06C5F6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3" w:type="dxa"/>
          </w:tcPr>
          <w:p w14:paraId="7399A681" w14:textId="77777777" w:rsidR="003E616C" w:rsidRDefault="00000000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теста</w:t>
            </w:r>
          </w:p>
        </w:tc>
        <w:tc>
          <w:tcPr>
            <w:tcW w:w="1231" w:type="dxa"/>
          </w:tcPr>
          <w:p w14:paraId="68959E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4EDFDD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D3FB5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101B6F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78F10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BB9867C" w14:textId="77777777">
        <w:trPr>
          <w:trHeight w:val="1716"/>
        </w:trPr>
        <w:tc>
          <w:tcPr>
            <w:tcW w:w="1065" w:type="dxa"/>
          </w:tcPr>
          <w:p w14:paraId="3615E78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15F483D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F62EFC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53" w:type="dxa"/>
          </w:tcPr>
          <w:p w14:paraId="51947D4E" w14:textId="77777777" w:rsidR="003E616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4897F57F" w14:textId="77777777" w:rsidR="003E616C" w:rsidRDefault="00000000">
            <w:pPr>
              <w:pStyle w:val="TableParagraph"/>
              <w:spacing w:before="44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«Технологии обработки пищевых продуктов».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8B1F304" w14:textId="77777777" w:rsidR="003E616C" w:rsidRDefault="00000000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технологической</w:t>
            </w:r>
          </w:p>
          <w:p w14:paraId="2DC486D1" w14:textId="77777777" w:rsidR="003E616C" w:rsidRDefault="0000000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1231" w:type="dxa"/>
          </w:tcPr>
          <w:p w14:paraId="6774D9C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8D305E1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2953BC4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2229C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4D7F3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3BAD7F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9FF8C6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68BC555" w14:textId="77777777">
        <w:trPr>
          <w:trHeight w:val="382"/>
        </w:trPr>
        <w:tc>
          <w:tcPr>
            <w:tcW w:w="1065" w:type="dxa"/>
          </w:tcPr>
          <w:p w14:paraId="076918B2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53" w:type="dxa"/>
          </w:tcPr>
          <w:p w14:paraId="65E50960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31" w:type="dxa"/>
          </w:tcPr>
          <w:p w14:paraId="1EA5A83B" w14:textId="77777777" w:rsidR="003E616C" w:rsidRDefault="00000000">
            <w:pPr>
              <w:pStyle w:val="TableParagraph"/>
              <w:spacing w:before="4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43398A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A751C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9CDC4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5F441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9DD69FD" w14:textId="77777777">
        <w:trPr>
          <w:trHeight w:val="1048"/>
        </w:trPr>
        <w:tc>
          <w:tcPr>
            <w:tcW w:w="1065" w:type="dxa"/>
          </w:tcPr>
          <w:p w14:paraId="7B1E328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0847CE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53" w:type="dxa"/>
          </w:tcPr>
          <w:p w14:paraId="05B824C0" w14:textId="77777777" w:rsidR="003E616C" w:rsidRDefault="00000000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04669F23" w14:textId="77777777" w:rsidR="003E616C" w:rsidRDefault="00000000">
            <w:pPr>
              <w:pStyle w:val="TableParagraph"/>
              <w:spacing w:before="4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231" w:type="dxa"/>
          </w:tcPr>
          <w:p w14:paraId="6FF3BCD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4A01D47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D902E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F4902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EEAA2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A5DC1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E28432B" w14:textId="77777777">
        <w:trPr>
          <w:trHeight w:val="2382"/>
        </w:trPr>
        <w:tc>
          <w:tcPr>
            <w:tcW w:w="1065" w:type="dxa"/>
          </w:tcPr>
          <w:p w14:paraId="1E37E6F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1A3E28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7361E3F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2233427C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53" w:type="dxa"/>
          </w:tcPr>
          <w:p w14:paraId="238A6298" w14:textId="77777777" w:rsidR="003E616C" w:rsidRDefault="00000000">
            <w:pPr>
              <w:pStyle w:val="TableParagraph"/>
              <w:spacing w:before="49" w:line="276" w:lineRule="auto"/>
              <w:ind w:left="240" w:right="182"/>
              <w:rPr>
                <w:sz w:val="24"/>
              </w:rPr>
            </w:pPr>
            <w:r>
              <w:rPr>
                <w:sz w:val="24"/>
              </w:rPr>
              <w:t>Одежда. Мода и стиль. Профессии, связанные с производством одежды: модельер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закройщик, швея и другие. Практическая работа «Определение стиля в</w:t>
            </w:r>
          </w:p>
          <w:p w14:paraId="0EF52901" w14:textId="77777777" w:rsidR="003E616C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231" w:type="dxa"/>
          </w:tcPr>
          <w:p w14:paraId="6E32BF4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BE14F0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DA09A06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541CF05" w14:textId="77777777" w:rsidR="003E616C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8AFA9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2609D7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292AF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074DBF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47E193B" w14:textId="77777777">
        <w:trPr>
          <w:trHeight w:val="716"/>
        </w:trPr>
        <w:tc>
          <w:tcPr>
            <w:tcW w:w="1065" w:type="dxa"/>
          </w:tcPr>
          <w:p w14:paraId="39A57C53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53" w:type="dxa"/>
          </w:tcPr>
          <w:p w14:paraId="1C9F3C5E" w14:textId="77777777" w:rsidR="003E616C" w:rsidRDefault="00000000">
            <w:pPr>
              <w:pStyle w:val="TableParagraph"/>
              <w:spacing w:before="10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«Уход за одеждой»</w:t>
            </w:r>
          </w:p>
        </w:tc>
        <w:tc>
          <w:tcPr>
            <w:tcW w:w="1231" w:type="dxa"/>
          </w:tcPr>
          <w:p w14:paraId="23DBAF2D" w14:textId="77777777" w:rsidR="003E616C" w:rsidRDefault="00000000">
            <w:pPr>
              <w:pStyle w:val="TableParagraph"/>
              <w:spacing w:before="21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DDC20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0DF34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4DE2FC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80BB7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2F2E2F0" w14:textId="77777777">
        <w:trPr>
          <w:trHeight w:val="2049"/>
        </w:trPr>
        <w:tc>
          <w:tcPr>
            <w:tcW w:w="1065" w:type="dxa"/>
          </w:tcPr>
          <w:p w14:paraId="449A998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A012A4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9C0F71D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AD4C1EB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53" w:type="dxa"/>
          </w:tcPr>
          <w:p w14:paraId="6F20188E" w14:textId="77777777" w:rsidR="003E616C" w:rsidRDefault="00000000">
            <w:pPr>
              <w:pStyle w:val="TableParagraph"/>
              <w:spacing w:before="48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Современные текстильные материалы.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свойств тканей. Практическая работа</w:t>
            </w:r>
          </w:p>
          <w:p w14:paraId="3D5AE4AA" w14:textId="77777777" w:rsidR="003E616C" w:rsidRDefault="00000000">
            <w:pPr>
              <w:pStyle w:val="TableParagraph"/>
              <w:spacing w:before="1" w:line="273" w:lineRule="auto"/>
              <w:ind w:left="240" w:right="67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характеристик современных текстильных</w:t>
            </w:r>
          </w:p>
          <w:p w14:paraId="630328F2" w14:textId="77777777" w:rsidR="003E616C" w:rsidRDefault="00000000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31" w:type="dxa"/>
          </w:tcPr>
          <w:p w14:paraId="0B46A7E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0A50B0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6A52D3D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9C55640" w14:textId="77777777" w:rsidR="003E616C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28AAD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D40B8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704CC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E28EC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CC95ECE" w14:textId="77777777">
        <w:trPr>
          <w:trHeight w:val="1382"/>
        </w:trPr>
        <w:tc>
          <w:tcPr>
            <w:tcW w:w="1065" w:type="dxa"/>
          </w:tcPr>
          <w:p w14:paraId="1AF905B4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E5C8F2C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53" w:type="dxa"/>
          </w:tcPr>
          <w:p w14:paraId="1FED8173" w14:textId="77777777" w:rsidR="003E616C" w:rsidRDefault="00000000">
            <w:pPr>
              <w:pStyle w:val="TableParagraph"/>
              <w:spacing w:before="48" w:line="276" w:lineRule="auto"/>
              <w:ind w:left="240" w:right="114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(одежды)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эксплуатации. Практическая</w:t>
            </w:r>
          </w:p>
          <w:p w14:paraId="758BD2EB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1231" w:type="dxa"/>
          </w:tcPr>
          <w:p w14:paraId="10277FC7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65DB940" w14:textId="77777777" w:rsidR="003E616C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6498C2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37580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DCF5C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70B6F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46B59E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7B22B64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588A3A45" w14:textId="77777777">
        <w:trPr>
          <w:trHeight w:val="713"/>
        </w:trPr>
        <w:tc>
          <w:tcPr>
            <w:tcW w:w="1065" w:type="dxa"/>
          </w:tcPr>
          <w:p w14:paraId="19376F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3" w:type="dxa"/>
          </w:tcPr>
          <w:p w14:paraId="7EC20DDC" w14:textId="77777777" w:rsidR="003E616C" w:rsidRDefault="00000000">
            <w:pPr>
              <w:pStyle w:val="TableParagraph"/>
              <w:spacing w:before="6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материалов и способа эксплуатации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  <w:tc>
          <w:tcPr>
            <w:tcW w:w="1231" w:type="dxa"/>
          </w:tcPr>
          <w:p w14:paraId="759AAE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4A2DEE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F23E2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EB2F4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25A98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DD4E58A" w14:textId="77777777">
        <w:trPr>
          <w:trHeight w:val="1383"/>
        </w:trPr>
        <w:tc>
          <w:tcPr>
            <w:tcW w:w="1065" w:type="dxa"/>
          </w:tcPr>
          <w:p w14:paraId="49EA4993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3C15647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53" w:type="dxa"/>
          </w:tcPr>
          <w:p w14:paraId="1BBB2D4D" w14:textId="77777777" w:rsidR="003E616C" w:rsidRDefault="00000000">
            <w:pPr>
              <w:pStyle w:val="TableParagraph"/>
              <w:spacing w:before="5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Машинные швы. Регуляторы швейной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«Выполнение образцов</w:t>
            </w:r>
          </w:p>
          <w:p w14:paraId="76C5AC2D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швов»</w:t>
            </w:r>
          </w:p>
        </w:tc>
        <w:tc>
          <w:tcPr>
            <w:tcW w:w="1231" w:type="dxa"/>
          </w:tcPr>
          <w:p w14:paraId="186B25F3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619B8875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6CEDE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694060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5C67C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A9CD6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2E1E3A" w14:textId="77777777">
        <w:trPr>
          <w:trHeight w:val="1381"/>
        </w:trPr>
        <w:tc>
          <w:tcPr>
            <w:tcW w:w="1065" w:type="dxa"/>
          </w:tcPr>
          <w:p w14:paraId="2B76BC1F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51BB4B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53" w:type="dxa"/>
          </w:tcPr>
          <w:p w14:paraId="12EFFCCA" w14:textId="77777777" w:rsidR="003E616C" w:rsidRDefault="00000000">
            <w:pPr>
              <w:pStyle w:val="TableParagraph"/>
              <w:spacing w:before="4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материалов»: обоснование проекта, анализ</w:t>
            </w:r>
          </w:p>
          <w:p w14:paraId="1BC188FB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231" w:type="dxa"/>
          </w:tcPr>
          <w:p w14:paraId="6AB0D67A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D210999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779EF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BD48F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495E4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56D0A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F4BA704" w14:textId="77777777">
        <w:trPr>
          <w:trHeight w:val="716"/>
        </w:trPr>
        <w:tc>
          <w:tcPr>
            <w:tcW w:w="1065" w:type="dxa"/>
          </w:tcPr>
          <w:p w14:paraId="3B4A51AA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53" w:type="dxa"/>
          </w:tcPr>
          <w:p w14:paraId="2D2BC23F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работы. Раскрой проектного изделия</w:t>
            </w:r>
          </w:p>
        </w:tc>
        <w:tc>
          <w:tcPr>
            <w:tcW w:w="1231" w:type="dxa"/>
          </w:tcPr>
          <w:p w14:paraId="02C7BC6A" w14:textId="77777777" w:rsidR="003E616C" w:rsidRDefault="00000000">
            <w:pPr>
              <w:pStyle w:val="TableParagraph"/>
              <w:spacing w:before="21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393D3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9296B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4FCB3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D87D6E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893DE99" w14:textId="77777777">
        <w:trPr>
          <w:trHeight w:val="716"/>
        </w:trPr>
        <w:tc>
          <w:tcPr>
            <w:tcW w:w="1065" w:type="dxa"/>
          </w:tcPr>
          <w:p w14:paraId="44533B84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53" w:type="dxa"/>
          </w:tcPr>
          <w:p w14:paraId="481F028E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231" w:type="dxa"/>
          </w:tcPr>
          <w:p w14:paraId="68B1E5FD" w14:textId="77777777" w:rsidR="003E616C" w:rsidRDefault="00000000">
            <w:pPr>
              <w:pStyle w:val="TableParagraph"/>
              <w:spacing w:before="21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BD104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6C94A1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1CF2D9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B87ECC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AF1A5FD" w14:textId="77777777">
        <w:trPr>
          <w:trHeight w:val="715"/>
        </w:trPr>
        <w:tc>
          <w:tcPr>
            <w:tcW w:w="1065" w:type="dxa"/>
          </w:tcPr>
          <w:p w14:paraId="7BCF458E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53" w:type="dxa"/>
          </w:tcPr>
          <w:p w14:paraId="59AC5EB5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работы. Пошив швейного изделия</w:t>
            </w:r>
          </w:p>
        </w:tc>
        <w:tc>
          <w:tcPr>
            <w:tcW w:w="1231" w:type="dxa"/>
          </w:tcPr>
          <w:p w14:paraId="44BA24FD" w14:textId="77777777" w:rsidR="003E616C" w:rsidRDefault="00000000">
            <w:pPr>
              <w:pStyle w:val="TableParagraph"/>
              <w:spacing w:before="21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429D2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3805B5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E3D28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B3AD4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00BE0E9" w14:textId="77777777">
        <w:trPr>
          <w:trHeight w:val="1716"/>
        </w:trPr>
        <w:tc>
          <w:tcPr>
            <w:tcW w:w="1065" w:type="dxa"/>
          </w:tcPr>
          <w:p w14:paraId="4379A95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D630F15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4C46583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53" w:type="dxa"/>
          </w:tcPr>
          <w:p w14:paraId="41B42488" w14:textId="77777777" w:rsidR="003E616C" w:rsidRDefault="00000000">
            <w:pPr>
              <w:pStyle w:val="TableParagraph"/>
              <w:spacing w:before="4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материалов»: выполнение технологических операций по пошиву проектного</w:t>
            </w:r>
          </w:p>
          <w:p w14:paraId="36EA3F5D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31" w:type="dxa"/>
          </w:tcPr>
          <w:p w14:paraId="538D90F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8FF9784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06494D9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DAEFF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2D9C2E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BA3E3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949D2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B7DCE2" w14:textId="77777777">
        <w:trPr>
          <w:trHeight w:val="1048"/>
        </w:trPr>
        <w:tc>
          <w:tcPr>
            <w:tcW w:w="1065" w:type="dxa"/>
          </w:tcPr>
          <w:p w14:paraId="42C04095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47A6A38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53" w:type="dxa"/>
          </w:tcPr>
          <w:p w14:paraId="4749DB3B" w14:textId="77777777" w:rsidR="003E616C" w:rsidRDefault="00000000">
            <w:pPr>
              <w:pStyle w:val="TableParagraph"/>
              <w:spacing w:before="21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31" w:type="dxa"/>
          </w:tcPr>
          <w:p w14:paraId="776C4E0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0FB774F" w14:textId="77777777" w:rsidR="003E616C" w:rsidRDefault="00000000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A1CCDD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E1292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97891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17394FF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A27FA3D" w14:textId="77777777" w:rsidR="003E616C" w:rsidRDefault="00000000">
            <w:pPr>
              <w:pStyle w:val="TableParagraph"/>
              <w:spacing w:before="4" w:line="330" w:lineRule="atLeast"/>
              <w:ind w:left="238" w:right="102"/>
              <w:rPr>
                <w:sz w:val="24"/>
              </w:rPr>
            </w:pP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https://lesson.edu.ru/lesson/2c473654-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1929-47e9-b050-af75c59b5496</w:t>
              </w:r>
            </w:hyperlink>
          </w:p>
        </w:tc>
      </w:tr>
      <w:tr w:rsidR="003E616C" w14:paraId="05199E43" w14:textId="77777777">
        <w:trPr>
          <w:trHeight w:val="1383"/>
        </w:trPr>
        <w:tc>
          <w:tcPr>
            <w:tcW w:w="1065" w:type="dxa"/>
          </w:tcPr>
          <w:p w14:paraId="2AA1CB81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1C08E1F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53" w:type="dxa"/>
          </w:tcPr>
          <w:p w14:paraId="1BD0985F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материалов»: выполнение технологических операций по отделке изделия</w:t>
            </w:r>
          </w:p>
        </w:tc>
        <w:tc>
          <w:tcPr>
            <w:tcW w:w="1231" w:type="dxa"/>
          </w:tcPr>
          <w:p w14:paraId="2C72225F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19D5048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7B1DB5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DD12C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1C9EA6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D6C0C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D92F21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0F1E712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0799D581" w14:textId="77777777">
        <w:trPr>
          <w:trHeight w:val="1051"/>
        </w:trPr>
        <w:tc>
          <w:tcPr>
            <w:tcW w:w="1065" w:type="dxa"/>
          </w:tcPr>
          <w:p w14:paraId="7B3A6E75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0BAC854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53" w:type="dxa"/>
          </w:tcPr>
          <w:p w14:paraId="7482AC1E" w14:textId="77777777" w:rsidR="003E616C" w:rsidRDefault="00000000">
            <w:pPr>
              <w:pStyle w:val="TableParagraph"/>
              <w:spacing w:before="217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проектного швейного изделия</w:t>
            </w:r>
          </w:p>
        </w:tc>
        <w:tc>
          <w:tcPr>
            <w:tcW w:w="1231" w:type="dxa"/>
          </w:tcPr>
          <w:p w14:paraId="5411F03C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4F3A1905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2DEABE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374D9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4C868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76A6462" w14:textId="77777777" w:rsidR="003E616C" w:rsidRDefault="00000000">
            <w:pPr>
              <w:pStyle w:val="TableParagraph"/>
              <w:spacing w:before="11" w:line="330" w:lineRule="atLeast"/>
              <w:ind w:left="238" w:right="1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https://lesson.edu.ru/lesson/7f98d736-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416b-447c-99c6-2693d128872d</w:t>
              </w:r>
            </w:hyperlink>
          </w:p>
        </w:tc>
      </w:tr>
      <w:tr w:rsidR="003E616C" w14:paraId="1D7839EC" w14:textId="77777777">
        <w:trPr>
          <w:trHeight w:val="716"/>
        </w:trPr>
        <w:tc>
          <w:tcPr>
            <w:tcW w:w="1065" w:type="dxa"/>
          </w:tcPr>
          <w:p w14:paraId="33A0576F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53" w:type="dxa"/>
          </w:tcPr>
          <w:p w14:paraId="2946FF30" w14:textId="77777777" w:rsidR="003E616C" w:rsidRDefault="00000000">
            <w:pPr>
              <w:pStyle w:val="TableParagraph"/>
              <w:spacing w:before="10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231" w:type="dxa"/>
          </w:tcPr>
          <w:p w14:paraId="23B8A151" w14:textId="77777777" w:rsidR="003E616C" w:rsidRDefault="00000000">
            <w:pPr>
              <w:pStyle w:val="TableParagraph"/>
              <w:spacing w:before="21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7D1161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EE33E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EE2E7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1E79C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247120D" w14:textId="77777777">
        <w:trPr>
          <w:trHeight w:val="716"/>
        </w:trPr>
        <w:tc>
          <w:tcPr>
            <w:tcW w:w="1065" w:type="dxa"/>
          </w:tcPr>
          <w:p w14:paraId="2852E276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53" w:type="dxa"/>
          </w:tcPr>
          <w:p w14:paraId="0EC68689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31" w:type="dxa"/>
          </w:tcPr>
          <w:p w14:paraId="7123FC0D" w14:textId="77777777" w:rsidR="003E616C" w:rsidRDefault="00000000">
            <w:pPr>
              <w:pStyle w:val="TableParagraph"/>
              <w:spacing w:before="21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C8967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E4504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8DC84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ED7A7A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5CD560A" w14:textId="77777777">
        <w:trPr>
          <w:trHeight w:val="1048"/>
        </w:trPr>
        <w:tc>
          <w:tcPr>
            <w:tcW w:w="1065" w:type="dxa"/>
          </w:tcPr>
          <w:p w14:paraId="7B8C3D8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E218F2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53" w:type="dxa"/>
          </w:tcPr>
          <w:p w14:paraId="787EC388" w14:textId="77777777" w:rsidR="003E616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22020DC" w14:textId="77777777" w:rsidR="003E616C" w:rsidRDefault="00000000">
            <w:pPr>
              <w:pStyle w:val="TableParagraph"/>
              <w:spacing w:before="14" w:line="334" w:lineRule="exact"/>
              <w:ind w:left="240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31" w:type="dxa"/>
          </w:tcPr>
          <w:p w14:paraId="1599537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624CBC3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CA9BA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6573A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B6BC2D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01DE4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5CE2E28" w14:textId="77777777">
        <w:trPr>
          <w:trHeight w:val="717"/>
        </w:trPr>
        <w:tc>
          <w:tcPr>
            <w:tcW w:w="1065" w:type="dxa"/>
          </w:tcPr>
          <w:p w14:paraId="216A8A36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53" w:type="dxa"/>
          </w:tcPr>
          <w:p w14:paraId="0F450586" w14:textId="77777777" w:rsidR="003E616C" w:rsidRDefault="00000000">
            <w:pPr>
              <w:pStyle w:val="TableParagraph"/>
              <w:spacing w:before="9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элементами управления</w:t>
            </w:r>
          </w:p>
        </w:tc>
        <w:tc>
          <w:tcPr>
            <w:tcW w:w="1231" w:type="dxa"/>
          </w:tcPr>
          <w:p w14:paraId="65F1993A" w14:textId="77777777" w:rsidR="003E616C" w:rsidRDefault="00000000">
            <w:pPr>
              <w:pStyle w:val="TableParagraph"/>
              <w:spacing w:before="215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09045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9B6BF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32D0C99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ED253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CA2B429" w14:textId="77777777">
        <w:trPr>
          <w:trHeight w:val="1381"/>
        </w:trPr>
        <w:tc>
          <w:tcPr>
            <w:tcW w:w="1065" w:type="dxa"/>
          </w:tcPr>
          <w:p w14:paraId="41CD8694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4B0B1A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53" w:type="dxa"/>
          </w:tcPr>
          <w:p w14:paraId="099B73D7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2BB7A65F" w14:textId="77777777" w:rsidR="003E616C" w:rsidRDefault="00000000">
            <w:pPr>
              <w:pStyle w:val="TableParagraph"/>
              <w:spacing w:before="15" w:line="334" w:lineRule="exact"/>
              <w:ind w:left="240" w:right="537"/>
              <w:rPr>
                <w:sz w:val="24"/>
              </w:rPr>
            </w:pPr>
            <w:r>
              <w:rPr>
                <w:sz w:val="24"/>
              </w:rPr>
              <w:t>«Конструирование робота. 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поворотов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31" w:type="dxa"/>
          </w:tcPr>
          <w:p w14:paraId="3F7644E2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73D58AF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7800F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6DDEC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5ABB1B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70F2F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234D2D5" w14:textId="77777777">
        <w:trPr>
          <w:trHeight w:val="383"/>
        </w:trPr>
        <w:tc>
          <w:tcPr>
            <w:tcW w:w="1065" w:type="dxa"/>
          </w:tcPr>
          <w:p w14:paraId="08E67B17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53" w:type="dxa"/>
          </w:tcPr>
          <w:p w14:paraId="0D0CCDF1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колёсном </w:t>
            </w:r>
            <w:r>
              <w:rPr>
                <w:spacing w:val="-4"/>
                <w:sz w:val="24"/>
              </w:rPr>
              <w:t>ходу</w:t>
            </w:r>
          </w:p>
        </w:tc>
        <w:tc>
          <w:tcPr>
            <w:tcW w:w="1231" w:type="dxa"/>
          </w:tcPr>
          <w:p w14:paraId="3F454CF3" w14:textId="77777777" w:rsidR="003E616C" w:rsidRDefault="00000000">
            <w:pPr>
              <w:pStyle w:val="TableParagraph"/>
              <w:spacing w:before="4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60A5DB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5D5F9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CC25D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78F5EC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ED0A640" w14:textId="77777777">
        <w:trPr>
          <w:trHeight w:val="1050"/>
        </w:trPr>
        <w:tc>
          <w:tcPr>
            <w:tcW w:w="1065" w:type="dxa"/>
          </w:tcPr>
          <w:p w14:paraId="6F8938F3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E5AC0F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53" w:type="dxa"/>
          </w:tcPr>
          <w:p w14:paraId="7AAA3D03" w14:textId="77777777" w:rsidR="003E616C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«Сборка</w:t>
            </w:r>
          </w:p>
          <w:p w14:paraId="6FF3A894" w14:textId="77777777" w:rsidR="003E616C" w:rsidRDefault="00000000">
            <w:pPr>
              <w:pStyle w:val="TableParagraph"/>
              <w:spacing w:before="3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нескольких светодиодов»</w:t>
            </w:r>
          </w:p>
        </w:tc>
        <w:tc>
          <w:tcPr>
            <w:tcW w:w="1231" w:type="dxa"/>
          </w:tcPr>
          <w:p w14:paraId="719725C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E9158C6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9078C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198A7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85B28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C2FBF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17C51FB" w14:textId="77777777">
        <w:trPr>
          <w:trHeight w:val="716"/>
        </w:trPr>
        <w:tc>
          <w:tcPr>
            <w:tcW w:w="1065" w:type="dxa"/>
          </w:tcPr>
          <w:p w14:paraId="6586A84F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53" w:type="dxa"/>
          </w:tcPr>
          <w:p w14:paraId="79F3CE57" w14:textId="77777777" w:rsidR="003E616C" w:rsidRDefault="00000000">
            <w:pPr>
              <w:pStyle w:val="TableParagraph"/>
              <w:spacing w:before="8" w:line="330" w:lineRule="atLeast"/>
              <w:ind w:left="240" w:right="182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</w:t>
            </w:r>
          </w:p>
        </w:tc>
        <w:tc>
          <w:tcPr>
            <w:tcW w:w="1231" w:type="dxa"/>
          </w:tcPr>
          <w:p w14:paraId="193FD22C" w14:textId="77777777" w:rsidR="003E616C" w:rsidRDefault="00000000">
            <w:pPr>
              <w:pStyle w:val="TableParagraph"/>
              <w:spacing w:before="21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06EB1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19BB1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CE8B7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6D982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D0BEAA" w14:textId="77777777">
        <w:trPr>
          <w:trHeight w:val="1050"/>
        </w:trPr>
        <w:tc>
          <w:tcPr>
            <w:tcW w:w="1065" w:type="dxa"/>
          </w:tcPr>
          <w:p w14:paraId="79620404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040F4A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53" w:type="dxa"/>
          </w:tcPr>
          <w:p w14:paraId="16F5A2FA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87A062B" w14:textId="77777777" w:rsidR="003E616C" w:rsidRDefault="00000000">
            <w:pPr>
              <w:pStyle w:val="TableParagraph"/>
              <w:spacing w:before="4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 датчика расстояния»</w:t>
            </w:r>
          </w:p>
        </w:tc>
        <w:tc>
          <w:tcPr>
            <w:tcW w:w="1231" w:type="dxa"/>
          </w:tcPr>
          <w:p w14:paraId="2C4B860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8625FCF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10286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8E16C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B1E48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53BDF7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7887FAC" w14:textId="77777777">
        <w:trPr>
          <w:trHeight w:val="715"/>
        </w:trPr>
        <w:tc>
          <w:tcPr>
            <w:tcW w:w="1065" w:type="dxa"/>
          </w:tcPr>
          <w:p w14:paraId="182F52EE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53" w:type="dxa"/>
          </w:tcPr>
          <w:p w14:paraId="6A8D3FC3" w14:textId="77777777" w:rsidR="003E616C" w:rsidRDefault="00000000">
            <w:pPr>
              <w:pStyle w:val="TableParagraph"/>
              <w:spacing w:before="8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31" w:type="dxa"/>
          </w:tcPr>
          <w:p w14:paraId="47D40ABC" w14:textId="77777777" w:rsidR="003E616C" w:rsidRDefault="00000000">
            <w:pPr>
              <w:pStyle w:val="TableParagraph"/>
              <w:spacing w:before="213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CACA1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75BE23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1A6F00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F854A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4B69037" w14:textId="77777777">
        <w:trPr>
          <w:trHeight w:val="383"/>
        </w:trPr>
        <w:tc>
          <w:tcPr>
            <w:tcW w:w="1065" w:type="dxa"/>
          </w:tcPr>
          <w:p w14:paraId="3A96BB88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53" w:type="dxa"/>
          </w:tcPr>
          <w:p w14:paraId="43A52646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31" w:type="dxa"/>
          </w:tcPr>
          <w:p w14:paraId="31BA2B6A" w14:textId="77777777" w:rsidR="003E616C" w:rsidRDefault="00000000">
            <w:pPr>
              <w:pStyle w:val="TableParagraph"/>
              <w:spacing w:before="4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E204F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4888AC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3E3E8E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00F07B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C748A7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1A3AF644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153"/>
        <w:gridCol w:w="1231"/>
        <w:gridCol w:w="1416"/>
        <w:gridCol w:w="1505"/>
        <w:gridCol w:w="1069"/>
        <w:gridCol w:w="4532"/>
      </w:tblGrid>
      <w:tr w:rsidR="003E616C" w14:paraId="01C5B11A" w14:textId="77777777">
        <w:trPr>
          <w:trHeight w:val="713"/>
        </w:trPr>
        <w:tc>
          <w:tcPr>
            <w:tcW w:w="1065" w:type="dxa"/>
          </w:tcPr>
          <w:p w14:paraId="630644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3" w:type="dxa"/>
          </w:tcPr>
          <w:p w14:paraId="027A7C92" w14:textId="77777777" w:rsidR="003E616C" w:rsidRDefault="00000000">
            <w:pPr>
              <w:pStyle w:val="TableParagraph"/>
              <w:spacing w:before="6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 датчика линии»</w:t>
            </w:r>
          </w:p>
        </w:tc>
        <w:tc>
          <w:tcPr>
            <w:tcW w:w="1231" w:type="dxa"/>
          </w:tcPr>
          <w:p w14:paraId="3009AC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E3444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6368B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659A07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12273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B1149C1" w14:textId="77777777">
        <w:trPr>
          <w:trHeight w:val="1050"/>
        </w:trPr>
        <w:tc>
          <w:tcPr>
            <w:tcW w:w="1065" w:type="dxa"/>
          </w:tcPr>
          <w:p w14:paraId="1827E4CD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D81425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53" w:type="dxa"/>
          </w:tcPr>
          <w:p w14:paraId="72DB31D0" w14:textId="77777777" w:rsidR="003E616C" w:rsidRDefault="00000000">
            <w:pPr>
              <w:pStyle w:val="TableParagraph"/>
              <w:spacing w:before="50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моделей роботов в компьютерно-</w:t>
            </w:r>
          </w:p>
          <w:p w14:paraId="5E12DE77" w14:textId="77777777" w:rsidR="003E616C" w:rsidRDefault="00000000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z w:val="24"/>
              </w:rPr>
              <w:t>управляемой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</w:t>
            </w:r>
          </w:p>
        </w:tc>
        <w:tc>
          <w:tcPr>
            <w:tcW w:w="1231" w:type="dxa"/>
          </w:tcPr>
          <w:p w14:paraId="14ED5645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0136324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2CF40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3E0F84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8A156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07387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CF2A87B" w14:textId="77777777">
        <w:trPr>
          <w:trHeight w:val="1048"/>
        </w:trPr>
        <w:tc>
          <w:tcPr>
            <w:tcW w:w="1065" w:type="dxa"/>
          </w:tcPr>
          <w:p w14:paraId="71473BE4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4D17E4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53" w:type="dxa"/>
          </w:tcPr>
          <w:p w14:paraId="03E76682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F54397B" w14:textId="77777777" w:rsidR="003E616C" w:rsidRDefault="00000000">
            <w:pPr>
              <w:pStyle w:val="TableParagraph"/>
              <w:spacing w:before="3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модели транспортного робота»</w:t>
            </w:r>
          </w:p>
        </w:tc>
        <w:tc>
          <w:tcPr>
            <w:tcW w:w="1231" w:type="dxa"/>
          </w:tcPr>
          <w:p w14:paraId="3D2DFCA0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84150E8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6CC992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C021CC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48171A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966EF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6B8A2F9" w14:textId="77777777">
        <w:trPr>
          <w:trHeight w:val="716"/>
        </w:trPr>
        <w:tc>
          <w:tcPr>
            <w:tcW w:w="1065" w:type="dxa"/>
          </w:tcPr>
          <w:p w14:paraId="44363852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53" w:type="dxa"/>
          </w:tcPr>
          <w:p w14:paraId="6F1B801F" w14:textId="77777777" w:rsidR="003E616C" w:rsidRDefault="00000000">
            <w:pPr>
              <w:pStyle w:val="TableParagraph"/>
              <w:spacing w:before="10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Сервомотор, назначение, 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231" w:type="dxa"/>
          </w:tcPr>
          <w:p w14:paraId="0D0F1967" w14:textId="77777777" w:rsidR="003E616C" w:rsidRDefault="00000000">
            <w:pPr>
              <w:pStyle w:val="TableParagraph"/>
              <w:spacing w:before="21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174E4C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1E7F9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B6152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4F95F3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AD1C3D3" w14:textId="77777777">
        <w:trPr>
          <w:trHeight w:val="1050"/>
        </w:trPr>
        <w:tc>
          <w:tcPr>
            <w:tcW w:w="1065" w:type="dxa"/>
          </w:tcPr>
          <w:p w14:paraId="34510DD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48BB8D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53" w:type="dxa"/>
          </w:tcPr>
          <w:p w14:paraId="1F3F90AA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49D7AD5" w14:textId="77777777" w:rsidR="003E616C" w:rsidRDefault="00000000">
            <w:pPr>
              <w:pStyle w:val="TableParagraph"/>
              <w:spacing w:before="4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несколькими </w:t>
            </w:r>
            <w:r>
              <w:rPr>
                <w:spacing w:val="-2"/>
                <w:sz w:val="24"/>
              </w:rPr>
              <w:t>сервомоторами»</w:t>
            </w:r>
          </w:p>
        </w:tc>
        <w:tc>
          <w:tcPr>
            <w:tcW w:w="1231" w:type="dxa"/>
          </w:tcPr>
          <w:p w14:paraId="087E3C9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DE7F07B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760187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33AFC4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92098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28BDE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9056D87" w14:textId="77777777">
        <w:trPr>
          <w:trHeight w:val="716"/>
        </w:trPr>
        <w:tc>
          <w:tcPr>
            <w:tcW w:w="1065" w:type="dxa"/>
          </w:tcPr>
          <w:p w14:paraId="5C527DA5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53" w:type="dxa"/>
          </w:tcPr>
          <w:p w14:paraId="63AB16DB" w14:textId="77777777" w:rsidR="003E616C" w:rsidRDefault="00000000">
            <w:pPr>
              <w:pStyle w:val="TableParagraph"/>
              <w:spacing w:before="7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31" w:type="dxa"/>
          </w:tcPr>
          <w:p w14:paraId="3598A953" w14:textId="77777777" w:rsidR="003E616C" w:rsidRDefault="00000000">
            <w:pPr>
              <w:pStyle w:val="TableParagraph"/>
              <w:spacing w:before="216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3CA49F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29572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A45EA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373DCD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11E1FF5" w14:textId="77777777">
        <w:trPr>
          <w:trHeight w:val="1050"/>
        </w:trPr>
        <w:tc>
          <w:tcPr>
            <w:tcW w:w="1065" w:type="dxa"/>
          </w:tcPr>
          <w:p w14:paraId="4047B30D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9ACDFD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53" w:type="dxa"/>
          </w:tcPr>
          <w:p w14:paraId="181477C7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443CF01" w14:textId="77777777" w:rsidR="003E616C" w:rsidRDefault="00000000">
            <w:pPr>
              <w:pStyle w:val="TableParagraph"/>
              <w:spacing w:before="3" w:line="33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анализ разработанных программ»</w:t>
            </w:r>
          </w:p>
        </w:tc>
        <w:tc>
          <w:tcPr>
            <w:tcW w:w="1231" w:type="dxa"/>
          </w:tcPr>
          <w:p w14:paraId="18693EAB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895EFC7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B1C6D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CB3CA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3871BF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ED088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6FDA83" w14:textId="77777777">
        <w:trPr>
          <w:trHeight w:val="1715"/>
        </w:trPr>
        <w:tc>
          <w:tcPr>
            <w:tcW w:w="1065" w:type="dxa"/>
          </w:tcPr>
          <w:p w14:paraId="1BBCC60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406EEF0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9093D9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53" w:type="dxa"/>
          </w:tcPr>
          <w:p w14:paraId="428C7983" w14:textId="77777777" w:rsidR="003E616C" w:rsidRDefault="00000000">
            <w:pPr>
              <w:pStyle w:val="TableParagraph"/>
              <w:spacing w:before="5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робототехнике (модель транспортного робота): обоснование проекта, анализ</w:t>
            </w:r>
          </w:p>
          <w:p w14:paraId="221E5E26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31" w:type="dxa"/>
          </w:tcPr>
          <w:p w14:paraId="020E9D3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5B11BEC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688EC46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7DDD2B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28D92A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2E3118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2C80775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C5382F3" w14:textId="77777777">
        <w:trPr>
          <w:trHeight w:val="1382"/>
        </w:trPr>
        <w:tc>
          <w:tcPr>
            <w:tcW w:w="1065" w:type="dxa"/>
          </w:tcPr>
          <w:p w14:paraId="791EC87A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2CFDD7F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53" w:type="dxa"/>
          </w:tcPr>
          <w:p w14:paraId="215240D9" w14:textId="77777777" w:rsidR="003E616C" w:rsidRDefault="00000000">
            <w:pPr>
              <w:pStyle w:val="TableParagraph"/>
              <w:spacing w:before="5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 программирование модели</w:t>
            </w:r>
          </w:p>
          <w:p w14:paraId="6B8E87D1" w14:textId="77777777" w:rsidR="003E616C" w:rsidRDefault="00000000">
            <w:pPr>
              <w:pStyle w:val="TableParagraph"/>
              <w:spacing w:line="289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31" w:type="dxa"/>
          </w:tcPr>
          <w:p w14:paraId="55FD4599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7063F557" w14:textId="77777777" w:rsidR="003E616C" w:rsidRDefault="00000000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5C806F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25C0DF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349C3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6FF02F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A05D590" w14:textId="77777777">
        <w:trPr>
          <w:trHeight w:val="383"/>
        </w:trPr>
        <w:tc>
          <w:tcPr>
            <w:tcW w:w="1065" w:type="dxa"/>
          </w:tcPr>
          <w:p w14:paraId="5AD3865B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53" w:type="dxa"/>
          </w:tcPr>
          <w:p w14:paraId="7FD6486A" w14:textId="77777777" w:rsidR="003E616C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1231" w:type="dxa"/>
          </w:tcPr>
          <w:p w14:paraId="5AA51845" w14:textId="77777777" w:rsidR="003E616C" w:rsidRDefault="00000000">
            <w:pPr>
              <w:pStyle w:val="TableParagraph"/>
              <w:spacing w:before="4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0AA102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5DE531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3CBB55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79D98D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DED00D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AE05B4A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153"/>
        <w:gridCol w:w="1231"/>
        <w:gridCol w:w="1416"/>
        <w:gridCol w:w="1505"/>
        <w:gridCol w:w="1069"/>
        <w:gridCol w:w="4532"/>
      </w:tblGrid>
      <w:tr w:rsidR="003E616C" w14:paraId="4169A251" w14:textId="77777777">
        <w:trPr>
          <w:trHeight w:val="380"/>
        </w:trPr>
        <w:tc>
          <w:tcPr>
            <w:tcW w:w="1063" w:type="dxa"/>
          </w:tcPr>
          <w:p w14:paraId="1C1AF4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3" w:type="dxa"/>
          </w:tcPr>
          <w:p w14:paraId="511681CB" w14:textId="77777777" w:rsidR="003E616C" w:rsidRDefault="00000000"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31" w:type="dxa"/>
          </w:tcPr>
          <w:p w14:paraId="677E36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00F82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1E20F4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71604FC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6E099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A631078" w14:textId="77777777">
        <w:trPr>
          <w:trHeight w:val="2049"/>
        </w:trPr>
        <w:tc>
          <w:tcPr>
            <w:tcW w:w="1063" w:type="dxa"/>
          </w:tcPr>
          <w:p w14:paraId="0C84C31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C3DE02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CCD80AD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02CE4963" w14:textId="77777777" w:rsidR="003E616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53" w:type="dxa"/>
          </w:tcPr>
          <w:p w14:paraId="3EE21AF4" w14:textId="77777777" w:rsidR="003E616C" w:rsidRDefault="00000000">
            <w:pPr>
              <w:pStyle w:val="TableParagraph"/>
              <w:spacing w:before="50" w:line="276" w:lineRule="auto"/>
              <w:ind w:left="240" w:right="114"/>
              <w:rPr>
                <w:sz w:val="24"/>
              </w:rPr>
            </w:pPr>
            <w:r>
              <w:rPr>
                <w:sz w:val="24"/>
              </w:rPr>
              <w:t>Защита проекта по робототехнике.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профессий. Профессии в области робототехники: мобильный робототехник, робототехник в</w:t>
            </w:r>
          </w:p>
          <w:p w14:paraId="0330E122" w14:textId="77777777" w:rsidR="003E616C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31" w:type="dxa"/>
          </w:tcPr>
          <w:p w14:paraId="05397B5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93D95F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AAF2201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BB83F8E" w14:textId="77777777" w:rsidR="003E616C" w:rsidRDefault="00000000">
            <w:pPr>
              <w:pStyle w:val="TableParagraph"/>
              <w:ind w:left="2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766B10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14:paraId="046746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</w:tcPr>
          <w:p w14:paraId="090181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2" w:type="dxa"/>
          </w:tcPr>
          <w:p w14:paraId="19DB3A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DF1E589" w14:textId="77777777">
        <w:trPr>
          <w:trHeight w:val="718"/>
        </w:trPr>
        <w:tc>
          <w:tcPr>
            <w:tcW w:w="5216" w:type="dxa"/>
            <w:gridSpan w:val="2"/>
          </w:tcPr>
          <w:p w14:paraId="157B70C3" w14:textId="77777777" w:rsidR="003E616C" w:rsidRDefault="00000000">
            <w:pPr>
              <w:pStyle w:val="TableParagraph"/>
              <w:spacing w:before="7" w:line="330" w:lineRule="atLeast"/>
              <w:ind w:left="240" w:right="13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1" w:type="dxa"/>
          </w:tcPr>
          <w:p w14:paraId="3BA19FEA" w14:textId="77777777" w:rsidR="003E616C" w:rsidRDefault="00000000">
            <w:pPr>
              <w:pStyle w:val="TableParagraph"/>
              <w:spacing w:before="215"/>
              <w:ind w:lef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6" w:type="dxa"/>
          </w:tcPr>
          <w:p w14:paraId="42809AE4" w14:textId="77777777" w:rsidR="003E616C" w:rsidRDefault="00000000">
            <w:pPr>
              <w:pStyle w:val="TableParagraph"/>
              <w:spacing w:before="215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5" w:type="dxa"/>
          </w:tcPr>
          <w:p w14:paraId="5AC2F039" w14:textId="77777777" w:rsidR="003E616C" w:rsidRDefault="00000000">
            <w:pPr>
              <w:pStyle w:val="TableParagraph"/>
              <w:spacing w:before="215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01" w:type="dxa"/>
            <w:gridSpan w:val="2"/>
          </w:tcPr>
          <w:p w14:paraId="03869A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FFB381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3962392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14:paraId="51DF6B5C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466BA2F4" w14:textId="77777777">
        <w:trPr>
          <w:trHeight w:val="383"/>
        </w:trPr>
        <w:tc>
          <w:tcPr>
            <w:tcW w:w="992" w:type="dxa"/>
            <w:vMerge w:val="restart"/>
          </w:tcPr>
          <w:p w14:paraId="032681AA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749170B" w14:textId="77777777" w:rsidR="003E616C" w:rsidRDefault="00000000">
            <w:pPr>
              <w:pStyle w:val="TableParagraph"/>
              <w:spacing w:line="273" w:lineRule="auto"/>
              <w:ind w:left="242" w:right="2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8" w:type="dxa"/>
            <w:vMerge w:val="restart"/>
          </w:tcPr>
          <w:p w14:paraId="4A05FB5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288B44A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17959BE" w14:textId="77777777" w:rsidR="003E616C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87" w:type="dxa"/>
            <w:gridSpan w:val="3"/>
          </w:tcPr>
          <w:p w14:paraId="1774A638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55" w:type="dxa"/>
            <w:vMerge w:val="restart"/>
          </w:tcPr>
          <w:p w14:paraId="71195DCD" w14:textId="77777777" w:rsidR="003E616C" w:rsidRDefault="00000000">
            <w:pPr>
              <w:pStyle w:val="TableParagraph"/>
              <w:spacing w:before="247" w:line="276" w:lineRule="auto"/>
              <w:ind w:left="234" w:right="208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 ения</w:t>
            </w:r>
          </w:p>
        </w:tc>
        <w:tc>
          <w:tcPr>
            <w:tcW w:w="4536" w:type="dxa"/>
            <w:vMerge w:val="restart"/>
          </w:tcPr>
          <w:p w14:paraId="753068CC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D314687" w14:textId="77777777" w:rsidR="003E616C" w:rsidRDefault="00000000">
            <w:pPr>
              <w:pStyle w:val="TableParagraph"/>
              <w:spacing w:line="273" w:lineRule="auto"/>
              <w:ind w:left="233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7B9BE8FB" w14:textId="77777777">
        <w:trPr>
          <w:trHeight w:val="1385"/>
        </w:trPr>
        <w:tc>
          <w:tcPr>
            <w:tcW w:w="992" w:type="dxa"/>
            <w:vMerge/>
            <w:tcBorders>
              <w:top w:val="nil"/>
            </w:tcBorders>
          </w:tcPr>
          <w:p w14:paraId="2A57326C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14:paraId="6E363385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306370CD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1EB2922" w14:textId="77777777" w:rsidR="003E616C" w:rsidRDefault="0000000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00" w:type="dxa"/>
          </w:tcPr>
          <w:p w14:paraId="6595F430" w14:textId="77777777" w:rsidR="003E616C" w:rsidRDefault="00000000">
            <w:pPr>
              <w:pStyle w:val="TableParagraph"/>
              <w:spacing w:before="53" w:line="276" w:lineRule="auto"/>
              <w:ind w:left="236" w:righ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 льные работы</w:t>
            </w:r>
          </w:p>
        </w:tc>
        <w:tc>
          <w:tcPr>
            <w:tcW w:w="1494" w:type="dxa"/>
          </w:tcPr>
          <w:p w14:paraId="44C5B293" w14:textId="77777777" w:rsidR="003E616C" w:rsidRDefault="00000000">
            <w:pPr>
              <w:pStyle w:val="TableParagraph"/>
              <w:spacing w:before="53" w:line="276" w:lineRule="auto"/>
              <w:ind w:left="236" w:righ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1055" w:type="dxa"/>
            <w:vMerge/>
            <w:tcBorders>
              <w:top w:val="nil"/>
            </w:tcBorders>
          </w:tcPr>
          <w:p w14:paraId="6F6082C6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6485C9CF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6E3F88F8" w14:textId="77777777">
        <w:trPr>
          <w:trHeight w:val="1048"/>
        </w:trPr>
        <w:tc>
          <w:tcPr>
            <w:tcW w:w="992" w:type="dxa"/>
          </w:tcPr>
          <w:p w14:paraId="2745DCC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E33478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8" w:type="dxa"/>
          </w:tcPr>
          <w:p w14:paraId="504B2D2D" w14:textId="77777777" w:rsidR="003E616C" w:rsidRDefault="00000000">
            <w:pPr>
              <w:pStyle w:val="TableParagraph"/>
              <w:spacing w:before="50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Дизайн и технологии. Мир профессий.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14:paraId="6F110737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дизайном</w:t>
            </w:r>
          </w:p>
        </w:tc>
        <w:tc>
          <w:tcPr>
            <w:tcW w:w="1193" w:type="dxa"/>
          </w:tcPr>
          <w:p w14:paraId="7B4EAA1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3DFF76B" w14:textId="77777777" w:rsidR="003E616C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2238D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8EDBD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381BE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382939F" w14:textId="77777777" w:rsidR="003E616C" w:rsidRDefault="00000000">
            <w:pPr>
              <w:pStyle w:val="TableParagraph"/>
              <w:spacing w:before="50" w:line="273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https://lesson.edu.ru/lesson/a35649aa-</w:t>
              </w:r>
            </w:hyperlink>
          </w:p>
          <w:p w14:paraId="336614FA" w14:textId="77777777" w:rsidR="003E616C" w:rsidRDefault="00000000">
            <w:pPr>
              <w:pStyle w:val="TableParagraph"/>
              <w:spacing w:before="4"/>
              <w:ind w:left="233"/>
              <w:rPr>
                <w:sz w:val="24"/>
              </w:rPr>
            </w:pP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0907-4cc8-955f-d48db0e9e7c6</w:t>
              </w:r>
            </w:hyperlink>
          </w:p>
        </w:tc>
      </w:tr>
      <w:tr w:rsidR="003E616C" w14:paraId="3D7A6F8E" w14:textId="77777777">
        <w:trPr>
          <w:trHeight w:val="1716"/>
        </w:trPr>
        <w:tc>
          <w:tcPr>
            <w:tcW w:w="992" w:type="dxa"/>
          </w:tcPr>
          <w:p w14:paraId="16767D3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AAF83C5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1A5F0B0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8" w:type="dxa"/>
          </w:tcPr>
          <w:p w14:paraId="4B3641E3" w14:textId="77777777" w:rsidR="003E616C" w:rsidRDefault="00000000">
            <w:pPr>
              <w:pStyle w:val="TableParagraph"/>
              <w:spacing w:before="215" w:line="276" w:lineRule="auto"/>
              <w:ind w:left="239" w:right="169"/>
              <w:rPr>
                <w:sz w:val="24"/>
              </w:rPr>
            </w:pPr>
            <w:r>
              <w:rPr>
                <w:sz w:val="24"/>
              </w:rPr>
              <w:t>Практическая работа «Разработка дизайн-проекта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мотивов народных промыслов (по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193" w:type="dxa"/>
          </w:tcPr>
          <w:p w14:paraId="7B8A8C7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D3B7365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3CC6AC27" w14:textId="77777777" w:rsidR="003E616C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2CC732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0E66C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2E78D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83F2D9B" w14:textId="77777777" w:rsidR="003E616C" w:rsidRDefault="00000000">
            <w:pPr>
              <w:pStyle w:val="TableParagraph"/>
              <w:spacing w:before="49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https://lesson.edu.ru/lesson/4116c5b5-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8c13-4d78-807f-8ad31c3a002b</w:t>
              </w:r>
            </w:hyperlink>
          </w:p>
          <w:p w14:paraId="4AC54F1A" w14:textId="77777777" w:rsidR="003E616C" w:rsidRDefault="00000000">
            <w:pPr>
              <w:pStyle w:val="TableParagraph"/>
              <w:spacing w:line="289" w:lineRule="exact"/>
              <w:ind w:left="233"/>
              <w:rPr>
                <w:sz w:val="24"/>
              </w:rPr>
            </w:pP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https://lesson.edu.ru/lesson/ac8d72a0-</w:t>
              </w:r>
            </w:hyperlink>
          </w:p>
          <w:p w14:paraId="0E787057" w14:textId="77777777" w:rsidR="003E616C" w:rsidRDefault="00000000">
            <w:pPr>
              <w:pStyle w:val="TableParagraph"/>
              <w:spacing w:before="44"/>
              <w:ind w:left="233"/>
              <w:rPr>
                <w:sz w:val="24"/>
              </w:rPr>
            </w:pP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8cff-4c7c-b769-776c338793f2</w:t>
              </w:r>
            </w:hyperlink>
          </w:p>
        </w:tc>
      </w:tr>
      <w:tr w:rsidR="003E616C" w14:paraId="600F88EE" w14:textId="77777777">
        <w:trPr>
          <w:trHeight w:val="1050"/>
        </w:trPr>
        <w:tc>
          <w:tcPr>
            <w:tcW w:w="992" w:type="dxa"/>
          </w:tcPr>
          <w:p w14:paraId="1D166C09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03B59C2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8" w:type="dxa"/>
          </w:tcPr>
          <w:p w14:paraId="7FEF1BB3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Цифровые технологии на производстве.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1193" w:type="dxa"/>
          </w:tcPr>
          <w:p w14:paraId="13069306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E430BBE" w14:textId="77777777" w:rsidR="003E616C" w:rsidRDefault="00000000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D266B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5F950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89B9C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4D7A6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1DADF29" w14:textId="77777777">
        <w:trPr>
          <w:trHeight w:val="1048"/>
        </w:trPr>
        <w:tc>
          <w:tcPr>
            <w:tcW w:w="992" w:type="dxa"/>
          </w:tcPr>
          <w:p w14:paraId="4F04F837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CB3231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8" w:type="dxa"/>
          </w:tcPr>
          <w:p w14:paraId="4F55B2F2" w14:textId="77777777" w:rsidR="003E616C" w:rsidRDefault="00000000">
            <w:pPr>
              <w:pStyle w:val="TableParagraph"/>
              <w:spacing w:before="49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«Применение цифровых технологий на</w:t>
            </w:r>
          </w:p>
          <w:p w14:paraId="25BED159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193" w:type="dxa"/>
          </w:tcPr>
          <w:p w14:paraId="2471F83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34CD26A" w14:textId="77777777" w:rsidR="003E616C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53104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47FB9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2FC12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B694DC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107B35B" w14:textId="77777777">
        <w:trPr>
          <w:trHeight w:val="716"/>
        </w:trPr>
        <w:tc>
          <w:tcPr>
            <w:tcW w:w="992" w:type="dxa"/>
          </w:tcPr>
          <w:p w14:paraId="14AFDD2C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08" w:type="dxa"/>
          </w:tcPr>
          <w:p w14:paraId="39C49A15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</w:t>
            </w:r>
          </w:p>
        </w:tc>
        <w:tc>
          <w:tcPr>
            <w:tcW w:w="1193" w:type="dxa"/>
          </w:tcPr>
          <w:p w14:paraId="4657DAD7" w14:textId="77777777" w:rsidR="003E616C" w:rsidRDefault="00000000">
            <w:pPr>
              <w:pStyle w:val="TableParagraph"/>
              <w:spacing w:before="21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337341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79DD1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C6C15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989A8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B10948F" w14:textId="77777777">
        <w:trPr>
          <w:trHeight w:val="1050"/>
        </w:trPr>
        <w:tc>
          <w:tcPr>
            <w:tcW w:w="992" w:type="dxa"/>
          </w:tcPr>
          <w:p w14:paraId="5F786E5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A2D0579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08" w:type="dxa"/>
          </w:tcPr>
          <w:p w14:paraId="1C37C9F4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Правила чтения сборочных чертежей.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34B44B3" w14:textId="77777777" w:rsidR="003E616C" w:rsidRDefault="00000000">
            <w:pPr>
              <w:pStyle w:val="TableParagraph"/>
              <w:spacing w:line="28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93" w:type="dxa"/>
          </w:tcPr>
          <w:p w14:paraId="19973D34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A13B3E1" w14:textId="77777777" w:rsidR="003E616C" w:rsidRDefault="00000000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0E89D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6E46F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49342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06343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E091CE5" w14:textId="77777777">
        <w:trPr>
          <w:trHeight w:val="716"/>
        </w:trPr>
        <w:tc>
          <w:tcPr>
            <w:tcW w:w="992" w:type="dxa"/>
          </w:tcPr>
          <w:p w14:paraId="161FD9F7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08" w:type="dxa"/>
          </w:tcPr>
          <w:p w14:paraId="5EF98C0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1193" w:type="dxa"/>
          </w:tcPr>
          <w:p w14:paraId="267EDF30" w14:textId="77777777" w:rsidR="003E616C" w:rsidRDefault="00000000">
            <w:pPr>
              <w:pStyle w:val="TableParagraph"/>
              <w:spacing w:before="21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C44EF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BACC0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1D576A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D98E8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A64F50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3D3D8CE6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65F368E3" w14:textId="77777777">
        <w:trPr>
          <w:trHeight w:val="718"/>
        </w:trPr>
        <w:tc>
          <w:tcPr>
            <w:tcW w:w="992" w:type="dxa"/>
          </w:tcPr>
          <w:p w14:paraId="7D532F6A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8" w:type="dxa"/>
          </w:tcPr>
          <w:p w14:paraId="7B4EE9DE" w14:textId="77777777" w:rsidR="003E616C" w:rsidRDefault="00000000">
            <w:pPr>
              <w:pStyle w:val="TableParagraph"/>
              <w:spacing w:before="11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«Создание чертежа в САПР»</w:t>
            </w:r>
          </w:p>
        </w:tc>
        <w:tc>
          <w:tcPr>
            <w:tcW w:w="1193" w:type="dxa"/>
          </w:tcPr>
          <w:p w14:paraId="1D6EED4D" w14:textId="77777777" w:rsidR="003E616C" w:rsidRDefault="00000000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3925B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0E001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CB4F0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46AF2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53295A9" w14:textId="77777777">
        <w:trPr>
          <w:trHeight w:val="717"/>
        </w:trPr>
        <w:tc>
          <w:tcPr>
            <w:tcW w:w="992" w:type="dxa"/>
          </w:tcPr>
          <w:p w14:paraId="460BC88C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08" w:type="dxa"/>
          </w:tcPr>
          <w:p w14:paraId="4D1974E8" w14:textId="77777777" w:rsidR="003E616C" w:rsidRDefault="00000000">
            <w:pPr>
              <w:pStyle w:val="TableParagraph"/>
              <w:spacing w:before="10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фигур в САПР</w:t>
            </w:r>
          </w:p>
        </w:tc>
        <w:tc>
          <w:tcPr>
            <w:tcW w:w="1193" w:type="dxa"/>
          </w:tcPr>
          <w:p w14:paraId="64A6BE26" w14:textId="77777777" w:rsidR="003E616C" w:rsidRDefault="00000000">
            <w:pPr>
              <w:pStyle w:val="TableParagraph"/>
              <w:spacing w:before="216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BD997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15A0EE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9D7A3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0A6AC7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B3EC4F8" w14:textId="77777777">
        <w:trPr>
          <w:trHeight w:val="1048"/>
        </w:trPr>
        <w:tc>
          <w:tcPr>
            <w:tcW w:w="992" w:type="dxa"/>
          </w:tcPr>
          <w:p w14:paraId="10A4651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DC6DE0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08" w:type="dxa"/>
          </w:tcPr>
          <w:p w14:paraId="21406EA3" w14:textId="77777777" w:rsidR="003E616C" w:rsidRDefault="00000000">
            <w:pPr>
              <w:pStyle w:val="TableParagraph"/>
              <w:spacing w:before="8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«Построение геометрических фигур в чертежном редакторе»</w:t>
            </w:r>
          </w:p>
        </w:tc>
        <w:tc>
          <w:tcPr>
            <w:tcW w:w="1193" w:type="dxa"/>
          </w:tcPr>
          <w:p w14:paraId="3FE1309E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D12E93A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98A29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4545B3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133C21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4EC60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2D50CA8" w14:textId="77777777">
        <w:trPr>
          <w:trHeight w:val="1382"/>
        </w:trPr>
        <w:tc>
          <w:tcPr>
            <w:tcW w:w="992" w:type="dxa"/>
          </w:tcPr>
          <w:p w14:paraId="32176052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45D6F7F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8" w:type="dxa"/>
          </w:tcPr>
          <w:p w14:paraId="62F29D55" w14:textId="77777777" w:rsidR="003E616C" w:rsidRDefault="00000000">
            <w:pPr>
              <w:pStyle w:val="TableParagraph"/>
              <w:spacing w:before="50" w:line="273" w:lineRule="auto"/>
              <w:ind w:left="239" w:right="1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САПР. Практическая работа</w:t>
            </w:r>
          </w:p>
          <w:p w14:paraId="108ABC58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сборочного</w:t>
            </w:r>
          </w:p>
          <w:p w14:paraId="3568361D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93" w:type="dxa"/>
          </w:tcPr>
          <w:p w14:paraId="79F0CE93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631C7A7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EC51B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4AAA88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B3DB0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895B8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D105BDC" w14:textId="77777777">
        <w:trPr>
          <w:trHeight w:val="1715"/>
        </w:trPr>
        <w:tc>
          <w:tcPr>
            <w:tcW w:w="992" w:type="dxa"/>
          </w:tcPr>
          <w:p w14:paraId="425334F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D22C5F7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0A1158F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08" w:type="dxa"/>
          </w:tcPr>
          <w:p w14:paraId="568FCDF5" w14:textId="77777777" w:rsidR="003E616C" w:rsidRDefault="00000000">
            <w:pPr>
              <w:pStyle w:val="TableParagraph"/>
              <w:spacing w:before="49" w:line="276" w:lineRule="auto"/>
              <w:ind w:left="239" w:right="124"/>
              <w:rPr>
                <w:sz w:val="24"/>
              </w:rPr>
            </w:pPr>
            <w:r>
              <w:rPr>
                <w:sz w:val="24"/>
              </w:rPr>
              <w:t>Профессии, связанные с черчением, их востребованность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шрифта, </w:t>
            </w:r>
            <w:r>
              <w:rPr>
                <w:spacing w:val="-2"/>
                <w:sz w:val="24"/>
              </w:rPr>
              <w:t>дизайнер-визуализатор,</w:t>
            </w:r>
          </w:p>
          <w:p w14:paraId="65DD06FE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93" w:type="dxa"/>
          </w:tcPr>
          <w:p w14:paraId="6B623A0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25A07A0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42E34530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23E227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6212D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1D848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168D0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DC8FCFA" w14:textId="77777777">
        <w:trPr>
          <w:trHeight w:val="1050"/>
        </w:trPr>
        <w:tc>
          <w:tcPr>
            <w:tcW w:w="992" w:type="dxa"/>
          </w:tcPr>
          <w:p w14:paraId="37A0C93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E54D31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08" w:type="dxa"/>
          </w:tcPr>
          <w:p w14:paraId="07341B51" w14:textId="77777777" w:rsidR="003E616C" w:rsidRDefault="00000000">
            <w:pPr>
              <w:pStyle w:val="TableParagraph"/>
              <w:spacing w:before="9" w:line="330" w:lineRule="atLeast"/>
              <w:ind w:left="239" w:right="116"/>
              <w:rPr>
                <w:sz w:val="24"/>
              </w:rPr>
            </w:pPr>
            <w:r>
              <w:rPr>
                <w:sz w:val="24"/>
              </w:rPr>
              <w:t>Виды и свойства, назначение моделей.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193" w:type="dxa"/>
          </w:tcPr>
          <w:p w14:paraId="750897B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5B21908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C772C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03059AA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90B1A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A021A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622EFF8" w14:textId="77777777">
        <w:trPr>
          <w:trHeight w:val="1049"/>
        </w:trPr>
        <w:tc>
          <w:tcPr>
            <w:tcW w:w="992" w:type="dxa"/>
          </w:tcPr>
          <w:p w14:paraId="729DC71B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9EC4A46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08" w:type="dxa"/>
          </w:tcPr>
          <w:p w14:paraId="68EA35D2" w14:textId="77777777" w:rsidR="003E616C" w:rsidRDefault="00000000">
            <w:pPr>
              <w:pStyle w:val="TableParagraph"/>
              <w:spacing w:before="7" w:line="330" w:lineRule="atLeast"/>
              <w:ind w:left="239" w:right="7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93" w:type="dxa"/>
          </w:tcPr>
          <w:p w14:paraId="7C1FA3A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4D76E14" w14:textId="77777777" w:rsidR="003E616C" w:rsidRDefault="00000000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37A6D8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16D3FF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E0E0A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BA57915" w14:textId="77777777" w:rsidR="003E616C" w:rsidRDefault="00000000">
            <w:pPr>
              <w:pStyle w:val="TableParagraph"/>
              <w:spacing w:before="7" w:line="330" w:lineRule="atLeast"/>
              <w:ind w:left="233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https://lesson.edu.ru/lesson/4647c797-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f20f-4520-a4af-bb868caf6abb</w:t>
              </w:r>
            </w:hyperlink>
          </w:p>
        </w:tc>
      </w:tr>
      <w:tr w:rsidR="003E616C" w14:paraId="4B853B37" w14:textId="77777777">
        <w:trPr>
          <w:trHeight w:val="1050"/>
        </w:trPr>
        <w:tc>
          <w:tcPr>
            <w:tcW w:w="992" w:type="dxa"/>
          </w:tcPr>
          <w:p w14:paraId="355CF907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ACA45C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08" w:type="dxa"/>
          </w:tcPr>
          <w:p w14:paraId="4CE4B585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макета. Разработка графической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193" w:type="dxa"/>
          </w:tcPr>
          <w:p w14:paraId="7D14864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7715A1F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29B0D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415F41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E6768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02020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6BE29E2" w14:textId="77777777">
        <w:trPr>
          <w:trHeight w:val="715"/>
        </w:trPr>
        <w:tc>
          <w:tcPr>
            <w:tcW w:w="992" w:type="dxa"/>
          </w:tcPr>
          <w:p w14:paraId="513D7AC1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08" w:type="dxa"/>
          </w:tcPr>
          <w:p w14:paraId="3E9B2CC8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«Черчение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1193" w:type="dxa"/>
          </w:tcPr>
          <w:p w14:paraId="6211D95C" w14:textId="77777777" w:rsidR="003E616C" w:rsidRDefault="00000000">
            <w:pPr>
              <w:pStyle w:val="TableParagraph"/>
              <w:spacing w:before="213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1CC7D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CE66B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EBFE9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36CF9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BA2A446" w14:textId="77777777">
        <w:trPr>
          <w:trHeight w:val="383"/>
        </w:trPr>
        <w:tc>
          <w:tcPr>
            <w:tcW w:w="992" w:type="dxa"/>
          </w:tcPr>
          <w:p w14:paraId="5859A2EF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08" w:type="dxa"/>
          </w:tcPr>
          <w:p w14:paraId="01CC90E1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93" w:type="dxa"/>
          </w:tcPr>
          <w:p w14:paraId="1FDECA5A" w14:textId="77777777" w:rsidR="003E616C" w:rsidRDefault="00000000">
            <w:pPr>
              <w:pStyle w:val="TableParagraph"/>
              <w:spacing w:before="49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105A4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1085CA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7C89C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63934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84E619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A7C30AA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34883ADC" w14:textId="77777777">
        <w:trPr>
          <w:trHeight w:val="380"/>
        </w:trPr>
        <w:tc>
          <w:tcPr>
            <w:tcW w:w="992" w:type="dxa"/>
          </w:tcPr>
          <w:p w14:paraId="7963AC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14:paraId="7FE11DF4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193" w:type="dxa"/>
          </w:tcPr>
          <w:p w14:paraId="7A4718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148947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18091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C4DC3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E4B94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79D2CEB" w14:textId="77777777">
        <w:trPr>
          <w:trHeight w:val="1050"/>
        </w:trPr>
        <w:tc>
          <w:tcPr>
            <w:tcW w:w="992" w:type="dxa"/>
          </w:tcPr>
          <w:p w14:paraId="6946D9D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E21129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08" w:type="dxa"/>
          </w:tcPr>
          <w:p w14:paraId="35D2BE6A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«Создание</w:t>
            </w:r>
          </w:p>
          <w:p w14:paraId="70DFABA4" w14:textId="77777777" w:rsidR="003E616C" w:rsidRDefault="00000000">
            <w:pPr>
              <w:pStyle w:val="TableParagraph"/>
              <w:spacing w:before="3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объемной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макета,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1193" w:type="dxa"/>
          </w:tcPr>
          <w:p w14:paraId="4FC8A93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00F84F5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E6C81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3BB49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2FD5CF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CE3BB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EF2AA10" w14:textId="77777777">
        <w:trPr>
          <w:trHeight w:val="1048"/>
        </w:trPr>
        <w:tc>
          <w:tcPr>
            <w:tcW w:w="992" w:type="dxa"/>
          </w:tcPr>
          <w:p w14:paraId="33D0D9CF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E40BB0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08" w:type="dxa"/>
          </w:tcPr>
          <w:p w14:paraId="44530947" w14:textId="77777777" w:rsidR="003E616C" w:rsidRDefault="00000000">
            <w:pPr>
              <w:pStyle w:val="TableParagraph"/>
              <w:spacing w:before="8" w:line="330" w:lineRule="atLeast"/>
              <w:ind w:left="239" w:right="70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компьютерной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93" w:type="dxa"/>
          </w:tcPr>
          <w:p w14:paraId="4097C2A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9129287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88BF81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CB898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40C962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8E61C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E9DA86A" w14:textId="77777777">
        <w:trPr>
          <w:trHeight w:val="1048"/>
        </w:trPr>
        <w:tc>
          <w:tcPr>
            <w:tcW w:w="992" w:type="dxa"/>
          </w:tcPr>
          <w:p w14:paraId="3E7322B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206DC4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08" w:type="dxa"/>
          </w:tcPr>
          <w:p w14:paraId="3C3E8DC7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6D1E548" w14:textId="77777777" w:rsidR="003E616C" w:rsidRDefault="00000000">
            <w:pPr>
              <w:pStyle w:val="TableParagraph"/>
              <w:spacing w:before="4" w:line="330" w:lineRule="atLeast"/>
              <w:ind w:left="239" w:right="705"/>
              <w:rPr>
                <w:sz w:val="24"/>
              </w:rPr>
            </w:pPr>
            <w:r>
              <w:rPr>
                <w:sz w:val="24"/>
              </w:rPr>
              <w:t>«Редактирование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чертежа </w:t>
            </w: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1193" w:type="dxa"/>
          </w:tcPr>
          <w:p w14:paraId="7D55DAC3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1B66259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2CE7E5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7659C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020FD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C9DD9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44E2A24" w14:textId="77777777">
        <w:trPr>
          <w:trHeight w:val="1383"/>
        </w:trPr>
        <w:tc>
          <w:tcPr>
            <w:tcW w:w="992" w:type="dxa"/>
          </w:tcPr>
          <w:p w14:paraId="51529D4F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969BF6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08" w:type="dxa"/>
          </w:tcPr>
          <w:p w14:paraId="18DFEAB8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макетирования. Профессии, связанные с 3D- печатью: макетчик, моделлер,</w:t>
            </w:r>
          </w:p>
          <w:p w14:paraId="613C5FB2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93" w:type="dxa"/>
          </w:tcPr>
          <w:p w14:paraId="64301B1C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248CED25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D72747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AEAD2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DA4AB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15CE8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8A8DAE4" w14:textId="77777777">
        <w:trPr>
          <w:trHeight w:val="1048"/>
        </w:trPr>
        <w:tc>
          <w:tcPr>
            <w:tcW w:w="992" w:type="dxa"/>
          </w:tcPr>
          <w:p w14:paraId="35B380EB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265890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08" w:type="dxa"/>
          </w:tcPr>
          <w:p w14:paraId="4C474463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Оценка качества макета. 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«Сборка деталей макета».</w:t>
            </w:r>
          </w:p>
        </w:tc>
        <w:tc>
          <w:tcPr>
            <w:tcW w:w="1193" w:type="dxa"/>
          </w:tcPr>
          <w:p w14:paraId="65175830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B9F1B8E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31F0E2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01308F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EF245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F6820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F8B8AEE" w14:textId="77777777">
        <w:trPr>
          <w:trHeight w:val="1050"/>
        </w:trPr>
        <w:tc>
          <w:tcPr>
            <w:tcW w:w="992" w:type="dxa"/>
          </w:tcPr>
          <w:p w14:paraId="50E20883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A6D5F76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08" w:type="dxa"/>
          </w:tcPr>
          <w:p w14:paraId="20F3EB7D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конструкционных</w:t>
            </w:r>
          </w:p>
          <w:p w14:paraId="489DE809" w14:textId="77777777" w:rsidR="003E616C" w:rsidRDefault="00000000">
            <w:pPr>
              <w:pStyle w:val="TableParagraph"/>
              <w:spacing w:before="4" w:line="330" w:lineRule="atLeast"/>
              <w:ind w:left="239" w:right="705"/>
              <w:rPr>
                <w:sz w:val="24"/>
              </w:rPr>
            </w:pPr>
            <w:r>
              <w:rPr>
                <w:sz w:val="24"/>
              </w:rPr>
              <w:t>материалов.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193" w:type="dxa"/>
          </w:tcPr>
          <w:p w14:paraId="6CDB820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C1726F2" w14:textId="77777777" w:rsidR="003E616C" w:rsidRDefault="00000000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F3DEF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62B15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1DE64E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75629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94A3BA5" w14:textId="77777777">
        <w:trPr>
          <w:trHeight w:val="1716"/>
        </w:trPr>
        <w:tc>
          <w:tcPr>
            <w:tcW w:w="992" w:type="dxa"/>
          </w:tcPr>
          <w:p w14:paraId="175D957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C3AE6BD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AB2E6E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08" w:type="dxa"/>
          </w:tcPr>
          <w:p w14:paraId="3C52257B" w14:textId="77777777" w:rsidR="003E616C" w:rsidRDefault="00000000">
            <w:pPr>
              <w:pStyle w:val="TableParagraph"/>
              <w:spacing w:before="48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«Изделие из 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материалов»: обоснование</w:t>
            </w:r>
          </w:p>
          <w:p w14:paraId="3674C49D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93" w:type="dxa"/>
          </w:tcPr>
          <w:p w14:paraId="38A7883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E215CE8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30F5E93A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50131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9DCCC3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6931D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4D3B8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188A244" w14:textId="77777777">
        <w:trPr>
          <w:trHeight w:val="1049"/>
        </w:trPr>
        <w:tc>
          <w:tcPr>
            <w:tcW w:w="992" w:type="dxa"/>
          </w:tcPr>
          <w:p w14:paraId="2FDF1B5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D2959F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08" w:type="dxa"/>
          </w:tcPr>
          <w:p w14:paraId="566DEFEA" w14:textId="77777777" w:rsidR="003E616C" w:rsidRDefault="00000000">
            <w:pPr>
              <w:pStyle w:val="TableParagraph"/>
              <w:spacing w:before="8" w:line="330" w:lineRule="atLeast"/>
              <w:ind w:left="239" w:right="895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 с помощью</w:t>
            </w:r>
          </w:p>
        </w:tc>
        <w:tc>
          <w:tcPr>
            <w:tcW w:w="1193" w:type="dxa"/>
          </w:tcPr>
          <w:p w14:paraId="5299B5E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DE44D36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A72F8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7C1436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C444E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388C8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C5F4BA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124A5E3D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58656520" w14:textId="77777777">
        <w:trPr>
          <w:trHeight w:val="380"/>
        </w:trPr>
        <w:tc>
          <w:tcPr>
            <w:tcW w:w="992" w:type="dxa"/>
          </w:tcPr>
          <w:p w14:paraId="4A0DF5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14:paraId="148BF61E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93" w:type="dxa"/>
          </w:tcPr>
          <w:p w14:paraId="586D88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7D2911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B906B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E6CB9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C0C8C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6F3D5FE" w14:textId="77777777">
        <w:trPr>
          <w:trHeight w:val="1383"/>
        </w:trPr>
        <w:tc>
          <w:tcPr>
            <w:tcW w:w="992" w:type="dxa"/>
          </w:tcPr>
          <w:p w14:paraId="44E56261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2EFBF05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08" w:type="dxa"/>
          </w:tcPr>
          <w:p w14:paraId="12400FED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материалов»: разработка</w:t>
            </w:r>
          </w:p>
          <w:p w14:paraId="3EAFB42A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193" w:type="dxa"/>
          </w:tcPr>
          <w:p w14:paraId="759F8A84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491F34D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E2F82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FAE44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4B92B1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59D84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A61D039" w14:textId="77777777">
        <w:trPr>
          <w:trHeight w:val="1048"/>
        </w:trPr>
        <w:tc>
          <w:tcPr>
            <w:tcW w:w="992" w:type="dxa"/>
          </w:tcPr>
          <w:p w14:paraId="23653BE7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DB7E37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08" w:type="dxa"/>
          </w:tcPr>
          <w:p w14:paraId="129DF7D8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механической</w:t>
            </w:r>
          </w:p>
          <w:p w14:paraId="5139C227" w14:textId="77777777" w:rsidR="003E616C" w:rsidRDefault="00000000">
            <w:pPr>
              <w:pStyle w:val="TableParagraph"/>
              <w:spacing w:before="3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1193" w:type="dxa"/>
          </w:tcPr>
          <w:p w14:paraId="2FDA4436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37790A0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CF42F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EC0D9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756C6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70D75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F124400" w14:textId="77777777">
        <w:trPr>
          <w:trHeight w:val="1382"/>
        </w:trPr>
        <w:tc>
          <w:tcPr>
            <w:tcW w:w="992" w:type="dxa"/>
          </w:tcPr>
          <w:p w14:paraId="257DE5F0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69EAE9B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08" w:type="dxa"/>
          </w:tcPr>
          <w:p w14:paraId="7416421D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по технологической</w:t>
            </w:r>
          </w:p>
          <w:p w14:paraId="14F34ACC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карте: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93" w:type="dxa"/>
          </w:tcPr>
          <w:p w14:paraId="54893C1D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2FD413BB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605B5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41809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9217D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4D51E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D51BF40" w14:textId="77777777">
        <w:trPr>
          <w:trHeight w:val="1049"/>
        </w:trPr>
        <w:tc>
          <w:tcPr>
            <w:tcW w:w="992" w:type="dxa"/>
          </w:tcPr>
          <w:p w14:paraId="4AC76C0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F88DD1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08" w:type="dxa"/>
          </w:tcPr>
          <w:p w14:paraId="209718FF" w14:textId="77777777" w:rsidR="003E616C" w:rsidRDefault="00000000">
            <w:pPr>
              <w:pStyle w:val="TableParagraph"/>
              <w:spacing w:before="215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соединения. Способы нарезания резьбы</w:t>
            </w:r>
          </w:p>
        </w:tc>
        <w:tc>
          <w:tcPr>
            <w:tcW w:w="1193" w:type="dxa"/>
          </w:tcPr>
          <w:p w14:paraId="5FA6AD5A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85530D0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73E4A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4BB30C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EF684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24E89D2" w14:textId="77777777" w:rsidR="003E616C" w:rsidRDefault="00000000">
            <w:pPr>
              <w:pStyle w:val="TableParagraph"/>
              <w:spacing w:before="49" w:line="273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https://lesson.edu.ru/lesson/5f509cfa-</w:t>
              </w:r>
            </w:hyperlink>
          </w:p>
          <w:p w14:paraId="5A0A043F" w14:textId="77777777" w:rsidR="003E616C" w:rsidRDefault="00000000">
            <w:pPr>
              <w:pStyle w:val="TableParagraph"/>
              <w:spacing w:before="5"/>
              <w:ind w:left="233"/>
              <w:rPr>
                <w:sz w:val="24"/>
              </w:rPr>
            </w:pP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d647-4901-92aa-0bef751366b1</w:t>
              </w:r>
            </w:hyperlink>
          </w:p>
        </w:tc>
      </w:tr>
      <w:tr w:rsidR="003E616C" w14:paraId="78AD59AF" w14:textId="77777777">
        <w:trPr>
          <w:trHeight w:val="1382"/>
        </w:trPr>
        <w:tc>
          <w:tcPr>
            <w:tcW w:w="992" w:type="dxa"/>
          </w:tcPr>
          <w:p w14:paraId="5422D656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785842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08" w:type="dxa"/>
          </w:tcPr>
          <w:p w14:paraId="382B76A7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материалов» по технологической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1193" w:type="dxa"/>
          </w:tcPr>
          <w:p w14:paraId="7673BE21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151F38B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FF909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1FF0D3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4DB59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E13CD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776777" w14:textId="77777777">
        <w:trPr>
          <w:trHeight w:val="716"/>
        </w:trPr>
        <w:tc>
          <w:tcPr>
            <w:tcW w:w="992" w:type="dxa"/>
          </w:tcPr>
          <w:p w14:paraId="2D568E1B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08" w:type="dxa"/>
          </w:tcPr>
          <w:p w14:paraId="6C965B47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1193" w:type="dxa"/>
          </w:tcPr>
          <w:p w14:paraId="5F3898D8" w14:textId="77777777" w:rsidR="003E616C" w:rsidRDefault="00000000">
            <w:pPr>
              <w:pStyle w:val="TableParagraph"/>
              <w:spacing w:before="213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94C7F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6C7BD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7D06F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2560E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F7EA3B0" w14:textId="77777777">
        <w:trPr>
          <w:trHeight w:val="1716"/>
        </w:trPr>
        <w:tc>
          <w:tcPr>
            <w:tcW w:w="992" w:type="dxa"/>
          </w:tcPr>
          <w:p w14:paraId="01C9432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1212F58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1121FB1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08" w:type="dxa"/>
          </w:tcPr>
          <w:p w14:paraId="5FAA9412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по технологической карте: выполнение отделочных</w:t>
            </w:r>
          </w:p>
          <w:p w14:paraId="2DFF53E7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193" w:type="dxa"/>
          </w:tcPr>
          <w:p w14:paraId="374284D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DEEB6E6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19EB4F07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3437F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F74E3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4244F9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B1353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86FE2C7" w14:textId="77777777">
        <w:trPr>
          <w:trHeight w:val="716"/>
        </w:trPr>
        <w:tc>
          <w:tcPr>
            <w:tcW w:w="992" w:type="dxa"/>
          </w:tcPr>
          <w:p w14:paraId="185A707B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08" w:type="dxa"/>
          </w:tcPr>
          <w:p w14:paraId="6099D47B" w14:textId="77777777" w:rsidR="003E616C" w:rsidRDefault="00000000">
            <w:pPr>
              <w:pStyle w:val="TableParagraph"/>
              <w:spacing w:before="8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</w:p>
        </w:tc>
        <w:tc>
          <w:tcPr>
            <w:tcW w:w="1193" w:type="dxa"/>
          </w:tcPr>
          <w:p w14:paraId="08795C90" w14:textId="77777777" w:rsidR="003E616C" w:rsidRDefault="00000000">
            <w:pPr>
              <w:pStyle w:val="TableParagraph"/>
              <w:spacing w:before="214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32E0A6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F6714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09175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759BB3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5BD62A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933FC58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7AA6415F" w14:textId="77777777">
        <w:trPr>
          <w:trHeight w:val="713"/>
        </w:trPr>
        <w:tc>
          <w:tcPr>
            <w:tcW w:w="992" w:type="dxa"/>
          </w:tcPr>
          <w:p w14:paraId="5A64BC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14:paraId="6593B5BB" w14:textId="77777777" w:rsidR="003E616C" w:rsidRDefault="00000000">
            <w:pPr>
              <w:pStyle w:val="TableParagraph"/>
              <w:spacing w:before="6" w:line="330" w:lineRule="atLeast"/>
              <w:ind w:left="239" w:right="705"/>
              <w:rPr>
                <w:sz w:val="24"/>
              </w:rPr>
            </w:pPr>
            <w:r>
              <w:rPr>
                <w:sz w:val="24"/>
              </w:rPr>
              <w:t>материалов. Оценка себестоимости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93" w:type="dxa"/>
          </w:tcPr>
          <w:p w14:paraId="6EAFA7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63B1B2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313F2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1F5A30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215D5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99F2467" w14:textId="77777777">
        <w:trPr>
          <w:trHeight w:val="1050"/>
        </w:trPr>
        <w:tc>
          <w:tcPr>
            <w:tcW w:w="992" w:type="dxa"/>
          </w:tcPr>
          <w:p w14:paraId="5726C063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4AF7EF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08" w:type="dxa"/>
          </w:tcPr>
          <w:p w14:paraId="5BA5A962" w14:textId="77777777" w:rsidR="003E616C" w:rsidRDefault="00000000">
            <w:pPr>
              <w:pStyle w:val="TableParagraph"/>
              <w:spacing w:before="50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</w:t>
            </w:r>
          </w:p>
          <w:p w14:paraId="7D5FF987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193" w:type="dxa"/>
          </w:tcPr>
          <w:p w14:paraId="65F4A395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5346890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69C49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4BEC6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5D1BD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A729A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EA4CA6F" w14:textId="77777777">
        <w:trPr>
          <w:trHeight w:val="1048"/>
        </w:trPr>
        <w:tc>
          <w:tcPr>
            <w:tcW w:w="992" w:type="dxa"/>
          </w:tcPr>
          <w:p w14:paraId="69446AD1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0C2C73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08" w:type="dxa"/>
          </w:tcPr>
          <w:p w14:paraId="4B625DE7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7B95298" w14:textId="77777777" w:rsidR="003E616C" w:rsidRDefault="00000000">
            <w:pPr>
              <w:pStyle w:val="TableParagraph"/>
              <w:spacing w:before="3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93" w:type="dxa"/>
          </w:tcPr>
          <w:p w14:paraId="3BA250D5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D03DD62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850E8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30463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A7A4BF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0C05C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8398CDA" w14:textId="77777777">
        <w:trPr>
          <w:trHeight w:val="2049"/>
        </w:trPr>
        <w:tc>
          <w:tcPr>
            <w:tcW w:w="992" w:type="dxa"/>
          </w:tcPr>
          <w:p w14:paraId="32F6CC0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0FE223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073E44F" w14:textId="77777777" w:rsidR="003E616C" w:rsidRDefault="003E616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290A915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08" w:type="dxa"/>
          </w:tcPr>
          <w:p w14:paraId="1576FDD8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применения современных материалов, наноматериалов: нанотехнолог, наноинженер, инженер по наноэлектронике и</w:t>
            </w:r>
          </w:p>
          <w:p w14:paraId="10F4FA46" w14:textId="77777777" w:rsidR="003E616C" w:rsidRDefault="00000000">
            <w:pPr>
              <w:pStyle w:val="TableParagraph"/>
              <w:spacing w:line="287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93" w:type="dxa"/>
          </w:tcPr>
          <w:p w14:paraId="213208C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78685D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ECA6081" w14:textId="77777777" w:rsidR="003E616C" w:rsidRDefault="003E616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54E4F9F2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F55A4E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43A368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EEC5C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CB6B270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07E85CB7" w14:textId="77777777" w:rsidR="003E616C" w:rsidRDefault="00000000">
            <w:pPr>
              <w:pStyle w:val="TableParagraph"/>
              <w:spacing w:line="276" w:lineRule="auto"/>
              <w:ind w:left="233" w:right="1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https://lesson.edu.ru/lesson/8d7f0d11-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0e86-4f1f-9761-b007593c4bcc</w:t>
              </w:r>
            </w:hyperlink>
          </w:p>
        </w:tc>
      </w:tr>
      <w:tr w:rsidR="003E616C" w14:paraId="608ED2FE" w14:textId="77777777">
        <w:trPr>
          <w:trHeight w:val="1715"/>
        </w:trPr>
        <w:tc>
          <w:tcPr>
            <w:tcW w:w="992" w:type="dxa"/>
          </w:tcPr>
          <w:p w14:paraId="52DD861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76F4814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232CE19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08" w:type="dxa"/>
          </w:tcPr>
          <w:p w14:paraId="0BD610EE" w14:textId="77777777" w:rsidR="003E616C" w:rsidRDefault="00000000">
            <w:pPr>
              <w:pStyle w:val="TableParagraph"/>
              <w:spacing w:before="48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питании человека. Лабораторно- практическая работа</w:t>
            </w:r>
          </w:p>
          <w:p w14:paraId="2E54361B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рыбных</w:t>
            </w:r>
          </w:p>
          <w:p w14:paraId="6FAC73C3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консервов»</w:t>
            </w:r>
          </w:p>
        </w:tc>
        <w:tc>
          <w:tcPr>
            <w:tcW w:w="1193" w:type="dxa"/>
          </w:tcPr>
          <w:p w14:paraId="45E1E46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603C78B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5A0AD299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C3E0C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37CF5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BF3517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08886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19F422B" w14:textId="77777777">
        <w:trPr>
          <w:trHeight w:val="2382"/>
        </w:trPr>
        <w:tc>
          <w:tcPr>
            <w:tcW w:w="992" w:type="dxa"/>
          </w:tcPr>
          <w:p w14:paraId="624131C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A1FF23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69C0E09" w14:textId="77777777" w:rsidR="003E616C" w:rsidRDefault="003E616C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BD3320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08" w:type="dxa"/>
          </w:tcPr>
          <w:p w14:paraId="103330AE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16DF3989" w14:textId="77777777" w:rsidR="003E616C" w:rsidRDefault="00000000">
            <w:pPr>
              <w:pStyle w:val="TableParagraph"/>
              <w:spacing w:before="44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«Технологии обработки пищевых продуктов»: обоснование проекта, анализ ресурсов. Практическая работа «Составление технологической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  <w:p w14:paraId="0CAF0AB3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рыбы»</w:t>
            </w:r>
          </w:p>
        </w:tc>
        <w:tc>
          <w:tcPr>
            <w:tcW w:w="1193" w:type="dxa"/>
          </w:tcPr>
          <w:p w14:paraId="323A24E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BA6B4B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570BC68" w14:textId="77777777" w:rsidR="003E616C" w:rsidRDefault="003E616C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0F8C477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3295C5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6BA0E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1AD715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865BA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B7643D" w14:textId="77777777">
        <w:trPr>
          <w:trHeight w:val="715"/>
        </w:trPr>
        <w:tc>
          <w:tcPr>
            <w:tcW w:w="992" w:type="dxa"/>
          </w:tcPr>
          <w:p w14:paraId="55BA1CFF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08" w:type="dxa"/>
          </w:tcPr>
          <w:p w14:paraId="5FF75760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питании человека</w:t>
            </w:r>
          </w:p>
        </w:tc>
        <w:tc>
          <w:tcPr>
            <w:tcW w:w="1193" w:type="dxa"/>
          </w:tcPr>
          <w:p w14:paraId="2EDFE308" w14:textId="77777777" w:rsidR="003E616C" w:rsidRDefault="00000000">
            <w:pPr>
              <w:pStyle w:val="TableParagraph"/>
              <w:spacing w:before="214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E1565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5E87C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2EBB8C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81D14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8C695E1" w14:textId="77777777">
        <w:trPr>
          <w:trHeight w:val="383"/>
        </w:trPr>
        <w:tc>
          <w:tcPr>
            <w:tcW w:w="992" w:type="dxa"/>
          </w:tcPr>
          <w:p w14:paraId="0C8D6A34" w14:textId="77777777" w:rsidR="003E616C" w:rsidRDefault="00000000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08" w:type="dxa"/>
          </w:tcPr>
          <w:p w14:paraId="2830120D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193" w:type="dxa"/>
          </w:tcPr>
          <w:p w14:paraId="5731494C" w14:textId="77777777" w:rsidR="003E616C" w:rsidRDefault="00000000">
            <w:pPr>
              <w:pStyle w:val="TableParagraph"/>
              <w:spacing w:before="47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8D5DA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F3A9D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6B0F8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E3B01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70A0F8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CDC27D5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5E62D90D" w14:textId="77777777">
        <w:trPr>
          <w:trHeight w:val="1380"/>
        </w:trPr>
        <w:tc>
          <w:tcPr>
            <w:tcW w:w="992" w:type="dxa"/>
          </w:tcPr>
          <w:p w14:paraId="14F0D2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14:paraId="75D2B8D6" w14:textId="77777777" w:rsidR="003E616C" w:rsidRDefault="00000000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«Технологии обработки пищевых продуктов».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009F1D0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карта</w:t>
            </w:r>
          </w:p>
          <w:p w14:paraId="088E8D03" w14:textId="77777777" w:rsidR="003E616C" w:rsidRDefault="0000000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мяса»</w:t>
            </w:r>
          </w:p>
        </w:tc>
        <w:tc>
          <w:tcPr>
            <w:tcW w:w="1193" w:type="dxa"/>
          </w:tcPr>
          <w:p w14:paraId="5FC454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09E6C2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4C501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44C4B33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91C51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49F2B99" w14:textId="77777777">
        <w:trPr>
          <w:trHeight w:val="1381"/>
        </w:trPr>
        <w:tc>
          <w:tcPr>
            <w:tcW w:w="992" w:type="dxa"/>
          </w:tcPr>
          <w:p w14:paraId="112DC049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3366DF6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08" w:type="dxa"/>
          </w:tcPr>
          <w:p w14:paraId="7A254E1B" w14:textId="77777777" w:rsidR="003E616C" w:rsidRDefault="00000000">
            <w:pPr>
              <w:pStyle w:val="TableParagraph"/>
              <w:spacing w:before="48" w:line="276" w:lineRule="auto"/>
              <w:ind w:left="239" w:right="12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повар, технолог общественного питания, их востребованность на рынке</w:t>
            </w:r>
          </w:p>
          <w:p w14:paraId="0432568D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93" w:type="dxa"/>
          </w:tcPr>
          <w:p w14:paraId="1A2F12B3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1AED2EB4" w14:textId="77777777" w:rsidR="003E616C" w:rsidRDefault="00000000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825626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D3D71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92897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555B8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3F8025C" w14:textId="77777777">
        <w:trPr>
          <w:trHeight w:val="1050"/>
        </w:trPr>
        <w:tc>
          <w:tcPr>
            <w:tcW w:w="992" w:type="dxa"/>
          </w:tcPr>
          <w:p w14:paraId="79585CFA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DF3DF3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08" w:type="dxa"/>
          </w:tcPr>
          <w:p w14:paraId="1FC69573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2060222A" w14:textId="77777777" w:rsidR="003E616C" w:rsidRDefault="00000000">
            <w:pPr>
              <w:pStyle w:val="TableParagraph"/>
              <w:spacing w:before="15" w:line="334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93" w:type="dxa"/>
          </w:tcPr>
          <w:p w14:paraId="230B6061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67D28C8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0A9235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614CB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6E133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88DD3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CCC2375" w14:textId="77777777">
        <w:trPr>
          <w:trHeight w:val="1049"/>
        </w:trPr>
        <w:tc>
          <w:tcPr>
            <w:tcW w:w="992" w:type="dxa"/>
          </w:tcPr>
          <w:p w14:paraId="1C7F5EFD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D6BC20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08" w:type="dxa"/>
          </w:tcPr>
          <w:p w14:paraId="09FFC0F8" w14:textId="77777777" w:rsidR="003E616C" w:rsidRDefault="00000000">
            <w:pPr>
              <w:pStyle w:val="TableParagraph"/>
              <w:spacing w:before="214" w:line="276" w:lineRule="auto"/>
              <w:ind w:left="239" w:right="169"/>
              <w:rPr>
                <w:sz w:val="24"/>
              </w:rPr>
            </w:pPr>
            <w:r>
              <w:rPr>
                <w:sz w:val="24"/>
              </w:rPr>
              <w:t>Конструирование одежды. 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193" w:type="dxa"/>
          </w:tcPr>
          <w:p w14:paraId="339A9A93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D28C0E2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2F7C82E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6B5D7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19130A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A7898EA" w14:textId="77777777" w:rsidR="003E616C" w:rsidRDefault="0000000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8F0553" w14:textId="77777777" w:rsidR="003E616C" w:rsidRDefault="00000000">
            <w:pPr>
              <w:pStyle w:val="TableParagraph"/>
              <w:spacing w:before="3" w:line="330" w:lineRule="atLeast"/>
              <w:ind w:left="233" w:right="209"/>
              <w:rPr>
                <w:sz w:val="24"/>
              </w:rPr>
            </w:pP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https://lesson.edu.ru/lesson/79ff4a8e-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dc16-4c4c-a84a-e418d14ce300</w:t>
              </w:r>
            </w:hyperlink>
          </w:p>
        </w:tc>
      </w:tr>
      <w:tr w:rsidR="003E616C" w14:paraId="1CD4E76B" w14:textId="77777777">
        <w:trPr>
          <w:trHeight w:val="1048"/>
        </w:trPr>
        <w:tc>
          <w:tcPr>
            <w:tcW w:w="992" w:type="dxa"/>
          </w:tcPr>
          <w:p w14:paraId="7E792554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89A01F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08" w:type="dxa"/>
          </w:tcPr>
          <w:p w14:paraId="174999A0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D975A80" w14:textId="77777777" w:rsidR="003E616C" w:rsidRDefault="00000000">
            <w:pPr>
              <w:pStyle w:val="TableParagraph"/>
              <w:spacing w:before="4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плечевой 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туники)»</w:t>
            </w:r>
          </w:p>
        </w:tc>
        <w:tc>
          <w:tcPr>
            <w:tcW w:w="1193" w:type="dxa"/>
          </w:tcPr>
          <w:p w14:paraId="3277D65D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A677CFC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2F32A9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45906D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0B364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D33F1EE" w14:textId="77777777" w:rsidR="003E616C" w:rsidRDefault="00000000">
            <w:pPr>
              <w:pStyle w:val="TableParagraph"/>
              <w:spacing w:before="8" w:line="330" w:lineRule="atLeast"/>
              <w:ind w:left="233" w:right="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https://lesson.edu.ru/lesson/79ff4a8e-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dc16-4c4c-a84a-e418d14ce300</w:t>
              </w:r>
            </w:hyperlink>
          </w:p>
        </w:tc>
      </w:tr>
      <w:tr w:rsidR="003E616C" w14:paraId="68D53EC1" w14:textId="77777777">
        <w:trPr>
          <w:trHeight w:val="383"/>
        </w:trPr>
        <w:tc>
          <w:tcPr>
            <w:tcW w:w="992" w:type="dxa"/>
          </w:tcPr>
          <w:p w14:paraId="2EBEB0F0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08" w:type="dxa"/>
          </w:tcPr>
          <w:p w14:paraId="6496C273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93" w:type="dxa"/>
          </w:tcPr>
          <w:p w14:paraId="06AE98C3" w14:textId="77777777" w:rsidR="003E616C" w:rsidRDefault="00000000">
            <w:pPr>
              <w:pStyle w:val="TableParagraph"/>
              <w:spacing w:before="50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32722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F5B6C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161B2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C09A3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CB7958B" w14:textId="77777777">
        <w:trPr>
          <w:trHeight w:val="1382"/>
        </w:trPr>
        <w:tc>
          <w:tcPr>
            <w:tcW w:w="992" w:type="dxa"/>
          </w:tcPr>
          <w:p w14:paraId="57D551B8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DACF75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08" w:type="dxa"/>
          </w:tcPr>
          <w:p w14:paraId="5F9A2D08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 технологических операций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пошиву изделия, отделке изделия (по</w:t>
            </w:r>
          </w:p>
          <w:p w14:paraId="38BE76FB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1193" w:type="dxa"/>
          </w:tcPr>
          <w:p w14:paraId="7DE7444F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C3495B1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85F7F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029997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950F1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147DB5F" w14:textId="77777777" w:rsidR="003E616C" w:rsidRDefault="00000000">
            <w:pPr>
              <w:pStyle w:val="TableParagraph"/>
              <w:spacing w:before="215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https://lesson.edu.ru/lesson/d1f98ca2-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1b72-40ed-9d96-1a2300389326</w:t>
              </w:r>
            </w:hyperlink>
          </w:p>
        </w:tc>
      </w:tr>
      <w:tr w:rsidR="003E616C" w14:paraId="77A4CD02" w14:textId="77777777">
        <w:trPr>
          <w:trHeight w:val="1050"/>
        </w:trPr>
        <w:tc>
          <w:tcPr>
            <w:tcW w:w="992" w:type="dxa"/>
          </w:tcPr>
          <w:p w14:paraId="79F0BAA7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3358B9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08" w:type="dxa"/>
          </w:tcPr>
          <w:p w14:paraId="5839ABB9" w14:textId="77777777" w:rsidR="003E616C" w:rsidRDefault="00000000">
            <w:pPr>
              <w:pStyle w:val="TableParagraph"/>
              <w:spacing w:before="215" w:line="276" w:lineRule="auto"/>
              <w:ind w:left="239" w:right="7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3" w:type="dxa"/>
          </w:tcPr>
          <w:p w14:paraId="377DC00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E3DCFD8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45B8D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75DAB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F92D0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E55799D" w14:textId="77777777" w:rsidR="003E616C" w:rsidRDefault="0000000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27884D" w14:textId="77777777" w:rsidR="003E616C" w:rsidRDefault="00000000">
            <w:pPr>
              <w:pStyle w:val="TableParagraph"/>
              <w:spacing w:before="3" w:line="330" w:lineRule="atLeast"/>
              <w:ind w:left="233" w:right="142"/>
              <w:rPr>
                <w:sz w:val="24"/>
              </w:rPr>
            </w:pP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https://lesson.edu.ru/lesson/7f98d736-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416b-447c-99c6-2693d128872d</w:t>
              </w:r>
            </w:hyperlink>
          </w:p>
        </w:tc>
      </w:tr>
      <w:tr w:rsidR="003E616C" w14:paraId="2A4A2F27" w14:textId="77777777">
        <w:trPr>
          <w:trHeight w:val="1049"/>
        </w:trPr>
        <w:tc>
          <w:tcPr>
            <w:tcW w:w="992" w:type="dxa"/>
          </w:tcPr>
          <w:p w14:paraId="0859BA2B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547C19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08" w:type="dxa"/>
          </w:tcPr>
          <w:p w14:paraId="5CDA79A6" w14:textId="77777777" w:rsidR="003E616C" w:rsidRDefault="00000000">
            <w:pPr>
              <w:pStyle w:val="TableParagraph"/>
              <w:spacing w:before="8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производством одежды: дизайнер одежды,</w:t>
            </w:r>
          </w:p>
        </w:tc>
        <w:tc>
          <w:tcPr>
            <w:tcW w:w="1193" w:type="dxa"/>
          </w:tcPr>
          <w:p w14:paraId="4479AD58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AFBF338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EAE748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05BA0A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4D2FFE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53200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FFC049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080978C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3C8911A0" w14:textId="77777777">
        <w:trPr>
          <w:trHeight w:val="380"/>
        </w:trPr>
        <w:tc>
          <w:tcPr>
            <w:tcW w:w="992" w:type="dxa"/>
          </w:tcPr>
          <w:p w14:paraId="2042A66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14:paraId="37F6C7BD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  <w:tc>
          <w:tcPr>
            <w:tcW w:w="1193" w:type="dxa"/>
          </w:tcPr>
          <w:p w14:paraId="11595C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2C50A8F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D6E73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141A9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F098D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54B6697" w14:textId="77777777">
        <w:trPr>
          <w:trHeight w:val="1050"/>
        </w:trPr>
        <w:tc>
          <w:tcPr>
            <w:tcW w:w="992" w:type="dxa"/>
          </w:tcPr>
          <w:p w14:paraId="71760887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832285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08" w:type="dxa"/>
          </w:tcPr>
          <w:p w14:paraId="174270D8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6AEFBCC6" w14:textId="77777777" w:rsidR="003E616C" w:rsidRDefault="00000000">
            <w:pPr>
              <w:pStyle w:val="TableParagraph"/>
              <w:spacing w:before="3" w:line="330" w:lineRule="atLeast"/>
              <w:ind w:left="239" w:right="116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93" w:type="dxa"/>
          </w:tcPr>
          <w:p w14:paraId="0A29DB83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2D6F381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0B48573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14660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3F898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306C1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AE77F9F" w14:textId="77777777">
        <w:trPr>
          <w:trHeight w:val="1381"/>
        </w:trPr>
        <w:tc>
          <w:tcPr>
            <w:tcW w:w="992" w:type="dxa"/>
          </w:tcPr>
          <w:p w14:paraId="08AB6422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322D2573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08" w:type="dxa"/>
          </w:tcPr>
          <w:p w14:paraId="09026FFE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D8F1421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операторов</w:t>
            </w:r>
          </w:p>
          <w:p w14:paraId="3503F9F3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ввода-вывода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1193" w:type="dxa"/>
          </w:tcPr>
          <w:p w14:paraId="7498AF73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08FB641" w14:textId="77777777" w:rsidR="003E616C" w:rsidRDefault="00000000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44FAF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4010BE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5D7865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ED9F7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049ACBF" w14:textId="77777777">
        <w:trPr>
          <w:trHeight w:val="716"/>
        </w:trPr>
        <w:tc>
          <w:tcPr>
            <w:tcW w:w="992" w:type="dxa"/>
          </w:tcPr>
          <w:p w14:paraId="5E17BEC4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08" w:type="dxa"/>
          </w:tcPr>
          <w:p w14:paraId="4FFE5465" w14:textId="77777777" w:rsidR="003E616C" w:rsidRDefault="00000000">
            <w:pPr>
              <w:pStyle w:val="TableParagraph"/>
              <w:spacing w:before="10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Конструирование моделей роботов.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  <w:tc>
          <w:tcPr>
            <w:tcW w:w="1193" w:type="dxa"/>
          </w:tcPr>
          <w:p w14:paraId="6AF895CF" w14:textId="77777777" w:rsidR="003E616C" w:rsidRDefault="00000000">
            <w:pPr>
              <w:pStyle w:val="TableParagraph"/>
              <w:spacing w:before="216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D980E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2D6B58C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A38B79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CE7B6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B0B4265" w14:textId="77777777">
        <w:trPr>
          <w:trHeight w:val="717"/>
        </w:trPr>
        <w:tc>
          <w:tcPr>
            <w:tcW w:w="992" w:type="dxa"/>
          </w:tcPr>
          <w:p w14:paraId="4574F021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08" w:type="dxa"/>
          </w:tcPr>
          <w:p w14:paraId="322D0C8A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1193" w:type="dxa"/>
          </w:tcPr>
          <w:p w14:paraId="0546C8DA" w14:textId="77777777" w:rsidR="003E616C" w:rsidRDefault="00000000">
            <w:pPr>
              <w:pStyle w:val="TableParagraph"/>
              <w:spacing w:before="215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079407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501A3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AFBCE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91D10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3F3AC7" w14:textId="77777777">
        <w:trPr>
          <w:trHeight w:val="716"/>
        </w:trPr>
        <w:tc>
          <w:tcPr>
            <w:tcW w:w="992" w:type="dxa"/>
          </w:tcPr>
          <w:p w14:paraId="19FEE3A7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08" w:type="dxa"/>
          </w:tcPr>
          <w:p w14:paraId="627031AB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14:paraId="052E4936" w14:textId="77777777" w:rsidR="003E616C" w:rsidRDefault="00000000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93" w:type="dxa"/>
          </w:tcPr>
          <w:p w14:paraId="5BBB5928" w14:textId="77777777" w:rsidR="003E616C" w:rsidRDefault="00000000">
            <w:pPr>
              <w:pStyle w:val="TableParagraph"/>
              <w:spacing w:before="215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3D584AB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F3834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A4274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28026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DFEB93B" w14:textId="77777777">
        <w:trPr>
          <w:trHeight w:val="715"/>
        </w:trPr>
        <w:tc>
          <w:tcPr>
            <w:tcW w:w="992" w:type="dxa"/>
          </w:tcPr>
          <w:p w14:paraId="29BE972C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08" w:type="dxa"/>
          </w:tcPr>
          <w:p w14:paraId="0FBA3347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54DD86C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2"/>
                <w:sz w:val="24"/>
              </w:rPr>
              <w:t xml:space="preserve"> команд»</w:t>
            </w:r>
          </w:p>
        </w:tc>
        <w:tc>
          <w:tcPr>
            <w:tcW w:w="1193" w:type="dxa"/>
          </w:tcPr>
          <w:p w14:paraId="467498D3" w14:textId="77777777" w:rsidR="003E616C" w:rsidRDefault="00000000">
            <w:pPr>
              <w:pStyle w:val="TableParagraph"/>
              <w:spacing w:before="214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0217BE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3F70B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1772E9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E6B1B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4D2D3B1" w14:textId="77777777">
        <w:trPr>
          <w:trHeight w:val="717"/>
        </w:trPr>
        <w:tc>
          <w:tcPr>
            <w:tcW w:w="992" w:type="dxa"/>
          </w:tcPr>
          <w:p w14:paraId="10150080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08" w:type="dxa"/>
          </w:tcPr>
          <w:p w14:paraId="10C0EFD7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14:paraId="54BDCD91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93" w:type="dxa"/>
          </w:tcPr>
          <w:p w14:paraId="108411F0" w14:textId="77777777" w:rsidR="003E616C" w:rsidRDefault="00000000">
            <w:pPr>
              <w:pStyle w:val="TableParagraph"/>
              <w:spacing w:before="215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35B0EA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F3405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9B31B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72516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49DAA9" w14:textId="77777777">
        <w:trPr>
          <w:trHeight w:val="1382"/>
        </w:trPr>
        <w:tc>
          <w:tcPr>
            <w:tcW w:w="992" w:type="dxa"/>
          </w:tcPr>
          <w:p w14:paraId="270FE340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78DDFB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08" w:type="dxa"/>
          </w:tcPr>
          <w:p w14:paraId="08CB9A84" w14:textId="77777777" w:rsidR="003E616C" w:rsidRDefault="00000000">
            <w:pPr>
              <w:pStyle w:val="TableParagraph"/>
              <w:spacing w:before="50" w:line="276" w:lineRule="auto"/>
              <w:ind w:left="239" w:right="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«Применение основных алгоритмических структур. Контроль движения при</w:t>
            </w:r>
          </w:p>
          <w:p w14:paraId="05F36E2F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1193" w:type="dxa"/>
          </w:tcPr>
          <w:p w14:paraId="66D6A556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391D126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C1170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42051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46D7A8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A7799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CF78653" w14:textId="77777777">
        <w:trPr>
          <w:trHeight w:val="382"/>
        </w:trPr>
        <w:tc>
          <w:tcPr>
            <w:tcW w:w="992" w:type="dxa"/>
          </w:tcPr>
          <w:p w14:paraId="61566095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08" w:type="dxa"/>
          </w:tcPr>
          <w:p w14:paraId="49C41024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93" w:type="dxa"/>
          </w:tcPr>
          <w:p w14:paraId="01AC1105" w14:textId="77777777" w:rsidR="003E616C" w:rsidRDefault="00000000">
            <w:pPr>
              <w:pStyle w:val="TableParagraph"/>
              <w:spacing w:before="50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41159B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4F857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63AFA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FB710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C5A37D4" w14:textId="77777777">
        <w:trPr>
          <w:trHeight w:val="1050"/>
        </w:trPr>
        <w:tc>
          <w:tcPr>
            <w:tcW w:w="992" w:type="dxa"/>
          </w:tcPr>
          <w:p w14:paraId="7EE8E98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853D5E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08" w:type="dxa"/>
          </w:tcPr>
          <w:p w14:paraId="5341F47B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14:paraId="244CEC4D" w14:textId="77777777" w:rsidR="003E616C" w:rsidRDefault="00000000">
            <w:pPr>
              <w:pStyle w:val="TableParagraph"/>
              <w:spacing w:before="15" w:line="334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«Программирование </w:t>
            </w:r>
            <w:r>
              <w:rPr>
                <w:sz w:val="24"/>
              </w:rPr>
              <w:t>дополнительных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193" w:type="dxa"/>
          </w:tcPr>
          <w:p w14:paraId="361202BE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BFFF269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50399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0628CC1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6296C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E292AC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429FDD9" w14:textId="77777777">
        <w:trPr>
          <w:trHeight w:val="382"/>
        </w:trPr>
        <w:tc>
          <w:tcPr>
            <w:tcW w:w="992" w:type="dxa"/>
          </w:tcPr>
          <w:p w14:paraId="5C1CBAAC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08" w:type="dxa"/>
          </w:tcPr>
          <w:p w14:paraId="55323FA9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93" w:type="dxa"/>
          </w:tcPr>
          <w:p w14:paraId="03C114CF" w14:textId="77777777" w:rsidR="003E616C" w:rsidRDefault="00000000">
            <w:pPr>
              <w:pStyle w:val="TableParagraph"/>
              <w:spacing w:before="49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2147F7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0F1D3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384489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84E05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52AE72D" w14:textId="77777777">
        <w:trPr>
          <w:trHeight w:val="383"/>
        </w:trPr>
        <w:tc>
          <w:tcPr>
            <w:tcW w:w="992" w:type="dxa"/>
          </w:tcPr>
          <w:p w14:paraId="79FC2786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08" w:type="dxa"/>
          </w:tcPr>
          <w:p w14:paraId="59853AA3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3" w:type="dxa"/>
          </w:tcPr>
          <w:p w14:paraId="67275BE6" w14:textId="77777777" w:rsidR="003E616C" w:rsidRDefault="00000000">
            <w:pPr>
              <w:pStyle w:val="TableParagraph"/>
              <w:spacing w:before="49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BFD7A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65E86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362D0A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0EB7D1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F35A93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7E6A034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308"/>
        <w:gridCol w:w="1193"/>
        <w:gridCol w:w="1400"/>
        <w:gridCol w:w="1494"/>
        <w:gridCol w:w="1055"/>
        <w:gridCol w:w="4536"/>
      </w:tblGrid>
      <w:tr w:rsidR="003E616C" w14:paraId="1CD43833" w14:textId="77777777">
        <w:trPr>
          <w:trHeight w:val="1380"/>
        </w:trPr>
        <w:tc>
          <w:tcPr>
            <w:tcW w:w="992" w:type="dxa"/>
          </w:tcPr>
          <w:p w14:paraId="159CCC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14:paraId="3B6A7DA4" w14:textId="77777777" w:rsidR="003E616C" w:rsidRDefault="00000000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«Программирование пульта дистанционного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управления. Дистанционное управление</w:t>
            </w:r>
          </w:p>
          <w:p w14:paraId="7F62BEE3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93" w:type="dxa"/>
          </w:tcPr>
          <w:p w14:paraId="0A4201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2133043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3D35A4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4DE23F3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B9EF9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37D851A" w14:textId="77777777">
        <w:trPr>
          <w:trHeight w:val="716"/>
        </w:trPr>
        <w:tc>
          <w:tcPr>
            <w:tcW w:w="992" w:type="dxa"/>
          </w:tcPr>
          <w:p w14:paraId="147CAF68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08" w:type="dxa"/>
          </w:tcPr>
          <w:p w14:paraId="0E61E913" w14:textId="77777777" w:rsidR="003E616C" w:rsidRDefault="00000000">
            <w:pPr>
              <w:pStyle w:val="TableParagraph"/>
              <w:spacing w:before="8" w:line="330" w:lineRule="atLeast"/>
              <w:ind w:left="239" w:right="16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93" w:type="dxa"/>
          </w:tcPr>
          <w:p w14:paraId="5D372B88" w14:textId="77777777" w:rsidR="003E616C" w:rsidRDefault="00000000">
            <w:pPr>
              <w:pStyle w:val="TableParagraph"/>
              <w:spacing w:before="214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288DF2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6889AB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4878A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EE007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8A2051C" w14:textId="77777777">
        <w:trPr>
          <w:trHeight w:val="1381"/>
        </w:trPr>
        <w:tc>
          <w:tcPr>
            <w:tcW w:w="992" w:type="dxa"/>
          </w:tcPr>
          <w:p w14:paraId="11681EAC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26D795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08" w:type="dxa"/>
          </w:tcPr>
          <w:p w14:paraId="1CD5A633" w14:textId="77777777" w:rsidR="003E616C" w:rsidRDefault="00000000">
            <w:pPr>
              <w:pStyle w:val="TableParagraph"/>
              <w:spacing w:before="49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14:paraId="4B55BBF5" w14:textId="77777777" w:rsidR="003E616C" w:rsidRDefault="00000000">
            <w:pPr>
              <w:pStyle w:val="TableParagraph"/>
              <w:spacing w:before="15" w:line="334" w:lineRule="exact"/>
              <w:ind w:left="239" w:right="344"/>
              <w:jc w:val="both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для совместной работы. Выполнение общей задачи»</w:t>
            </w:r>
          </w:p>
        </w:tc>
        <w:tc>
          <w:tcPr>
            <w:tcW w:w="1193" w:type="dxa"/>
          </w:tcPr>
          <w:p w14:paraId="33188025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4DF8D29F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DB50D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05C1BB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447F3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755FB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3E2F7A0" w14:textId="77777777">
        <w:trPr>
          <w:trHeight w:val="2049"/>
        </w:trPr>
        <w:tc>
          <w:tcPr>
            <w:tcW w:w="992" w:type="dxa"/>
          </w:tcPr>
          <w:p w14:paraId="4AAAC58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469D63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B4CD374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0D58D53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08" w:type="dxa"/>
          </w:tcPr>
          <w:p w14:paraId="23F7A0A7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14:paraId="6DDAF710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3" w:type="dxa"/>
          </w:tcPr>
          <w:p w14:paraId="04451D3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A7DCEB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7705496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2B6A0657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1D81F7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1DF601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019EA3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DF8FBD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F8DE3DC" w14:textId="77777777">
        <w:trPr>
          <w:trHeight w:val="1050"/>
        </w:trPr>
        <w:tc>
          <w:tcPr>
            <w:tcW w:w="992" w:type="dxa"/>
          </w:tcPr>
          <w:p w14:paraId="054265C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F46728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08" w:type="dxa"/>
          </w:tcPr>
          <w:p w14:paraId="2CA4A7F2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14:paraId="43CBAEE7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«Взаимодействие роботов»: разработка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</w:tc>
        <w:tc>
          <w:tcPr>
            <w:tcW w:w="1193" w:type="dxa"/>
          </w:tcPr>
          <w:p w14:paraId="7801B26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425F521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F39D9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19569D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AD340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56DC7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ABAB36C" w14:textId="77777777">
        <w:trPr>
          <w:trHeight w:val="1049"/>
        </w:trPr>
        <w:tc>
          <w:tcPr>
            <w:tcW w:w="992" w:type="dxa"/>
          </w:tcPr>
          <w:p w14:paraId="616B551F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DAD7D2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08" w:type="dxa"/>
          </w:tcPr>
          <w:p w14:paraId="33A7E4F1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14:paraId="4B06B104" w14:textId="77777777" w:rsidR="003E616C" w:rsidRDefault="00000000">
            <w:pPr>
              <w:pStyle w:val="TableParagraph"/>
              <w:spacing w:before="3" w:line="330" w:lineRule="atLeast"/>
              <w:ind w:left="239" w:right="92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роботов»: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93" w:type="dxa"/>
          </w:tcPr>
          <w:p w14:paraId="5AC1BA85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51D78E0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66B30D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7E0D757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655FB1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329EE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04513A7" w14:textId="77777777">
        <w:trPr>
          <w:trHeight w:val="1382"/>
        </w:trPr>
        <w:tc>
          <w:tcPr>
            <w:tcW w:w="992" w:type="dxa"/>
          </w:tcPr>
          <w:p w14:paraId="0781E944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DDE7D9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08" w:type="dxa"/>
          </w:tcPr>
          <w:p w14:paraId="7B83EF6D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14:paraId="0F851AF1" w14:textId="77777777" w:rsidR="003E616C" w:rsidRDefault="00000000">
            <w:pPr>
              <w:pStyle w:val="TableParagraph"/>
              <w:spacing w:before="44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«Взаимодействие роботов»: тестирование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роботов,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00674A39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1193" w:type="dxa"/>
          </w:tcPr>
          <w:p w14:paraId="159728CD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3050DE0" w14:textId="77777777" w:rsidR="003E616C" w:rsidRDefault="00000000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53F224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0B71CB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2787C6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EC400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831DCAD" w14:textId="77777777">
        <w:trPr>
          <w:trHeight w:val="716"/>
        </w:trPr>
        <w:tc>
          <w:tcPr>
            <w:tcW w:w="992" w:type="dxa"/>
          </w:tcPr>
          <w:p w14:paraId="550FD392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08" w:type="dxa"/>
          </w:tcPr>
          <w:p w14:paraId="5B346313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проекта</w:t>
            </w:r>
          </w:p>
          <w:p w14:paraId="03C9C458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роботов»</w:t>
            </w:r>
          </w:p>
        </w:tc>
        <w:tc>
          <w:tcPr>
            <w:tcW w:w="1193" w:type="dxa"/>
          </w:tcPr>
          <w:p w14:paraId="6E7E21C8" w14:textId="77777777" w:rsidR="003E616C" w:rsidRDefault="00000000">
            <w:pPr>
              <w:pStyle w:val="TableParagraph"/>
              <w:spacing w:before="214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14:paraId="77E2F0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</w:tcPr>
          <w:p w14:paraId="582734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</w:tcPr>
          <w:p w14:paraId="730DFC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AAB49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EB97B6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8280A2B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307"/>
        <w:gridCol w:w="1192"/>
        <w:gridCol w:w="1399"/>
        <w:gridCol w:w="1493"/>
        <w:gridCol w:w="1054"/>
        <w:gridCol w:w="4535"/>
      </w:tblGrid>
      <w:tr w:rsidR="003E616C" w14:paraId="017FB334" w14:textId="77777777">
        <w:trPr>
          <w:trHeight w:val="2384"/>
        </w:trPr>
        <w:tc>
          <w:tcPr>
            <w:tcW w:w="989" w:type="dxa"/>
          </w:tcPr>
          <w:p w14:paraId="231AE06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920700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C77238C" w14:textId="77777777" w:rsidR="003E616C" w:rsidRDefault="003E616C">
            <w:pPr>
              <w:pStyle w:val="TableParagraph"/>
              <w:spacing w:before="181"/>
              <w:rPr>
                <w:b/>
                <w:sz w:val="24"/>
              </w:rPr>
            </w:pPr>
          </w:p>
          <w:p w14:paraId="119B8BA0" w14:textId="77777777" w:rsidR="003E616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07" w:type="dxa"/>
          </w:tcPr>
          <w:p w14:paraId="174843D5" w14:textId="77777777" w:rsidR="003E616C" w:rsidRDefault="00000000">
            <w:pPr>
              <w:pStyle w:val="TableParagraph"/>
              <w:spacing w:before="51" w:line="276" w:lineRule="auto"/>
              <w:ind w:left="240" w:right="196"/>
              <w:rPr>
                <w:sz w:val="24"/>
              </w:rPr>
            </w:pPr>
            <w:r>
              <w:rPr>
                <w:sz w:val="24"/>
              </w:rPr>
              <w:t>Мир профессий. Профессии в области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робототехники: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инженер– робототехник, инженер- электроник, инженер-мехатроник. </w:t>
            </w:r>
            <w:r>
              <w:rPr>
                <w:spacing w:val="-2"/>
                <w:sz w:val="24"/>
              </w:rPr>
              <w:t xml:space="preserve">инженер-электротехник, </w:t>
            </w:r>
            <w:r>
              <w:rPr>
                <w:sz w:val="24"/>
              </w:rPr>
              <w:t>программист- робототехник и</w:t>
            </w:r>
          </w:p>
          <w:p w14:paraId="4A5EF987" w14:textId="77777777" w:rsidR="003E616C" w:rsidRDefault="0000000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92" w:type="dxa"/>
          </w:tcPr>
          <w:p w14:paraId="38977DE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6C5897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3377AD1" w14:textId="77777777" w:rsidR="003E616C" w:rsidRDefault="003E616C">
            <w:pPr>
              <w:pStyle w:val="TableParagraph"/>
              <w:spacing w:before="181"/>
              <w:rPr>
                <w:b/>
                <w:sz w:val="24"/>
              </w:rPr>
            </w:pPr>
          </w:p>
          <w:p w14:paraId="026F5C93" w14:textId="77777777" w:rsidR="003E616C" w:rsidRDefault="0000000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14:paraId="053F33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14:paraId="649AD9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 w14:paraId="238B50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5" w:type="dxa"/>
          </w:tcPr>
          <w:p w14:paraId="32ABBD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DD89E96" w14:textId="77777777">
        <w:trPr>
          <w:trHeight w:val="718"/>
        </w:trPr>
        <w:tc>
          <w:tcPr>
            <w:tcW w:w="5296" w:type="dxa"/>
            <w:gridSpan w:val="2"/>
          </w:tcPr>
          <w:p w14:paraId="1B0A7675" w14:textId="77777777" w:rsidR="003E616C" w:rsidRDefault="00000000">
            <w:pPr>
              <w:pStyle w:val="TableParagraph"/>
              <w:spacing w:before="9" w:line="330" w:lineRule="atLeast"/>
              <w:ind w:left="240" w:right="14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2" w:type="dxa"/>
          </w:tcPr>
          <w:p w14:paraId="7B6F328E" w14:textId="77777777" w:rsidR="003E616C" w:rsidRDefault="00000000">
            <w:pPr>
              <w:pStyle w:val="TableParagraph"/>
              <w:spacing w:before="215"/>
              <w:ind w:lef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99" w:type="dxa"/>
          </w:tcPr>
          <w:p w14:paraId="73F364EF" w14:textId="77777777" w:rsidR="003E616C" w:rsidRDefault="00000000">
            <w:pPr>
              <w:pStyle w:val="TableParagraph"/>
              <w:spacing w:before="215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3" w:type="dxa"/>
          </w:tcPr>
          <w:p w14:paraId="5B742A45" w14:textId="77777777" w:rsidR="003E616C" w:rsidRDefault="00000000">
            <w:pPr>
              <w:pStyle w:val="TableParagraph"/>
              <w:spacing w:before="215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89" w:type="dxa"/>
            <w:gridSpan w:val="2"/>
          </w:tcPr>
          <w:p w14:paraId="128686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48C4D3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4B38E72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14:paraId="176C834F" w14:textId="77777777" w:rsidR="003E616C" w:rsidRDefault="00000000">
      <w:pPr>
        <w:spacing w:before="44" w:after="41"/>
        <w:ind w:left="148" w:right="2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«РАСТЕНИЕВОДСТВО»,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«ЖИВОТНОВОДСТВО»)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98"/>
      </w:tblGrid>
      <w:tr w:rsidR="003E616C" w14:paraId="184FEB9E" w14:textId="77777777">
        <w:trPr>
          <w:trHeight w:val="383"/>
        </w:trPr>
        <w:tc>
          <w:tcPr>
            <w:tcW w:w="934" w:type="dxa"/>
            <w:vMerge w:val="restart"/>
          </w:tcPr>
          <w:p w14:paraId="38F623A6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5C268C0" w14:textId="77777777" w:rsidR="003E616C" w:rsidRDefault="00000000">
            <w:pPr>
              <w:pStyle w:val="TableParagraph"/>
              <w:spacing w:line="273" w:lineRule="auto"/>
              <w:ind w:left="242" w:righ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1E39789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DD4602C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7A429C" w14:textId="77777777" w:rsidR="003E616C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78" w:type="dxa"/>
            <w:gridSpan w:val="3"/>
          </w:tcPr>
          <w:p w14:paraId="285A5794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86" w:type="dxa"/>
            <w:vMerge w:val="restart"/>
          </w:tcPr>
          <w:p w14:paraId="2CDE9AD0" w14:textId="77777777" w:rsidR="003E616C" w:rsidRDefault="00000000">
            <w:pPr>
              <w:pStyle w:val="TableParagraph"/>
              <w:spacing w:before="247" w:line="276" w:lineRule="auto"/>
              <w:ind w:left="234" w:righ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4298" w:type="dxa"/>
            <w:vMerge w:val="restart"/>
          </w:tcPr>
          <w:p w14:paraId="72E5F36D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AB8A2F1" w14:textId="77777777" w:rsidR="003E616C" w:rsidRDefault="00000000">
            <w:pPr>
              <w:pStyle w:val="TableParagraph"/>
              <w:spacing w:line="273" w:lineRule="auto"/>
              <w:ind w:left="233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5E984691" w14:textId="77777777">
        <w:trPr>
          <w:trHeight w:val="1385"/>
        </w:trPr>
        <w:tc>
          <w:tcPr>
            <w:tcW w:w="934" w:type="dxa"/>
            <w:vMerge/>
            <w:tcBorders>
              <w:top w:val="nil"/>
            </w:tcBorders>
          </w:tcPr>
          <w:p w14:paraId="4D0ECDCF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4BFA6DFE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14:paraId="615A8369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87040B0" w14:textId="77777777" w:rsidR="003E616C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42" w:type="dxa"/>
          </w:tcPr>
          <w:p w14:paraId="356E8F35" w14:textId="77777777" w:rsidR="003E616C" w:rsidRDefault="00000000">
            <w:pPr>
              <w:pStyle w:val="TableParagraph"/>
              <w:spacing w:before="53" w:line="276" w:lineRule="auto"/>
              <w:ind w:left="235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47" w:type="dxa"/>
          </w:tcPr>
          <w:p w14:paraId="6D78B3FA" w14:textId="77777777" w:rsidR="003E616C" w:rsidRDefault="00000000">
            <w:pPr>
              <w:pStyle w:val="TableParagraph"/>
              <w:spacing w:before="53" w:line="276" w:lineRule="auto"/>
              <w:ind w:left="236" w:righ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14:paraId="4A9D61D9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 w14:paraId="12BFAE8E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2A755FDF" w14:textId="77777777">
        <w:trPr>
          <w:trHeight w:val="715"/>
        </w:trPr>
        <w:tc>
          <w:tcPr>
            <w:tcW w:w="934" w:type="dxa"/>
          </w:tcPr>
          <w:p w14:paraId="12D7FF5F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14:paraId="036C9910" w14:textId="77777777" w:rsidR="003E616C" w:rsidRDefault="00000000">
            <w:pPr>
              <w:pStyle w:val="TableParagraph"/>
              <w:spacing w:before="9" w:line="330" w:lineRule="atLeast"/>
              <w:ind w:left="239" w:right="79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89" w:type="dxa"/>
          </w:tcPr>
          <w:p w14:paraId="78389B1A" w14:textId="77777777" w:rsidR="003E616C" w:rsidRDefault="00000000">
            <w:pPr>
              <w:pStyle w:val="TableParagraph"/>
              <w:spacing w:before="215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EA33FA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7CE23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A25FE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2EAFD4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BBA11A2" w14:textId="77777777">
        <w:trPr>
          <w:trHeight w:val="1383"/>
        </w:trPr>
        <w:tc>
          <w:tcPr>
            <w:tcW w:w="934" w:type="dxa"/>
          </w:tcPr>
          <w:p w14:paraId="73EBB4AB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47EE8F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14:paraId="03BC852F" w14:textId="77777777" w:rsidR="003E616C" w:rsidRDefault="00000000">
            <w:pPr>
              <w:pStyle w:val="TableParagraph"/>
              <w:spacing w:before="8" w:line="330" w:lineRule="atLeast"/>
              <w:ind w:left="239" w:right="365"/>
              <w:rPr>
                <w:sz w:val="24"/>
              </w:rPr>
            </w:pPr>
            <w:r>
              <w:rPr>
                <w:sz w:val="24"/>
              </w:rPr>
              <w:t>Практическая работа «Разработка дизайн-проекта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мотивов народных промыслов (по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189" w:type="dxa"/>
          </w:tcPr>
          <w:p w14:paraId="724DFEB0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530A2FE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5E9CA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50113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559DB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34D68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650E0DE" w14:textId="77777777">
        <w:trPr>
          <w:trHeight w:val="1048"/>
        </w:trPr>
        <w:tc>
          <w:tcPr>
            <w:tcW w:w="934" w:type="dxa"/>
          </w:tcPr>
          <w:p w14:paraId="7C433E2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AB54BB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14:paraId="58279A8E" w14:textId="77777777" w:rsidR="003E616C" w:rsidRDefault="00000000">
            <w:pPr>
              <w:pStyle w:val="TableParagraph"/>
              <w:spacing w:before="7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Цифровые технологии на производстве.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1189" w:type="dxa"/>
          </w:tcPr>
          <w:p w14:paraId="02610DF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06137B5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CA314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753FC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C1B14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5DCE5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AA03D9D" w14:textId="77777777">
        <w:trPr>
          <w:trHeight w:val="1050"/>
        </w:trPr>
        <w:tc>
          <w:tcPr>
            <w:tcW w:w="934" w:type="dxa"/>
          </w:tcPr>
          <w:p w14:paraId="37CF5F3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985A90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14:paraId="07B1A99E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«Применение цифровых технологий на производстве (по выбору)»</w:t>
            </w:r>
          </w:p>
        </w:tc>
        <w:tc>
          <w:tcPr>
            <w:tcW w:w="1189" w:type="dxa"/>
          </w:tcPr>
          <w:p w14:paraId="45C4B77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6C00CE1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0BADEB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BFFF2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4F573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076577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451D639" w14:textId="77777777">
        <w:trPr>
          <w:trHeight w:val="716"/>
        </w:trPr>
        <w:tc>
          <w:tcPr>
            <w:tcW w:w="934" w:type="dxa"/>
          </w:tcPr>
          <w:p w14:paraId="50689749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14:paraId="5780B0E5" w14:textId="77777777" w:rsidR="003E616C" w:rsidRDefault="00000000">
            <w:pPr>
              <w:pStyle w:val="TableParagraph"/>
              <w:spacing w:before="7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чертеж.</w:t>
            </w:r>
          </w:p>
        </w:tc>
        <w:tc>
          <w:tcPr>
            <w:tcW w:w="1189" w:type="dxa"/>
          </w:tcPr>
          <w:p w14:paraId="7F0F382D" w14:textId="77777777" w:rsidR="003E616C" w:rsidRDefault="00000000">
            <w:pPr>
              <w:pStyle w:val="TableParagraph"/>
              <w:spacing w:before="216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5EB01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39C95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927C1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53744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01816E1" w14:textId="77777777">
        <w:trPr>
          <w:trHeight w:val="716"/>
        </w:trPr>
        <w:tc>
          <w:tcPr>
            <w:tcW w:w="934" w:type="dxa"/>
          </w:tcPr>
          <w:p w14:paraId="5293FF7B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14:paraId="12BCE30F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«Чтение сборочного чертежа»</w:t>
            </w:r>
          </w:p>
        </w:tc>
        <w:tc>
          <w:tcPr>
            <w:tcW w:w="1189" w:type="dxa"/>
          </w:tcPr>
          <w:p w14:paraId="735F73F6" w14:textId="77777777" w:rsidR="003E616C" w:rsidRDefault="00000000">
            <w:pPr>
              <w:pStyle w:val="TableParagraph"/>
              <w:spacing w:before="214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FF0A9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EA11E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61470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928DF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372E6AE" w14:textId="77777777">
        <w:trPr>
          <w:trHeight w:val="717"/>
        </w:trPr>
        <w:tc>
          <w:tcPr>
            <w:tcW w:w="934" w:type="dxa"/>
          </w:tcPr>
          <w:p w14:paraId="47328516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14:paraId="7828848A" w14:textId="77777777" w:rsidR="003E616C" w:rsidRDefault="00000000">
            <w:pPr>
              <w:pStyle w:val="TableParagraph"/>
              <w:spacing w:before="10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1189" w:type="dxa"/>
          </w:tcPr>
          <w:p w14:paraId="4571A362" w14:textId="77777777" w:rsidR="003E616C" w:rsidRDefault="00000000">
            <w:pPr>
              <w:pStyle w:val="TableParagraph"/>
              <w:spacing w:before="216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395CD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4ED2A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98D64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04288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03BE99C" w14:textId="77777777">
        <w:trPr>
          <w:trHeight w:val="715"/>
        </w:trPr>
        <w:tc>
          <w:tcPr>
            <w:tcW w:w="934" w:type="dxa"/>
          </w:tcPr>
          <w:p w14:paraId="2A0887CA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3" w:type="dxa"/>
          </w:tcPr>
          <w:p w14:paraId="244E1D69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«Создание чертежа в САПР»</w:t>
            </w:r>
          </w:p>
        </w:tc>
        <w:tc>
          <w:tcPr>
            <w:tcW w:w="1189" w:type="dxa"/>
          </w:tcPr>
          <w:p w14:paraId="63CB147E" w14:textId="77777777" w:rsidR="003E616C" w:rsidRDefault="00000000">
            <w:pPr>
              <w:pStyle w:val="TableParagraph"/>
              <w:spacing w:before="213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0DE0D5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1B204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551DA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302A42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1A8CDB8" w14:textId="77777777">
        <w:trPr>
          <w:trHeight w:val="383"/>
        </w:trPr>
        <w:tc>
          <w:tcPr>
            <w:tcW w:w="934" w:type="dxa"/>
          </w:tcPr>
          <w:p w14:paraId="757E0280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3" w:type="dxa"/>
          </w:tcPr>
          <w:p w14:paraId="7E32D9DD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89" w:type="dxa"/>
          </w:tcPr>
          <w:p w14:paraId="7FDCECBE" w14:textId="77777777" w:rsidR="003E616C" w:rsidRDefault="00000000">
            <w:pPr>
              <w:pStyle w:val="TableParagraph"/>
              <w:spacing w:before="49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9731F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097A8C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533BC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CD565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E8EBFA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29B1B162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98"/>
      </w:tblGrid>
      <w:tr w:rsidR="003E616C" w14:paraId="52B31B77" w14:textId="77777777">
        <w:trPr>
          <w:trHeight w:val="380"/>
        </w:trPr>
        <w:tc>
          <w:tcPr>
            <w:tcW w:w="934" w:type="dxa"/>
          </w:tcPr>
          <w:p w14:paraId="20EED5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0571C10E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89" w:type="dxa"/>
          </w:tcPr>
          <w:p w14:paraId="7807E6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622510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2E9B3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A9683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B2E1A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067BE91" w14:textId="77777777">
        <w:trPr>
          <w:trHeight w:val="1050"/>
        </w:trPr>
        <w:tc>
          <w:tcPr>
            <w:tcW w:w="934" w:type="dxa"/>
          </w:tcPr>
          <w:p w14:paraId="3C317FD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203471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3" w:type="dxa"/>
          </w:tcPr>
          <w:p w14:paraId="62CBC061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«Построение</w:t>
            </w:r>
          </w:p>
          <w:p w14:paraId="3DA046D2" w14:textId="77777777" w:rsidR="003E616C" w:rsidRDefault="00000000">
            <w:pPr>
              <w:pStyle w:val="TableParagraph"/>
              <w:spacing w:before="3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чертежном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189" w:type="dxa"/>
          </w:tcPr>
          <w:p w14:paraId="48C9AA4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B95296C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462FB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45F49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684A8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3A4B28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31A952A" w14:textId="77777777">
        <w:trPr>
          <w:trHeight w:val="382"/>
        </w:trPr>
        <w:tc>
          <w:tcPr>
            <w:tcW w:w="934" w:type="dxa"/>
          </w:tcPr>
          <w:p w14:paraId="5706B8EF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3" w:type="dxa"/>
          </w:tcPr>
          <w:p w14:paraId="37F19732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САПР</w:t>
            </w:r>
          </w:p>
        </w:tc>
        <w:tc>
          <w:tcPr>
            <w:tcW w:w="1189" w:type="dxa"/>
          </w:tcPr>
          <w:p w14:paraId="4A4221FE" w14:textId="77777777" w:rsidR="003E616C" w:rsidRDefault="00000000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61EFC6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DC5707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A78E4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AE660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DC6EBDA" w14:textId="77777777">
        <w:trPr>
          <w:trHeight w:val="716"/>
        </w:trPr>
        <w:tc>
          <w:tcPr>
            <w:tcW w:w="934" w:type="dxa"/>
          </w:tcPr>
          <w:p w14:paraId="5DD9705B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3" w:type="dxa"/>
          </w:tcPr>
          <w:p w14:paraId="79B835E3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«Выполнение сборочного чертежа»</w:t>
            </w:r>
          </w:p>
        </w:tc>
        <w:tc>
          <w:tcPr>
            <w:tcW w:w="1189" w:type="dxa"/>
          </w:tcPr>
          <w:p w14:paraId="2AF835B6" w14:textId="77777777" w:rsidR="003E616C" w:rsidRDefault="00000000">
            <w:pPr>
              <w:pStyle w:val="TableParagraph"/>
              <w:spacing w:before="21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F313E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F3724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17348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2EB26B3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91DDCD4" w14:textId="77777777">
        <w:trPr>
          <w:trHeight w:val="715"/>
        </w:trPr>
        <w:tc>
          <w:tcPr>
            <w:tcW w:w="934" w:type="dxa"/>
          </w:tcPr>
          <w:p w14:paraId="2352D4C0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3" w:type="dxa"/>
          </w:tcPr>
          <w:p w14:paraId="3BB89953" w14:textId="77777777" w:rsidR="003E616C" w:rsidRDefault="00000000">
            <w:pPr>
              <w:pStyle w:val="TableParagraph"/>
              <w:spacing w:before="7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макетирование. Типы макетов</w:t>
            </w:r>
          </w:p>
        </w:tc>
        <w:tc>
          <w:tcPr>
            <w:tcW w:w="1189" w:type="dxa"/>
          </w:tcPr>
          <w:p w14:paraId="33DEDB3F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78DCE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63479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6305C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08567D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969411" w14:textId="77777777">
        <w:trPr>
          <w:trHeight w:val="1050"/>
        </w:trPr>
        <w:tc>
          <w:tcPr>
            <w:tcW w:w="934" w:type="dxa"/>
          </w:tcPr>
          <w:p w14:paraId="09ADA755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5F91429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3" w:type="dxa"/>
          </w:tcPr>
          <w:p w14:paraId="1F875026" w14:textId="77777777" w:rsidR="003E616C" w:rsidRDefault="00000000">
            <w:pPr>
              <w:pStyle w:val="TableParagraph"/>
              <w:spacing w:before="8" w:line="330" w:lineRule="atLeast"/>
              <w:ind w:left="239" w:right="1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«Создание объемной модели макета,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1189" w:type="dxa"/>
          </w:tcPr>
          <w:p w14:paraId="251A80D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4CCC8EA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F447D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19205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9DF95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316FA8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97E5CEF" w14:textId="77777777">
        <w:trPr>
          <w:trHeight w:val="1048"/>
        </w:trPr>
        <w:tc>
          <w:tcPr>
            <w:tcW w:w="934" w:type="dxa"/>
          </w:tcPr>
          <w:p w14:paraId="62BB0A7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C8D839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3" w:type="dxa"/>
          </w:tcPr>
          <w:p w14:paraId="1BFD5A0C" w14:textId="77777777" w:rsidR="003E616C" w:rsidRDefault="00000000">
            <w:pPr>
              <w:pStyle w:val="TableParagraph"/>
              <w:spacing w:before="49" w:line="273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Мир профессий. Профессия макетчик.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14:paraId="61744850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макетирования</w:t>
            </w:r>
          </w:p>
        </w:tc>
        <w:tc>
          <w:tcPr>
            <w:tcW w:w="1189" w:type="dxa"/>
          </w:tcPr>
          <w:p w14:paraId="4507099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A08C319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D3161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A7A7B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7D1A8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12BD4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D66E76" w14:textId="77777777">
        <w:trPr>
          <w:trHeight w:val="1050"/>
        </w:trPr>
        <w:tc>
          <w:tcPr>
            <w:tcW w:w="934" w:type="dxa"/>
          </w:tcPr>
          <w:p w14:paraId="0FC0074E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54E503F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3" w:type="dxa"/>
          </w:tcPr>
          <w:p w14:paraId="70D50EC3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8A4435B" w14:textId="77777777" w:rsidR="003E616C" w:rsidRDefault="00000000">
            <w:pPr>
              <w:pStyle w:val="TableParagraph"/>
              <w:spacing w:before="3" w:line="330" w:lineRule="atLeast"/>
              <w:ind w:left="239" w:right="185"/>
              <w:rPr>
                <w:sz w:val="24"/>
              </w:rPr>
            </w:pPr>
            <w:r>
              <w:rPr>
                <w:sz w:val="24"/>
              </w:rPr>
              <w:t>«Редактирование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чертежа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1189" w:type="dxa"/>
          </w:tcPr>
          <w:p w14:paraId="10B8BEEC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A811471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4F9E9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26F56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44F48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08FDB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D9AE2B1" w14:textId="77777777">
        <w:trPr>
          <w:trHeight w:val="1048"/>
        </w:trPr>
        <w:tc>
          <w:tcPr>
            <w:tcW w:w="934" w:type="dxa"/>
          </w:tcPr>
          <w:p w14:paraId="725866C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46CC0A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3" w:type="dxa"/>
          </w:tcPr>
          <w:p w14:paraId="1B28B6F1" w14:textId="77777777" w:rsidR="003E616C" w:rsidRDefault="00000000">
            <w:pPr>
              <w:pStyle w:val="TableParagraph"/>
              <w:spacing w:before="50" w:line="273" w:lineRule="auto"/>
              <w:ind w:left="239" w:right="51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Композиционные</w:t>
            </w:r>
          </w:p>
          <w:p w14:paraId="03FF0C54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189" w:type="dxa"/>
          </w:tcPr>
          <w:p w14:paraId="6A889EA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63B1F9F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538DE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1AA35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9DA93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1484C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FF808CB" w14:textId="77777777">
        <w:trPr>
          <w:trHeight w:val="1383"/>
        </w:trPr>
        <w:tc>
          <w:tcPr>
            <w:tcW w:w="934" w:type="dxa"/>
          </w:tcPr>
          <w:p w14:paraId="39F79B42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6B0C0FA9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3" w:type="dxa"/>
          </w:tcPr>
          <w:p w14:paraId="48C1BAAF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«Изделие из 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14:paraId="4B23A1D1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89" w:type="dxa"/>
          </w:tcPr>
          <w:p w14:paraId="3103AB63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74D2D458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7293CF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4139E8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FB564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CE248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28A958C" w14:textId="77777777">
        <w:trPr>
          <w:trHeight w:val="1049"/>
        </w:trPr>
        <w:tc>
          <w:tcPr>
            <w:tcW w:w="934" w:type="dxa"/>
          </w:tcPr>
          <w:p w14:paraId="097625C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494B29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3" w:type="dxa"/>
          </w:tcPr>
          <w:p w14:paraId="27951105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 конструкционных материалов с помощью технологического</w:t>
            </w:r>
          </w:p>
        </w:tc>
        <w:tc>
          <w:tcPr>
            <w:tcW w:w="1189" w:type="dxa"/>
          </w:tcPr>
          <w:p w14:paraId="1CBABA7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28F61C9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1A722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3E74B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B54F4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353CA4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981697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AA78D13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98"/>
      </w:tblGrid>
      <w:tr w:rsidR="003E616C" w14:paraId="35CA0561" w14:textId="77777777">
        <w:trPr>
          <w:trHeight w:val="380"/>
        </w:trPr>
        <w:tc>
          <w:tcPr>
            <w:tcW w:w="934" w:type="dxa"/>
          </w:tcPr>
          <w:p w14:paraId="38DBF3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690C3CE4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89" w:type="dxa"/>
          </w:tcPr>
          <w:p w14:paraId="1588DE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3EC24A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EAC80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AC49BA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393BD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741761B" w14:textId="77777777">
        <w:trPr>
          <w:trHeight w:val="1050"/>
        </w:trPr>
        <w:tc>
          <w:tcPr>
            <w:tcW w:w="934" w:type="dxa"/>
          </w:tcPr>
          <w:p w14:paraId="223D34E7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123538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3" w:type="dxa"/>
          </w:tcPr>
          <w:p w14:paraId="6347C15F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2D25238" w14:textId="77777777" w:rsidR="003E616C" w:rsidRDefault="00000000">
            <w:pPr>
              <w:pStyle w:val="TableParagraph"/>
              <w:spacing w:before="3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89" w:type="dxa"/>
          </w:tcPr>
          <w:p w14:paraId="69A9201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840BB7E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6659FE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3B40D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D6B44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073A6B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C28E062" w14:textId="77777777">
        <w:trPr>
          <w:trHeight w:val="716"/>
        </w:trPr>
        <w:tc>
          <w:tcPr>
            <w:tcW w:w="934" w:type="dxa"/>
          </w:tcPr>
          <w:p w14:paraId="555CD4BB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3" w:type="dxa"/>
          </w:tcPr>
          <w:p w14:paraId="6559EB7D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89" w:type="dxa"/>
          </w:tcPr>
          <w:p w14:paraId="45AC0748" w14:textId="77777777" w:rsidR="003E616C" w:rsidRDefault="00000000">
            <w:pPr>
              <w:pStyle w:val="TableParagraph"/>
              <w:spacing w:before="21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3A02C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2C7A3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FD294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C9506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11A85A1" w14:textId="77777777">
        <w:trPr>
          <w:trHeight w:val="1381"/>
        </w:trPr>
        <w:tc>
          <w:tcPr>
            <w:tcW w:w="934" w:type="dxa"/>
          </w:tcPr>
          <w:p w14:paraId="3734DA02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19C405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3" w:type="dxa"/>
          </w:tcPr>
          <w:p w14:paraId="625E0E1E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по технологической</w:t>
            </w:r>
          </w:p>
          <w:p w14:paraId="4D50890A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1189" w:type="dxa"/>
          </w:tcPr>
          <w:p w14:paraId="25A61868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003041A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EC14D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8CFFB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DF1B9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3D69DB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FFC132F" w14:textId="77777777">
        <w:trPr>
          <w:trHeight w:val="717"/>
        </w:trPr>
        <w:tc>
          <w:tcPr>
            <w:tcW w:w="934" w:type="dxa"/>
          </w:tcPr>
          <w:p w14:paraId="11852D6F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3" w:type="dxa"/>
          </w:tcPr>
          <w:p w14:paraId="3D2CBACA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соединения. Способы нарезания резьбы</w:t>
            </w:r>
          </w:p>
        </w:tc>
        <w:tc>
          <w:tcPr>
            <w:tcW w:w="1189" w:type="dxa"/>
          </w:tcPr>
          <w:p w14:paraId="7806AB73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2EC53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F45EE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8CCF9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A9E8F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7B669E" w14:textId="77777777">
        <w:trPr>
          <w:trHeight w:val="1381"/>
        </w:trPr>
        <w:tc>
          <w:tcPr>
            <w:tcW w:w="934" w:type="dxa"/>
          </w:tcPr>
          <w:p w14:paraId="5478B249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55C8DE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3" w:type="dxa"/>
          </w:tcPr>
          <w:p w14:paraId="3ABCF2FF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по технологической</w:t>
            </w:r>
          </w:p>
          <w:p w14:paraId="7DC2E1D2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1189" w:type="dxa"/>
          </w:tcPr>
          <w:p w14:paraId="385E368B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15F32B6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C293D2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51B83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B9BC3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1B882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F1A83A4" w14:textId="77777777">
        <w:trPr>
          <w:trHeight w:val="717"/>
        </w:trPr>
        <w:tc>
          <w:tcPr>
            <w:tcW w:w="934" w:type="dxa"/>
          </w:tcPr>
          <w:p w14:paraId="0F1CA7D3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3" w:type="dxa"/>
          </w:tcPr>
          <w:p w14:paraId="595EF6D5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1189" w:type="dxa"/>
          </w:tcPr>
          <w:p w14:paraId="2B303786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3CEE9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3F2A43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E9292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0810946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6179E88" w14:textId="77777777">
        <w:trPr>
          <w:trHeight w:val="1382"/>
        </w:trPr>
        <w:tc>
          <w:tcPr>
            <w:tcW w:w="934" w:type="dxa"/>
          </w:tcPr>
          <w:p w14:paraId="37392250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25E63B1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3" w:type="dxa"/>
          </w:tcPr>
          <w:p w14:paraId="0C75CE01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по технологической</w:t>
            </w:r>
          </w:p>
          <w:p w14:paraId="1E6CBE61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1189" w:type="dxa"/>
          </w:tcPr>
          <w:p w14:paraId="4CD043B0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CC19678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9B66A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61293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1C316A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44855F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37915C" w14:textId="77777777">
        <w:trPr>
          <w:trHeight w:val="1050"/>
        </w:trPr>
        <w:tc>
          <w:tcPr>
            <w:tcW w:w="934" w:type="dxa"/>
          </w:tcPr>
          <w:p w14:paraId="73299627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D7252B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3" w:type="dxa"/>
          </w:tcPr>
          <w:p w14:paraId="45DB72AC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 из конструкционных материалов.</w:t>
            </w:r>
          </w:p>
          <w:p w14:paraId="0ECAFB91" w14:textId="77777777" w:rsidR="003E616C" w:rsidRDefault="00000000">
            <w:pPr>
              <w:pStyle w:val="TableParagraph"/>
              <w:spacing w:line="28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89" w:type="dxa"/>
          </w:tcPr>
          <w:p w14:paraId="1C219D4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09C7295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CE48F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75965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BA1FB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0319BE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B3FCE3B" w14:textId="77777777">
        <w:trPr>
          <w:trHeight w:val="1049"/>
        </w:trPr>
        <w:tc>
          <w:tcPr>
            <w:tcW w:w="934" w:type="dxa"/>
          </w:tcPr>
          <w:p w14:paraId="70D07473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8104D8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3" w:type="dxa"/>
          </w:tcPr>
          <w:p w14:paraId="747BD1B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к защите</w:t>
            </w:r>
          </w:p>
        </w:tc>
        <w:tc>
          <w:tcPr>
            <w:tcW w:w="1189" w:type="dxa"/>
          </w:tcPr>
          <w:p w14:paraId="4D2A56B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C4D8B83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5EE03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6F7B0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74AB4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7FACA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D7A21A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0726BE1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98"/>
      </w:tblGrid>
      <w:tr w:rsidR="003E616C" w14:paraId="7DE648C2" w14:textId="77777777">
        <w:trPr>
          <w:trHeight w:val="1718"/>
        </w:trPr>
        <w:tc>
          <w:tcPr>
            <w:tcW w:w="934" w:type="dxa"/>
          </w:tcPr>
          <w:p w14:paraId="30A1659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AC22273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4B0672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3" w:type="dxa"/>
          </w:tcPr>
          <w:p w14:paraId="3E7200AF" w14:textId="77777777" w:rsidR="003E616C" w:rsidRDefault="00000000">
            <w:pPr>
              <w:pStyle w:val="TableParagraph"/>
              <w:spacing w:before="51" w:line="276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применения современных материалов, наноматериалов: инженер по наноэлектронике и</w:t>
            </w:r>
          </w:p>
          <w:p w14:paraId="36911849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89" w:type="dxa"/>
          </w:tcPr>
          <w:p w14:paraId="775D72C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708EFFE" w14:textId="77777777" w:rsidR="003E616C" w:rsidRDefault="003E616C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CEBCA01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CB13C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67C96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4B378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41111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32643B3" w14:textId="77777777">
        <w:trPr>
          <w:trHeight w:val="1048"/>
        </w:trPr>
        <w:tc>
          <w:tcPr>
            <w:tcW w:w="934" w:type="dxa"/>
          </w:tcPr>
          <w:p w14:paraId="06822AA6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AAAD2A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3" w:type="dxa"/>
          </w:tcPr>
          <w:p w14:paraId="165F70C3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Защита проекта «Изделие из конструкционных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89" w:type="dxa"/>
          </w:tcPr>
          <w:p w14:paraId="6675AF7F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BDA7FFD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86CF97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7ABC5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3B4E2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D5A10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D1C35C5" w14:textId="77777777">
        <w:trPr>
          <w:trHeight w:val="716"/>
        </w:trPr>
        <w:tc>
          <w:tcPr>
            <w:tcW w:w="934" w:type="dxa"/>
          </w:tcPr>
          <w:p w14:paraId="3DFFEB5E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3" w:type="dxa"/>
          </w:tcPr>
          <w:p w14:paraId="1DF5379D" w14:textId="77777777" w:rsidR="003E616C" w:rsidRDefault="00000000">
            <w:pPr>
              <w:pStyle w:val="TableParagraph"/>
              <w:spacing w:before="10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89" w:type="dxa"/>
          </w:tcPr>
          <w:p w14:paraId="636339EE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0B24C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332AF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A7B1B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FCC566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B67C134" w14:textId="77777777">
        <w:trPr>
          <w:trHeight w:val="1050"/>
        </w:trPr>
        <w:tc>
          <w:tcPr>
            <w:tcW w:w="934" w:type="dxa"/>
          </w:tcPr>
          <w:p w14:paraId="0E477374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624D50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3" w:type="dxa"/>
          </w:tcPr>
          <w:p w14:paraId="2E0E1822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DC0A3F8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89" w:type="dxa"/>
          </w:tcPr>
          <w:p w14:paraId="125F5636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E7B057E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08EB5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DD98E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E2DDF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0D3E0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39CF449" w14:textId="77777777">
        <w:trPr>
          <w:trHeight w:val="716"/>
        </w:trPr>
        <w:tc>
          <w:tcPr>
            <w:tcW w:w="934" w:type="dxa"/>
          </w:tcPr>
          <w:p w14:paraId="166BC614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3" w:type="dxa"/>
          </w:tcPr>
          <w:p w14:paraId="3F9AAD1B" w14:textId="77777777" w:rsidR="003E616C" w:rsidRDefault="00000000">
            <w:pPr>
              <w:pStyle w:val="TableParagraph"/>
              <w:spacing w:before="7" w:line="330" w:lineRule="atLeast"/>
              <w:ind w:left="239" w:right="42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питании человека</w:t>
            </w:r>
          </w:p>
        </w:tc>
        <w:tc>
          <w:tcPr>
            <w:tcW w:w="1189" w:type="dxa"/>
          </w:tcPr>
          <w:p w14:paraId="2BEFB55C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60D48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69080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0A8CB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69B6C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12FF96" w14:textId="77777777">
        <w:trPr>
          <w:trHeight w:val="1050"/>
        </w:trPr>
        <w:tc>
          <w:tcPr>
            <w:tcW w:w="934" w:type="dxa"/>
          </w:tcPr>
          <w:p w14:paraId="77547373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DDE084C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3" w:type="dxa"/>
          </w:tcPr>
          <w:p w14:paraId="49F13FD3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472A5100" w14:textId="77777777" w:rsidR="003E616C" w:rsidRDefault="00000000">
            <w:pPr>
              <w:pStyle w:val="TableParagraph"/>
              <w:spacing w:before="3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89" w:type="dxa"/>
          </w:tcPr>
          <w:p w14:paraId="3D72548D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622801C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49998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382EA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07A99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2A6941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D40ABED" w14:textId="77777777">
        <w:trPr>
          <w:trHeight w:val="716"/>
        </w:trPr>
        <w:tc>
          <w:tcPr>
            <w:tcW w:w="934" w:type="dxa"/>
          </w:tcPr>
          <w:p w14:paraId="2AE3D2D8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03" w:type="dxa"/>
          </w:tcPr>
          <w:p w14:paraId="011C6889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1189" w:type="dxa"/>
          </w:tcPr>
          <w:p w14:paraId="39E30EDC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6BDE5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E1AC4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3FEDF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3CFFD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E8A8AFB" w14:textId="77777777">
        <w:trPr>
          <w:trHeight w:val="1048"/>
        </w:trPr>
        <w:tc>
          <w:tcPr>
            <w:tcW w:w="934" w:type="dxa"/>
          </w:tcPr>
          <w:p w14:paraId="251078AB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3F1FC3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03" w:type="dxa"/>
          </w:tcPr>
          <w:p w14:paraId="7566418A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EED50BA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89" w:type="dxa"/>
          </w:tcPr>
          <w:p w14:paraId="213EEAA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5BDD979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F4CBC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DEDB6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381D4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6C069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C9A0EEA" w14:textId="77777777">
        <w:trPr>
          <w:trHeight w:val="717"/>
        </w:trPr>
        <w:tc>
          <w:tcPr>
            <w:tcW w:w="934" w:type="dxa"/>
          </w:tcPr>
          <w:p w14:paraId="2402C409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03" w:type="dxa"/>
          </w:tcPr>
          <w:p w14:paraId="192742B2" w14:textId="77777777" w:rsidR="003E616C" w:rsidRDefault="00000000">
            <w:pPr>
              <w:pStyle w:val="TableParagraph"/>
              <w:spacing w:before="10" w:line="330" w:lineRule="atLeast"/>
              <w:ind w:left="239" w:right="9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Плечевая и поясная одежда</w:t>
            </w:r>
          </w:p>
        </w:tc>
        <w:tc>
          <w:tcPr>
            <w:tcW w:w="1189" w:type="dxa"/>
          </w:tcPr>
          <w:p w14:paraId="12366DB3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D1B26F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5B3DC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022E3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573F5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2A84319" w14:textId="77777777">
        <w:trPr>
          <w:trHeight w:val="1049"/>
        </w:trPr>
        <w:tc>
          <w:tcPr>
            <w:tcW w:w="934" w:type="dxa"/>
          </w:tcPr>
          <w:p w14:paraId="1D3B0C7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D59E27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03" w:type="dxa"/>
          </w:tcPr>
          <w:p w14:paraId="7C51894D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F0D5744" w14:textId="77777777" w:rsidR="003E616C" w:rsidRDefault="00000000">
            <w:pPr>
              <w:pStyle w:val="TableParagraph"/>
              <w:spacing w:before="3" w:line="330" w:lineRule="atLeast"/>
              <w:ind w:left="239" w:right="790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 плечевой одежды»</w:t>
            </w:r>
          </w:p>
        </w:tc>
        <w:tc>
          <w:tcPr>
            <w:tcW w:w="1189" w:type="dxa"/>
          </w:tcPr>
          <w:p w14:paraId="1DD9B521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4067C45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7DA2F4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85439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22E5E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7FCA73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22E6A0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1F69271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98"/>
      </w:tblGrid>
      <w:tr w:rsidR="003E616C" w14:paraId="0D6DE9CF" w14:textId="77777777">
        <w:trPr>
          <w:trHeight w:val="385"/>
        </w:trPr>
        <w:tc>
          <w:tcPr>
            <w:tcW w:w="934" w:type="dxa"/>
          </w:tcPr>
          <w:p w14:paraId="4B5CDEE1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03" w:type="dxa"/>
          </w:tcPr>
          <w:p w14:paraId="44DF31CF" w14:textId="77777777" w:rsidR="003E616C" w:rsidRDefault="00000000">
            <w:pPr>
              <w:pStyle w:val="TableParagraph"/>
              <w:spacing w:before="51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89" w:type="dxa"/>
          </w:tcPr>
          <w:p w14:paraId="4186A465" w14:textId="77777777" w:rsidR="003E616C" w:rsidRDefault="00000000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55D9A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2FCD1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80C73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20A8F93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81FC35B" w14:textId="77777777">
        <w:trPr>
          <w:trHeight w:val="1383"/>
        </w:trPr>
        <w:tc>
          <w:tcPr>
            <w:tcW w:w="934" w:type="dxa"/>
          </w:tcPr>
          <w:p w14:paraId="4CAF6578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7FD47A1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03" w:type="dxa"/>
          </w:tcPr>
          <w:p w14:paraId="155BD756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Выполнение технологических операций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пошиву изделия, отделке изделия (по</w:t>
            </w:r>
          </w:p>
          <w:p w14:paraId="7F60CD23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1189" w:type="dxa"/>
          </w:tcPr>
          <w:p w14:paraId="3FAAC22F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4E85254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FAB1E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2BA56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1A744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8EC9B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7796FB1" w14:textId="77777777">
        <w:trPr>
          <w:trHeight w:val="383"/>
        </w:trPr>
        <w:tc>
          <w:tcPr>
            <w:tcW w:w="934" w:type="dxa"/>
          </w:tcPr>
          <w:p w14:paraId="05965327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03" w:type="dxa"/>
          </w:tcPr>
          <w:p w14:paraId="7300B184" w14:textId="77777777" w:rsidR="003E616C" w:rsidRDefault="00000000">
            <w:pPr>
              <w:pStyle w:val="TableParagraph"/>
              <w:spacing w:before="48"/>
              <w:ind w:left="45" w:right="70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89" w:type="dxa"/>
          </w:tcPr>
          <w:p w14:paraId="7CA7178D" w14:textId="77777777" w:rsidR="003E616C" w:rsidRDefault="00000000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13F6D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94ACD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5C335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CED52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F5968AC" w14:textId="77777777">
        <w:trPr>
          <w:trHeight w:val="1381"/>
        </w:trPr>
        <w:tc>
          <w:tcPr>
            <w:tcW w:w="934" w:type="dxa"/>
          </w:tcPr>
          <w:p w14:paraId="28BE983E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2E34C2E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03" w:type="dxa"/>
          </w:tcPr>
          <w:p w14:paraId="54EE4964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одежды: дизайнер одежды, конструктор и</w:t>
            </w:r>
          </w:p>
          <w:p w14:paraId="54826282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89" w:type="dxa"/>
          </w:tcPr>
          <w:p w14:paraId="290A059F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008669ED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F9A4F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DE17B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E5D98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7A13A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B36DEC3" w14:textId="77777777">
        <w:trPr>
          <w:trHeight w:val="1050"/>
        </w:trPr>
        <w:tc>
          <w:tcPr>
            <w:tcW w:w="934" w:type="dxa"/>
          </w:tcPr>
          <w:p w14:paraId="441149AE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6445EB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03" w:type="dxa"/>
          </w:tcPr>
          <w:p w14:paraId="67F28FC2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89" w:type="dxa"/>
          </w:tcPr>
          <w:p w14:paraId="5F81FA4A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86BC98B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A1F99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941A9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70413A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27345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7AE1573" w14:textId="77777777">
        <w:trPr>
          <w:trHeight w:val="1382"/>
        </w:trPr>
        <w:tc>
          <w:tcPr>
            <w:tcW w:w="934" w:type="dxa"/>
          </w:tcPr>
          <w:p w14:paraId="730CAA5D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47F0B59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03" w:type="dxa"/>
          </w:tcPr>
          <w:p w14:paraId="78730272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F31D023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ввода- вывода в визуальной среде </w:t>
            </w:r>
            <w:r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1189" w:type="dxa"/>
          </w:tcPr>
          <w:p w14:paraId="650AD150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B0CDAFA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7399EC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88C4E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9B4C5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70220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A4CF2A5" w14:textId="77777777">
        <w:trPr>
          <w:trHeight w:val="716"/>
        </w:trPr>
        <w:tc>
          <w:tcPr>
            <w:tcW w:w="934" w:type="dxa"/>
          </w:tcPr>
          <w:p w14:paraId="7C79B81D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03" w:type="dxa"/>
          </w:tcPr>
          <w:p w14:paraId="64991A7B" w14:textId="77777777" w:rsidR="003E616C" w:rsidRDefault="00000000">
            <w:pPr>
              <w:pStyle w:val="TableParagraph"/>
              <w:spacing w:before="10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1189" w:type="dxa"/>
          </w:tcPr>
          <w:p w14:paraId="6099DAE4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96F40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C099E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81FE7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2B0CEF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48C4944" w14:textId="77777777">
        <w:trPr>
          <w:trHeight w:val="716"/>
        </w:trPr>
        <w:tc>
          <w:tcPr>
            <w:tcW w:w="934" w:type="dxa"/>
          </w:tcPr>
          <w:p w14:paraId="6505620E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03" w:type="dxa"/>
          </w:tcPr>
          <w:p w14:paraId="1A8FA32E" w14:textId="77777777" w:rsidR="003E616C" w:rsidRDefault="00000000">
            <w:pPr>
              <w:pStyle w:val="TableParagraph"/>
              <w:spacing w:before="7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1189" w:type="dxa"/>
          </w:tcPr>
          <w:p w14:paraId="1373EB5D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11905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7F4307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DF393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47917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54B470F" w14:textId="77777777">
        <w:trPr>
          <w:trHeight w:val="383"/>
        </w:trPr>
        <w:tc>
          <w:tcPr>
            <w:tcW w:w="934" w:type="dxa"/>
          </w:tcPr>
          <w:p w14:paraId="54E37E02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03" w:type="dxa"/>
          </w:tcPr>
          <w:p w14:paraId="3665F76E" w14:textId="77777777" w:rsidR="003E616C" w:rsidRDefault="00000000">
            <w:pPr>
              <w:pStyle w:val="TableParagraph"/>
              <w:spacing w:before="49"/>
              <w:ind w:left="37" w:right="70"/>
              <w:jc w:val="center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89" w:type="dxa"/>
          </w:tcPr>
          <w:p w14:paraId="00D21599" w14:textId="77777777" w:rsidR="003E616C" w:rsidRDefault="00000000">
            <w:pPr>
              <w:pStyle w:val="TableParagraph"/>
              <w:spacing w:before="49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69351D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CB88F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F72D0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32A594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8FF88AF" w14:textId="77777777">
        <w:trPr>
          <w:trHeight w:val="715"/>
        </w:trPr>
        <w:tc>
          <w:tcPr>
            <w:tcW w:w="934" w:type="dxa"/>
          </w:tcPr>
          <w:p w14:paraId="03F1CD37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03" w:type="dxa"/>
          </w:tcPr>
          <w:p w14:paraId="6E5A6462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1189" w:type="dxa"/>
          </w:tcPr>
          <w:p w14:paraId="1CCA06A7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D6E02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06937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F7C90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8B594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8CFB371" w14:textId="77777777">
        <w:trPr>
          <w:trHeight w:val="717"/>
        </w:trPr>
        <w:tc>
          <w:tcPr>
            <w:tcW w:w="934" w:type="dxa"/>
          </w:tcPr>
          <w:p w14:paraId="4E2B4FE1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03" w:type="dxa"/>
          </w:tcPr>
          <w:p w14:paraId="6EA44E51" w14:textId="77777777" w:rsidR="003E616C" w:rsidRDefault="00000000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14:paraId="305D62A0" w14:textId="77777777" w:rsidR="003E616C" w:rsidRDefault="0000000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89" w:type="dxa"/>
          </w:tcPr>
          <w:p w14:paraId="099D6EDE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7B2EC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63535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2521B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03066E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5451C1C" w14:textId="77777777">
        <w:trPr>
          <w:trHeight w:val="716"/>
        </w:trPr>
        <w:tc>
          <w:tcPr>
            <w:tcW w:w="934" w:type="dxa"/>
          </w:tcPr>
          <w:p w14:paraId="4323C76D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03" w:type="dxa"/>
          </w:tcPr>
          <w:p w14:paraId="4EA6751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 работа «Применение основных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</w:tc>
        <w:tc>
          <w:tcPr>
            <w:tcW w:w="1189" w:type="dxa"/>
          </w:tcPr>
          <w:p w14:paraId="62E7D58A" w14:textId="77777777" w:rsidR="003E616C" w:rsidRDefault="00000000">
            <w:pPr>
              <w:pStyle w:val="TableParagraph"/>
              <w:spacing w:before="21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2F800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F3AE1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0E599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032BE03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542EC2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39285C5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98"/>
      </w:tblGrid>
      <w:tr w:rsidR="003E616C" w14:paraId="0F649A49" w14:textId="77777777">
        <w:trPr>
          <w:trHeight w:val="713"/>
        </w:trPr>
        <w:tc>
          <w:tcPr>
            <w:tcW w:w="934" w:type="dxa"/>
          </w:tcPr>
          <w:p w14:paraId="6722A05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366F3321" w14:textId="77777777" w:rsidR="003E616C" w:rsidRDefault="00000000">
            <w:pPr>
              <w:pStyle w:val="TableParagraph"/>
              <w:spacing w:before="6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1189" w:type="dxa"/>
          </w:tcPr>
          <w:p w14:paraId="630951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7798E2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F2C22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B39B7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03D01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F3C3F68" w14:textId="77777777">
        <w:trPr>
          <w:trHeight w:val="383"/>
        </w:trPr>
        <w:tc>
          <w:tcPr>
            <w:tcW w:w="934" w:type="dxa"/>
          </w:tcPr>
          <w:p w14:paraId="217FAD4D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03" w:type="dxa"/>
          </w:tcPr>
          <w:p w14:paraId="3A282117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89" w:type="dxa"/>
          </w:tcPr>
          <w:p w14:paraId="308A3916" w14:textId="77777777" w:rsidR="003E616C" w:rsidRDefault="00000000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1BCD0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39D00A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92E5D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2D84E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4AAB998" w14:textId="77777777">
        <w:trPr>
          <w:trHeight w:val="1050"/>
        </w:trPr>
        <w:tc>
          <w:tcPr>
            <w:tcW w:w="934" w:type="dxa"/>
          </w:tcPr>
          <w:p w14:paraId="45596CE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2B4623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03" w:type="dxa"/>
          </w:tcPr>
          <w:p w14:paraId="2D27BE14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8B3DBA8" w14:textId="77777777" w:rsidR="003E616C" w:rsidRDefault="00000000">
            <w:pPr>
              <w:pStyle w:val="TableParagraph"/>
              <w:spacing w:before="4" w:line="330" w:lineRule="atLeast"/>
              <w:ind w:left="239" w:right="7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«Программирование </w:t>
            </w:r>
            <w:r>
              <w:rPr>
                <w:sz w:val="24"/>
              </w:rPr>
              <w:t>дополнительных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189" w:type="dxa"/>
          </w:tcPr>
          <w:p w14:paraId="56FEA66E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243A11B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78845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1EA9D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0B3664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D68B3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6DC5C3B" w14:textId="77777777">
        <w:trPr>
          <w:trHeight w:val="382"/>
        </w:trPr>
        <w:tc>
          <w:tcPr>
            <w:tcW w:w="934" w:type="dxa"/>
          </w:tcPr>
          <w:p w14:paraId="749EBFF3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03" w:type="dxa"/>
          </w:tcPr>
          <w:p w14:paraId="0936D547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89" w:type="dxa"/>
          </w:tcPr>
          <w:p w14:paraId="17A0ABFC" w14:textId="77777777" w:rsidR="003E616C" w:rsidRDefault="00000000">
            <w:pPr>
              <w:pStyle w:val="TableParagraph"/>
              <w:spacing w:before="49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9F295F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A6F55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C425B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8C489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4288A6D" w14:textId="77777777">
        <w:trPr>
          <w:trHeight w:val="1716"/>
        </w:trPr>
        <w:tc>
          <w:tcPr>
            <w:tcW w:w="934" w:type="dxa"/>
          </w:tcPr>
          <w:p w14:paraId="6ECAFDC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C778E6A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19F7CE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03" w:type="dxa"/>
          </w:tcPr>
          <w:p w14:paraId="2E87A8A0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255CBB86" w14:textId="77777777" w:rsidR="003E616C" w:rsidRDefault="00000000">
            <w:pPr>
              <w:pStyle w:val="TableParagraph"/>
              <w:spacing w:before="44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«Программирование пульта дистанционного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управления. Дистанционное управление</w:t>
            </w:r>
          </w:p>
          <w:p w14:paraId="7192BC66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89" w:type="dxa"/>
          </w:tcPr>
          <w:p w14:paraId="2552822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957D7A0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9F7FD93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9C7D2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1D730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76BF5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3C7D4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B58671C" w14:textId="77777777">
        <w:trPr>
          <w:trHeight w:val="382"/>
        </w:trPr>
        <w:tc>
          <w:tcPr>
            <w:tcW w:w="934" w:type="dxa"/>
          </w:tcPr>
          <w:p w14:paraId="32536C90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03" w:type="dxa"/>
          </w:tcPr>
          <w:p w14:paraId="4578988B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89" w:type="dxa"/>
          </w:tcPr>
          <w:p w14:paraId="3E80EA3B" w14:textId="77777777" w:rsidR="003E616C" w:rsidRDefault="00000000">
            <w:pPr>
              <w:pStyle w:val="TableParagraph"/>
              <w:spacing w:before="49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2A6BC3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18E66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F0735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62AB93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510096E" w14:textId="77777777">
        <w:trPr>
          <w:trHeight w:val="1382"/>
        </w:trPr>
        <w:tc>
          <w:tcPr>
            <w:tcW w:w="934" w:type="dxa"/>
          </w:tcPr>
          <w:p w14:paraId="39788B18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07CDD2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03" w:type="dxa"/>
          </w:tcPr>
          <w:p w14:paraId="313DEFCD" w14:textId="77777777" w:rsidR="003E616C" w:rsidRDefault="00000000">
            <w:pPr>
              <w:pStyle w:val="TableParagraph"/>
              <w:spacing w:before="48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02546E4" w14:textId="77777777" w:rsidR="003E616C" w:rsidRDefault="00000000">
            <w:pPr>
              <w:pStyle w:val="TableParagraph"/>
              <w:spacing w:before="3" w:line="330" w:lineRule="atLeast"/>
              <w:ind w:left="239" w:right="541"/>
              <w:jc w:val="both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для совместной работы. Выполнение общей задачи»</w:t>
            </w:r>
          </w:p>
        </w:tc>
        <w:tc>
          <w:tcPr>
            <w:tcW w:w="1189" w:type="dxa"/>
          </w:tcPr>
          <w:p w14:paraId="211D743E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02013915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3F783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989A5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0937B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4E44A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79A4AE8" w14:textId="77777777">
        <w:trPr>
          <w:trHeight w:val="716"/>
        </w:trPr>
        <w:tc>
          <w:tcPr>
            <w:tcW w:w="934" w:type="dxa"/>
          </w:tcPr>
          <w:p w14:paraId="0346C66A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03" w:type="dxa"/>
          </w:tcPr>
          <w:p w14:paraId="4D3670F4" w14:textId="77777777" w:rsidR="003E616C" w:rsidRDefault="00000000">
            <w:pPr>
              <w:pStyle w:val="TableParagraph"/>
              <w:spacing w:before="10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89" w:type="dxa"/>
          </w:tcPr>
          <w:p w14:paraId="3C980D12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03A40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5C994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14BC0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321701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41F850A" w14:textId="77777777">
        <w:trPr>
          <w:trHeight w:val="716"/>
        </w:trPr>
        <w:tc>
          <w:tcPr>
            <w:tcW w:w="934" w:type="dxa"/>
          </w:tcPr>
          <w:p w14:paraId="35386EE3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03" w:type="dxa"/>
          </w:tcPr>
          <w:p w14:paraId="5102D4A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«Технологии выращивания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1189" w:type="dxa"/>
          </w:tcPr>
          <w:p w14:paraId="74A5E55C" w14:textId="77777777" w:rsidR="003E616C" w:rsidRDefault="00000000">
            <w:pPr>
              <w:pStyle w:val="TableParagraph"/>
              <w:spacing w:before="213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B5CE5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5DFE2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8F8F8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273EB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34D24BB" w14:textId="77777777">
        <w:trPr>
          <w:trHeight w:val="1048"/>
        </w:trPr>
        <w:tc>
          <w:tcPr>
            <w:tcW w:w="934" w:type="dxa"/>
          </w:tcPr>
          <w:p w14:paraId="083FB929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FAF1C49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03" w:type="dxa"/>
          </w:tcPr>
          <w:p w14:paraId="4BDCCD73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70C27FB4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1189" w:type="dxa"/>
          </w:tcPr>
          <w:p w14:paraId="70AA0ECE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706DCC3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D4FFC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08E2F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9AEBD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F9ADE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C4DBFD5" w14:textId="77777777">
        <w:trPr>
          <w:trHeight w:val="717"/>
        </w:trPr>
        <w:tc>
          <w:tcPr>
            <w:tcW w:w="934" w:type="dxa"/>
          </w:tcPr>
          <w:p w14:paraId="1186C77E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03" w:type="dxa"/>
          </w:tcPr>
          <w:p w14:paraId="7A9FF108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89" w:type="dxa"/>
          </w:tcPr>
          <w:p w14:paraId="64EEABF3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34786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A0A8A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15D69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7A0BB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6B9FA00" w14:textId="77777777">
        <w:trPr>
          <w:trHeight w:val="382"/>
        </w:trPr>
        <w:tc>
          <w:tcPr>
            <w:tcW w:w="934" w:type="dxa"/>
          </w:tcPr>
          <w:p w14:paraId="5DC5273E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03" w:type="dxa"/>
          </w:tcPr>
          <w:p w14:paraId="6F7F5FB2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189" w:type="dxa"/>
          </w:tcPr>
          <w:p w14:paraId="04871845" w14:textId="77777777" w:rsidR="003E616C" w:rsidRDefault="00000000">
            <w:pPr>
              <w:pStyle w:val="TableParagraph"/>
              <w:spacing w:before="49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DBAB2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E4DBC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749EB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9CBB3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2FE1976" w14:textId="77777777">
        <w:trPr>
          <w:trHeight w:val="383"/>
        </w:trPr>
        <w:tc>
          <w:tcPr>
            <w:tcW w:w="934" w:type="dxa"/>
          </w:tcPr>
          <w:p w14:paraId="47B8A445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03" w:type="dxa"/>
          </w:tcPr>
          <w:p w14:paraId="1182D5D8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89" w:type="dxa"/>
          </w:tcPr>
          <w:p w14:paraId="63526CB9" w14:textId="77777777" w:rsidR="003E616C" w:rsidRDefault="00000000">
            <w:pPr>
              <w:pStyle w:val="TableParagraph"/>
              <w:spacing w:before="49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C21EA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C2721F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44E89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40370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9239F5A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6A53794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98"/>
      </w:tblGrid>
      <w:tr w:rsidR="003E616C" w14:paraId="433E9E42" w14:textId="77777777">
        <w:trPr>
          <w:trHeight w:val="1380"/>
        </w:trPr>
        <w:tc>
          <w:tcPr>
            <w:tcW w:w="934" w:type="dxa"/>
          </w:tcPr>
          <w:p w14:paraId="6B521A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47D29C99" w14:textId="77777777" w:rsidR="003E616C" w:rsidRDefault="00000000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составлению и описанию экологических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региона, связанных с деятельностью</w:t>
            </w:r>
          </w:p>
          <w:p w14:paraId="75CE64BB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89" w:type="dxa"/>
          </w:tcPr>
          <w:p w14:paraId="09FB61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0BCED6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8FE34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B38ED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01F586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997FB2E" w14:textId="77777777">
        <w:trPr>
          <w:trHeight w:val="1048"/>
        </w:trPr>
        <w:tc>
          <w:tcPr>
            <w:tcW w:w="934" w:type="dxa"/>
          </w:tcPr>
          <w:p w14:paraId="544A1A2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9DA224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03" w:type="dxa"/>
          </w:tcPr>
          <w:p w14:paraId="00621561" w14:textId="77777777" w:rsidR="003E616C" w:rsidRDefault="00000000">
            <w:pPr>
              <w:pStyle w:val="TableParagraph"/>
              <w:spacing w:before="8" w:line="330" w:lineRule="atLeast"/>
              <w:ind w:left="239" w:right="576"/>
              <w:rPr>
                <w:sz w:val="24"/>
              </w:rPr>
            </w:pPr>
            <w:r>
              <w:rPr>
                <w:sz w:val="24"/>
              </w:rPr>
              <w:t>Традиции выращивания сельскохозяйственных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1189" w:type="dxa"/>
          </w:tcPr>
          <w:p w14:paraId="4DDAC8F5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D5C4AFA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8B5373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B14A7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25E53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7C55D4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579B673" w14:textId="77777777">
        <w:trPr>
          <w:trHeight w:val="1048"/>
        </w:trPr>
        <w:tc>
          <w:tcPr>
            <w:tcW w:w="934" w:type="dxa"/>
          </w:tcPr>
          <w:p w14:paraId="068BFFD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3E26C5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03" w:type="dxa"/>
          </w:tcPr>
          <w:p w14:paraId="606316E7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47278D4" w14:textId="77777777" w:rsidR="003E616C" w:rsidRDefault="00000000">
            <w:pPr>
              <w:pStyle w:val="TableParagraph"/>
              <w:spacing w:before="4" w:line="330" w:lineRule="atLeast"/>
              <w:ind w:left="239" w:right="7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«Сельскохозяйственные </w:t>
            </w:r>
            <w:r>
              <w:rPr>
                <w:sz w:val="24"/>
              </w:rPr>
              <w:t>предприятия региона»</w:t>
            </w:r>
          </w:p>
        </w:tc>
        <w:tc>
          <w:tcPr>
            <w:tcW w:w="1189" w:type="dxa"/>
          </w:tcPr>
          <w:p w14:paraId="46923FD9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3A831B5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687F0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829FE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E0D08A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551158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A44276F" w14:textId="77777777">
        <w:trPr>
          <w:trHeight w:val="1050"/>
        </w:trPr>
        <w:tc>
          <w:tcPr>
            <w:tcW w:w="934" w:type="dxa"/>
          </w:tcPr>
          <w:p w14:paraId="7959086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7A370B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03" w:type="dxa"/>
          </w:tcPr>
          <w:p w14:paraId="04270F18" w14:textId="77777777" w:rsidR="003E616C" w:rsidRDefault="00000000">
            <w:pPr>
              <w:pStyle w:val="TableParagraph"/>
              <w:spacing w:before="9" w:line="330" w:lineRule="atLeast"/>
              <w:ind w:left="239" w:right="576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89" w:type="dxa"/>
          </w:tcPr>
          <w:p w14:paraId="697AC88F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66D02AC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F0C497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56B30E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C40ADA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285259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13B974B" w14:textId="77777777">
        <w:trPr>
          <w:trHeight w:val="1048"/>
        </w:trPr>
        <w:tc>
          <w:tcPr>
            <w:tcW w:w="934" w:type="dxa"/>
          </w:tcPr>
          <w:p w14:paraId="23A9B9E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14D67AC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03" w:type="dxa"/>
          </w:tcPr>
          <w:p w14:paraId="518F1763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79810C00" w14:textId="77777777" w:rsidR="003E616C" w:rsidRDefault="00000000">
            <w:pPr>
              <w:pStyle w:val="TableParagraph"/>
              <w:spacing w:before="3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89" w:type="dxa"/>
          </w:tcPr>
          <w:p w14:paraId="66B6507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B38BD03" w14:textId="77777777" w:rsidR="003E616C" w:rsidRDefault="00000000">
            <w:pPr>
              <w:pStyle w:val="TableParagraph"/>
              <w:spacing w:before="1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AB824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5614C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0C8CC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4254FB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980C30D" w14:textId="77777777">
        <w:trPr>
          <w:trHeight w:val="717"/>
        </w:trPr>
        <w:tc>
          <w:tcPr>
            <w:tcW w:w="934" w:type="dxa"/>
          </w:tcPr>
          <w:p w14:paraId="7627EBCA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03" w:type="dxa"/>
          </w:tcPr>
          <w:p w14:paraId="748D9286" w14:textId="77777777" w:rsidR="003E616C" w:rsidRDefault="00000000">
            <w:pPr>
              <w:pStyle w:val="TableParagraph"/>
              <w:spacing w:before="9" w:line="330" w:lineRule="atLeast"/>
              <w:ind w:left="239" w:right="18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ветеринар, зоотехник и другие</w:t>
            </w:r>
          </w:p>
        </w:tc>
        <w:tc>
          <w:tcPr>
            <w:tcW w:w="1189" w:type="dxa"/>
          </w:tcPr>
          <w:p w14:paraId="763B1F7A" w14:textId="77777777" w:rsidR="003E616C" w:rsidRDefault="00000000">
            <w:pPr>
              <w:pStyle w:val="TableParagraph"/>
              <w:spacing w:before="215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53394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6E0D56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A6731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13DEE8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DEE11F7" w14:textId="77777777">
        <w:trPr>
          <w:trHeight w:val="1048"/>
        </w:trPr>
        <w:tc>
          <w:tcPr>
            <w:tcW w:w="934" w:type="dxa"/>
          </w:tcPr>
          <w:p w14:paraId="0BC7C7D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A49DE6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03" w:type="dxa"/>
          </w:tcPr>
          <w:p w14:paraId="4EE57C04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54D38F8D" w14:textId="77777777" w:rsidR="003E616C" w:rsidRDefault="00000000">
            <w:pPr>
              <w:pStyle w:val="TableParagraph"/>
              <w:spacing w:before="14" w:line="334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89" w:type="dxa"/>
          </w:tcPr>
          <w:p w14:paraId="5336F5DA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E82A008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4424C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E6CF7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54F78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8" w:type="dxa"/>
          </w:tcPr>
          <w:p w14:paraId="74BE91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D1F3BEB" w14:textId="77777777">
        <w:trPr>
          <w:trHeight w:val="585"/>
        </w:trPr>
        <w:tc>
          <w:tcPr>
            <w:tcW w:w="5437" w:type="dxa"/>
            <w:gridSpan w:val="2"/>
          </w:tcPr>
          <w:p w14:paraId="41340C5E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9" w:type="dxa"/>
          </w:tcPr>
          <w:p w14:paraId="04CB519C" w14:textId="77777777" w:rsidR="003E616C" w:rsidRDefault="00000000">
            <w:pPr>
              <w:pStyle w:val="TableParagraph"/>
              <w:spacing w:before="147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42" w:type="dxa"/>
          </w:tcPr>
          <w:p w14:paraId="070690E3" w14:textId="77777777" w:rsidR="003E616C" w:rsidRDefault="00000000">
            <w:pPr>
              <w:pStyle w:val="TableParagraph"/>
              <w:spacing w:before="147"/>
              <w:ind w:left="20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14:paraId="21F10552" w14:textId="77777777" w:rsidR="003E616C" w:rsidRDefault="00000000">
            <w:pPr>
              <w:pStyle w:val="TableParagraph"/>
              <w:spacing w:before="14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384" w:type="dxa"/>
            <w:gridSpan w:val="2"/>
          </w:tcPr>
          <w:p w14:paraId="3665DE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4AB436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6F04F9C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14:paraId="7C2B0543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3E616C" w14:paraId="576C2B50" w14:textId="77777777">
        <w:trPr>
          <w:trHeight w:val="383"/>
        </w:trPr>
        <w:tc>
          <w:tcPr>
            <w:tcW w:w="1028" w:type="dxa"/>
            <w:vMerge w:val="restart"/>
          </w:tcPr>
          <w:p w14:paraId="1975C345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5D0DF25" w14:textId="77777777" w:rsidR="003E616C" w:rsidRDefault="00000000">
            <w:pPr>
              <w:pStyle w:val="TableParagraph"/>
              <w:spacing w:line="273" w:lineRule="auto"/>
              <w:ind w:left="242" w:right="3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22" w:type="dxa"/>
            <w:vMerge w:val="restart"/>
          </w:tcPr>
          <w:p w14:paraId="490D674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2410583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7D34D4" w14:textId="77777777" w:rsidR="003E616C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28" w:type="dxa"/>
            <w:gridSpan w:val="3"/>
          </w:tcPr>
          <w:p w14:paraId="6560725E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64" w:type="dxa"/>
            <w:vMerge w:val="restart"/>
          </w:tcPr>
          <w:p w14:paraId="401079AF" w14:textId="77777777" w:rsidR="003E616C" w:rsidRDefault="00000000">
            <w:pPr>
              <w:pStyle w:val="TableParagraph"/>
              <w:spacing w:before="247" w:line="276" w:lineRule="auto"/>
              <w:ind w:left="234" w:right="21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 ения</w:t>
            </w:r>
          </w:p>
        </w:tc>
        <w:tc>
          <w:tcPr>
            <w:tcW w:w="4536" w:type="dxa"/>
            <w:vMerge w:val="restart"/>
          </w:tcPr>
          <w:p w14:paraId="5318F9E0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036F546" w14:textId="77777777" w:rsidR="003E616C" w:rsidRDefault="00000000">
            <w:pPr>
              <w:pStyle w:val="TableParagraph"/>
              <w:spacing w:line="273" w:lineRule="auto"/>
              <w:ind w:left="233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49D49A83" w14:textId="77777777">
        <w:trPr>
          <w:trHeight w:val="1385"/>
        </w:trPr>
        <w:tc>
          <w:tcPr>
            <w:tcW w:w="1028" w:type="dxa"/>
            <w:vMerge/>
            <w:tcBorders>
              <w:top w:val="nil"/>
            </w:tcBorders>
          </w:tcPr>
          <w:p w14:paraId="6BC66E55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 w14:paraId="3683AC0A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746BCA88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645A782" w14:textId="77777777" w:rsidR="003E616C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1" w:type="dxa"/>
          </w:tcPr>
          <w:p w14:paraId="193819D8" w14:textId="77777777" w:rsidR="003E616C" w:rsidRDefault="00000000">
            <w:pPr>
              <w:pStyle w:val="TableParagraph"/>
              <w:spacing w:before="53" w:line="276" w:lineRule="auto"/>
              <w:ind w:left="236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02" w:type="dxa"/>
          </w:tcPr>
          <w:p w14:paraId="1844315D" w14:textId="77777777" w:rsidR="003E616C" w:rsidRDefault="00000000">
            <w:pPr>
              <w:pStyle w:val="TableParagraph"/>
              <w:spacing w:before="53" w:line="276" w:lineRule="auto"/>
              <w:ind w:left="236" w:righ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0B26719D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5CE149AF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1F4AFA5C" w14:textId="77777777">
        <w:trPr>
          <w:trHeight w:val="1048"/>
        </w:trPr>
        <w:tc>
          <w:tcPr>
            <w:tcW w:w="1028" w:type="dxa"/>
          </w:tcPr>
          <w:p w14:paraId="7C38688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B100F0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2" w:type="dxa"/>
          </w:tcPr>
          <w:p w14:paraId="521DCB6C" w14:textId="77777777" w:rsidR="003E616C" w:rsidRDefault="00000000">
            <w:pPr>
              <w:pStyle w:val="TableParagraph"/>
              <w:spacing w:before="215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215" w:type="dxa"/>
          </w:tcPr>
          <w:p w14:paraId="5C11D17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29CA269" w14:textId="77777777" w:rsidR="003E616C" w:rsidRDefault="0000000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3E0F5F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6EC125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02C1745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298CDE6" w14:textId="77777777" w:rsidR="003E616C" w:rsidRDefault="00000000">
            <w:pPr>
              <w:pStyle w:val="TableParagraph"/>
              <w:spacing w:before="50" w:line="273" w:lineRule="auto"/>
              <w:ind w:left="233" w:right="1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https://lesson.edu.ru/lesson/4077bfbd-</w:t>
              </w:r>
            </w:hyperlink>
          </w:p>
          <w:p w14:paraId="4B1FD569" w14:textId="77777777" w:rsidR="003E616C" w:rsidRDefault="00000000">
            <w:pPr>
              <w:pStyle w:val="TableParagraph"/>
              <w:spacing w:before="4"/>
              <w:ind w:left="233"/>
              <w:rPr>
                <w:sz w:val="24"/>
              </w:rPr>
            </w:pP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1ccf-4b1e-a941-15f48894d28f</w:t>
              </w:r>
            </w:hyperlink>
          </w:p>
        </w:tc>
      </w:tr>
      <w:tr w:rsidR="003E616C" w14:paraId="74CE6792" w14:textId="77777777">
        <w:trPr>
          <w:trHeight w:val="716"/>
        </w:trPr>
        <w:tc>
          <w:tcPr>
            <w:tcW w:w="1028" w:type="dxa"/>
          </w:tcPr>
          <w:p w14:paraId="1A734D67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2" w:type="dxa"/>
          </w:tcPr>
          <w:p w14:paraId="546D21D0" w14:textId="77777777" w:rsidR="003E616C" w:rsidRDefault="00000000">
            <w:pPr>
              <w:pStyle w:val="TableParagraph"/>
              <w:spacing w:before="9" w:line="330" w:lineRule="atLeast"/>
              <w:ind w:left="239" w:right="686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15" w:type="dxa"/>
          </w:tcPr>
          <w:p w14:paraId="79B707A5" w14:textId="77777777" w:rsidR="003E616C" w:rsidRDefault="00000000">
            <w:pPr>
              <w:pStyle w:val="TableParagraph"/>
              <w:spacing w:before="215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7DAD32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78656F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663AD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91279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18CBE2D" w14:textId="77777777">
        <w:trPr>
          <w:trHeight w:val="383"/>
        </w:trPr>
        <w:tc>
          <w:tcPr>
            <w:tcW w:w="1028" w:type="dxa"/>
          </w:tcPr>
          <w:p w14:paraId="2D683936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2" w:type="dxa"/>
          </w:tcPr>
          <w:p w14:paraId="1267991F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215" w:type="dxa"/>
          </w:tcPr>
          <w:p w14:paraId="2B69FF33" w14:textId="77777777" w:rsidR="003E616C" w:rsidRDefault="00000000">
            <w:pPr>
              <w:pStyle w:val="TableParagraph"/>
              <w:spacing w:before="49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1C6FFF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0F9E1F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403687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6FA75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A1E7CCE" w14:textId="77777777">
        <w:trPr>
          <w:trHeight w:val="1048"/>
        </w:trPr>
        <w:tc>
          <w:tcPr>
            <w:tcW w:w="1028" w:type="dxa"/>
          </w:tcPr>
          <w:p w14:paraId="1F68B3B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EC263F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2" w:type="dxa"/>
          </w:tcPr>
          <w:p w14:paraId="5282E72E" w14:textId="77777777" w:rsidR="003E616C" w:rsidRDefault="00000000">
            <w:pPr>
              <w:pStyle w:val="TableParagraph"/>
              <w:spacing w:before="7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Мир профессий. Профориентационный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групповой проект «Мир профессий»</w:t>
            </w:r>
          </w:p>
        </w:tc>
        <w:tc>
          <w:tcPr>
            <w:tcW w:w="1215" w:type="dxa"/>
          </w:tcPr>
          <w:p w14:paraId="02EBBCB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8B436CA" w14:textId="77777777" w:rsidR="003E616C" w:rsidRDefault="0000000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24A6A9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28C4FE4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285B4C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1955D05" w14:textId="77777777" w:rsidR="003E616C" w:rsidRDefault="00000000">
            <w:pPr>
              <w:pStyle w:val="TableParagraph"/>
              <w:spacing w:before="7" w:line="330" w:lineRule="atLeast"/>
              <w:ind w:left="233" w:righ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https://lesson.edu.ru/lesson/16aa381a-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b5cd-4d8d-a08a-c6c061bd7913</w:t>
              </w:r>
            </w:hyperlink>
          </w:p>
        </w:tc>
      </w:tr>
      <w:tr w:rsidR="003E616C" w14:paraId="5353DAC8" w14:textId="77777777">
        <w:trPr>
          <w:trHeight w:val="3049"/>
        </w:trPr>
        <w:tc>
          <w:tcPr>
            <w:tcW w:w="1028" w:type="dxa"/>
          </w:tcPr>
          <w:p w14:paraId="2EA6CB9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FDC669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559BFA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F1A0DA2" w14:textId="77777777" w:rsidR="003E616C" w:rsidRDefault="003E616C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5589E0E2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2" w:type="dxa"/>
          </w:tcPr>
          <w:p w14:paraId="258520A2" w14:textId="77777777" w:rsidR="003E616C" w:rsidRDefault="00000000">
            <w:pPr>
              <w:pStyle w:val="TableParagraph"/>
              <w:spacing w:before="49" w:line="276" w:lineRule="auto"/>
              <w:ind w:left="239" w:right="106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 рынке труда: рендер-артист (визуализатор), дизайнер и</w:t>
            </w:r>
          </w:p>
          <w:p w14:paraId="7F41BB38" w14:textId="77777777" w:rsidR="003E616C" w:rsidRDefault="00000000"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15" w:type="dxa"/>
          </w:tcPr>
          <w:p w14:paraId="17B8416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2B252E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E23482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A92D629" w14:textId="77777777" w:rsidR="003E616C" w:rsidRDefault="003E616C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3E2E90E7" w14:textId="77777777" w:rsidR="003E616C" w:rsidRDefault="00000000">
            <w:pPr>
              <w:pStyle w:val="TableParagraph"/>
              <w:spacing w:before="1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1B79B5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27398E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61A84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25FE1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9C2F52D" w14:textId="77777777">
        <w:trPr>
          <w:trHeight w:val="1049"/>
        </w:trPr>
        <w:tc>
          <w:tcPr>
            <w:tcW w:w="1028" w:type="dxa"/>
          </w:tcPr>
          <w:p w14:paraId="52FD1C3F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33184D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2" w:type="dxa"/>
          </w:tcPr>
          <w:p w14:paraId="2DC0F6E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САПР. Практическая работа «Создание трехмерной модели в САПР»</w:t>
            </w:r>
          </w:p>
        </w:tc>
        <w:tc>
          <w:tcPr>
            <w:tcW w:w="1215" w:type="dxa"/>
          </w:tcPr>
          <w:p w14:paraId="5ECDDA5B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A3EC35B" w14:textId="77777777" w:rsidR="003E616C" w:rsidRDefault="0000000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74D93B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4CDC99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45FDDD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72B0D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448748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3B069705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3E616C" w14:paraId="50FA8F45" w14:textId="77777777">
        <w:trPr>
          <w:trHeight w:val="385"/>
        </w:trPr>
        <w:tc>
          <w:tcPr>
            <w:tcW w:w="1028" w:type="dxa"/>
          </w:tcPr>
          <w:p w14:paraId="06DC67B2" w14:textId="77777777" w:rsidR="003E616C" w:rsidRDefault="0000000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2" w:type="dxa"/>
          </w:tcPr>
          <w:p w14:paraId="5082D913" w14:textId="77777777" w:rsidR="003E616C" w:rsidRDefault="00000000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215" w:type="dxa"/>
          </w:tcPr>
          <w:p w14:paraId="46CE9DB2" w14:textId="77777777" w:rsidR="003E616C" w:rsidRDefault="00000000">
            <w:pPr>
              <w:pStyle w:val="TableParagraph"/>
              <w:spacing w:before="5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7F848FC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1B8D99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22341D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46AD1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78FFB98" w14:textId="77777777">
        <w:trPr>
          <w:trHeight w:val="1050"/>
        </w:trPr>
        <w:tc>
          <w:tcPr>
            <w:tcW w:w="1028" w:type="dxa"/>
          </w:tcPr>
          <w:p w14:paraId="3757377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7F78B3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2" w:type="dxa"/>
          </w:tcPr>
          <w:p w14:paraId="5EA3FB7E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3F3F40D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 трехмерной модели»</w:t>
            </w:r>
          </w:p>
        </w:tc>
        <w:tc>
          <w:tcPr>
            <w:tcW w:w="1215" w:type="dxa"/>
          </w:tcPr>
          <w:p w14:paraId="50E68A69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758C95E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6431F2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6B2604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2C8262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10C15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36FD97E" w14:textId="77777777">
        <w:trPr>
          <w:trHeight w:val="716"/>
        </w:trPr>
        <w:tc>
          <w:tcPr>
            <w:tcW w:w="1028" w:type="dxa"/>
          </w:tcPr>
          <w:p w14:paraId="19B3E3B1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2" w:type="dxa"/>
          </w:tcPr>
          <w:p w14:paraId="2532BF3D" w14:textId="77777777" w:rsidR="003E616C" w:rsidRDefault="00000000">
            <w:pPr>
              <w:pStyle w:val="TableParagraph"/>
              <w:spacing w:before="8" w:line="330" w:lineRule="atLeast"/>
              <w:ind w:left="239" w:right="90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215" w:type="dxa"/>
          </w:tcPr>
          <w:p w14:paraId="26DF5B02" w14:textId="77777777" w:rsidR="003E616C" w:rsidRDefault="00000000">
            <w:pPr>
              <w:pStyle w:val="TableParagraph"/>
              <w:spacing w:before="21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61B319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2ED39E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077910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A7632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5397D77" w14:textId="77777777">
        <w:trPr>
          <w:trHeight w:val="1715"/>
        </w:trPr>
        <w:tc>
          <w:tcPr>
            <w:tcW w:w="1028" w:type="dxa"/>
          </w:tcPr>
          <w:p w14:paraId="64F774E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44C1890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656F59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2" w:type="dxa"/>
          </w:tcPr>
          <w:p w14:paraId="0118CBA6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визуальных моделей. Практическая работа</w:t>
            </w:r>
          </w:p>
          <w:p w14:paraId="2F49437F" w14:textId="77777777" w:rsidR="003E616C" w:rsidRDefault="00000000">
            <w:pPr>
              <w:pStyle w:val="TableParagraph"/>
              <w:spacing w:line="28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  <w:p w14:paraId="28AF2EB7" w14:textId="77777777" w:rsidR="003E616C" w:rsidRDefault="00000000">
            <w:pPr>
              <w:pStyle w:val="TableParagraph"/>
              <w:spacing w:before="4" w:line="330" w:lineRule="atLeast"/>
              <w:ind w:left="239" w:right="9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печати 3D-моделей»</w:t>
            </w:r>
          </w:p>
        </w:tc>
        <w:tc>
          <w:tcPr>
            <w:tcW w:w="1215" w:type="dxa"/>
          </w:tcPr>
          <w:p w14:paraId="639FDDB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7096C4B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0F8C3AE3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11BBCE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6CEB6C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1EACD9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6822418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44E3C42" w14:textId="77777777">
        <w:trPr>
          <w:trHeight w:val="716"/>
        </w:trPr>
        <w:tc>
          <w:tcPr>
            <w:tcW w:w="1028" w:type="dxa"/>
          </w:tcPr>
          <w:p w14:paraId="098EFD66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2" w:type="dxa"/>
          </w:tcPr>
          <w:p w14:paraId="4D9BEA40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215" w:type="dxa"/>
          </w:tcPr>
          <w:p w14:paraId="71767BEE" w14:textId="77777777" w:rsidR="003E616C" w:rsidRDefault="00000000">
            <w:pPr>
              <w:pStyle w:val="TableParagraph"/>
              <w:spacing w:before="21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697D3B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046AB4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0C896A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ED9CB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DD46CA3" w14:textId="77777777">
        <w:trPr>
          <w:trHeight w:val="2049"/>
        </w:trPr>
        <w:tc>
          <w:tcPr>
            <w:tcW w:w="1028" w:type="dxa"/>
          </w:tcPr>
          <w:p w14:paraId="586A87B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9E56C3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1757A08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2D76F0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22" w:type="dxa"/>
          </w:tcPr>
          <w:p w14:paraId="2DCA5AFF" w14:textId="77777777" w:rsidR="003E616C" w:rsidRDefault="00000000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(по выбору)»: обоснование проекта, анализ</w:t>
            </w:r>
          </w:p>
          <w:p w14:paraId="4711B61D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215" w:type="dxa"/>
          </w:tcPr>
          <w:p w14:paraId="0D84495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6FE10B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BD3A686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1A85A6B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32A178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779A0C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BDB32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328C3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014148" w14:textId="77777777">
        <w:trPr>
          <w:trHeight w:val="2382"/>
        </w:trPr>
        <w:tc>
          <w:tcPr>
            <w:tcW w:w="1028" w:type="dxa"/>
          </w:tcPr>
          <w:p w14:paraId="39589A8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72C394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69E40A5" w14:textId="77777777" w:rsidR="003E616C" w:rsidRDefault="003E616C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5022CA5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2" w:type="dxa"/>
          </w:tcPr>
          <w:p w14:paraId="61B9419F" w14:textId="77777777" w:rsidR="003E616C" w:rsidRDefault="00000000">
            <w:pPr>
              <w:pStyle w:val="TableParagraph"/>
              <w:spacing w:before="48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Классификация 3D-принтеров. Индивидуальный творческий (учебный) проект «Прототип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 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  <w:p w14:paraId="1B175EAF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5" w:type="dxa"/>
          </w:tcPr>
          <w:p w14:paraId="6A9824F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9CEAC7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8BBF6F3" w14:textId="77777777" w:rsidR="003E616C" w:rsidRDefault="003E616C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DFDA351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266F28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11719A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4E47D9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56D31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6D6A02E" w14:textId="77777777">
        <w:trPr>
          <w:trHeight w:val="1049"/>
        </w:trPr>
        <w:tc>
          <w:tcPr>
            <w:tcW w:w="1028" w:type="dxa"/>
          </w:tcPr>
          <w:p w14:paraId="00323FA7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2C08AA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22" w:type="dxa"/>
          </w:tcPr>
          <w:p w14:paraId="4F93660F" w14:textId="77777777" w:rsidR="003E616C" w:rsidRDefault="00000000">
            <w:pPr>
              <w:pStyle w:val="TableParagraph"/>
              <w:spacing w:before="8" w:line="330" w:lineRule="atLeast"/>
              <w:ind w:left="239" w:right="649"/>
              <w:rPr>
                <w:sz w:val="24"/>
              </w:rPr>
            </w:pPr>
            <w:r>
              <w:rPr>
                <w:sz w:val="24"/>
              </w:rPr>
              <w:t>3D-принтер, устройство, использование для создания прототипов.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</w:tc>
        <w:tc>
          <w:tcPr>
            <w:tcW w:w="1215" w:type="dxa"/>
          </w:tcPr>
          <w:p w14:paraId="64BF2351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3BABA69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7D8E1B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4FCC35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82591A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450B2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CBBFC2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D882E0D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3E616C" w14:paraId="6EDF5754" w14:textId="77777777">
        <w:trPr>
          <w:trHeight w:val="1380"/>
        </w:trPr>
        <w:tc>
          <w:tcPr>
            <w:tcW w:w="1028" w:type="dxa"/>
          </w:tcPr>
          <w:p w14:paraId="5C5B61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2" w:type="dxa"/>
          </w:tcPr>
          <w:p w14:paraId="38B8F905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2B35F628" w14:textId="77777777" w:rsidR="003E616C" w:rsidRDefault="00000000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«Прототип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пластмассы</w:t>
            </w:r>
          </w:p>
          <w:p w14:paraId="50311EFE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(других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выбору)»: выполнение проекта</w:t>
            </w:r>
          </w:p>
        </w:tc>
        <w:tc>
          <w:tcPr>
            <w:tcW w:w="1215" w:type="dxa"/>
          </w:tcPr>
          <w:p w14:paraId="077ED4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27AC52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18E8C4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34BB70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5C9842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8A1714" w14:textId="77777777">
        <w:trPr>
          <w:trHeight w:val="1048"/>
        </w:trPr>
        <w:tc>
          <w:tcPr>
            <w:tcW w:w="1028" w:type="dxa"/>
          </w:tcPr>
          <w:p w14:paraId="0926343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9AD0D4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22" w:type="dxa"/>
          </w:tcPr>
          <w:p w14:paraId="1EE214BD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 прототипа. Основные ошибки в настройках слайсера</w:t>
            </w:r>
          </w:p>
        </w:tc>
        <w:tc>
          <w:tcPr>
            <w:tcW w:w="1215" w:type="dxa"/>
          </w:tcPr>
          <w:p w14:paraId="62424AE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243FB118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3A79BC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6B3828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46F53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DF4E88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ABD08E3" w14:textId="77777777">
        <w:trPr>
          <w:trHeight w:val="1715"/>
        </w:trPr>
        <w:tc>
          <w:tcPr>
            <w:tcW w:w="1028" w:type="dxa"/>
          </w:tcPr>
          <w:p w14:paraId="67A43A6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261369F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67923E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22" w:type="dxa"/>
          </w:tcPr>
          <w:p w14:paraId="7062A928" w14:textId="77777777" w:rsidR="003E616C" w:rsidRDefault="00000000">
            <w:pPr>
              <w:pStyle w:val="TableParagraph"/>
              <w:spacing w:before="47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</w:t>
            </w:r>
          </w:p>
          <w:p w14:paraId="140060BD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15" w:type="dxa"/>
          </w:tcPr>
          <w:p w14:paraId="6D8BFA3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E0AFBBB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667F033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0C76C85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43F191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255822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12F9D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CAF70A2" w14:textId="77777777">
        <w:trPr>
          <w:trHeight w:val="1715"/>
        </w:trPr>
        <w:tc>
          <w:tcPr>
            <w:tcW w:w="1028" w:type="dxa"/>
          </w:tcPr>
          <w:p w14:paraId="210AC94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5D96AD6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0E461B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22" w:type="dxa"/>
          </w:tcPr>
          <w:p w14:paraId="0486933D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</w:t>
            </w:r>
          </w:p>
          <w:p w14:paraId="39CB3D23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15" w:type="dxa"/>
          </w:tcPr>
          <w:p w14:paraId="44F5477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0C3CC0B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427788BB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7EC533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6E516BC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44A093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F3CDB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22A7F31" w14:textId="77777777">
        <w:trPr>
          <w:trHeight w:val="1050"/>
        </w:trPr>
        <w:tc>
          <w:tcPr>
            <w:tcW w:w="1028" w:type="dxa"/>
          </w:tcPr>
          <w:p w14:paraId="3180C30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3C7BF83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22" w:type="dxa"/>
          </w:tcPr>
          <w:p w14:paraId="110ACCC0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65D9227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постобработка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распечатанных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15" w:type="dxa"/>
          </w:tcPr>
          <w:p w14:paraId="2EBCC90C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B7993E6" w14:textId="77777777" w:rsidR="003E616C" w:rsidRDefault="00000000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222B9D6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7E42FA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AA0FC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D04F4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E9A86B4" w14:textId="77777777">
        <w:trPr>
          <w:trHeight w:val="1381"/>
        </w:trPr>
        <w:tc>
          <w:tcPr>
            <w:tcW w:w="1028" w:type="dxa"/>
          </w:tcPr>
          <w:p w14:paraId="335E2A15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E8132B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22" w:type="dxa"/>
          </w:tcPr>
          <w:p w14:paraId="7D833ABE" w14:textId="77777777" w:rsidR="003E616C" w:rsidRDefault="00000000">
            <w:pPr>
              <w:pStyle w:val="TableParagraph"/>
              <w:spacing w:before="48" w:line="276" w:lineRule="auto"/>
              <w:ind w:left="239" w:right="4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«Прототип 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(по выбору)» к</w:t>
            </w:r>
          </w:p>
          <w:p w14:paraId="2E7187EE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15" w:type="dxa"/>
          </w:tcPr>
          <w:p w14:paraId="54788782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EF35C19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4920E4B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0DF29B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2F31C93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3FFFD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D996862" w14:textId="77777777">
        <w:trPr>
          <w:trHeight w:val="1716"/>
        </w:trPr>
        <w:tc>
          <w:tcPr>
            <w:tcW w:w="1028" w:type="dxa"/>
          </w:tcPr>
          <w:p w14:paraId="792E71B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5CD80E1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7D5F3E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22" w:type="dxa"/>
          </w:tcPr>
          <w:p w14:paraId="25FADFA7" w14:textId="77777777" w:rsidR="003E616C" w:rsidRDefault="00000000">
            <w:pPr>
              <w:pStyle w:val="TableParagraph"/>
              <w:spacing w:before="48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Профессии, связанные с 3D- печатью, прототипированием: специалист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аддитивных технологий оператор 3D-печати,</w:t>
            </w:r>
          </w:p>
          <w:p w14:paraId="2462D160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</w:tc>
        <w:tc>
          <w:tcPr>
            <w:tcW w:w="1215" w:type="dxa"/>
          </w:tcPr>
          <w:p w14:paraId="7E07233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2DE0E67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BDB6C25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3BD0A2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4DF616C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74D3F4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25DA5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46532A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1F161C0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3E616C" w14:paraId="1B9123B9" w14:textId="77777777">
        <w:trPr>
          <w:trHeight w:val="1046"/>
        </w:trPr>
        <w:tc>
          <w:tcPr>
            <w:tcW w:w="1028" w:type="dxa"/>
          </w:tcPr>
          <w:p w14:paraId="043FE76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2" w:type="dxa"/>
          </w:tcPr>
          <w:p w14:paraId="229C4BE8" w14:textId="77777777" w:rsidR="003E616C" w:rsidRDefault="00000000">
            <w:pPr>
              <w:pStyle w:val="TableParagraph"/>
              <w:spacing w:before="6" w:line="330" w:lineRule="atLeast"/>
              <w:ind w:left="239" w:right="106"/>
              <w:rPr>
                <w:sz w:val="24"/>
              </w:rPr>
            </w:pPr>
            <w:r>
              <w:rPr>
                <w:sz w:val="24"/>
              </w:rPr>
              <w:t>проекта «Прототип изделия из пластмассы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материалов (по выбору)»</w:t>
            </w:r>
          </w:p>
        </w:tc>
        <w:tc>
          <w:tcPr>
            <w:tcW w:w="1215" w:type="dxa"/>
          </w:tcPr>
          <w:p w14:paraId="6118CA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0F249F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0B114C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31A1B35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36959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92FEEE8" w14:textId="77777777">
        <w:trPr>
          <w:trHeight w:val="1715"/>
        </w:trPr>
        <w:tc>
          <w:tcPr>
            <w:tcW w:w="1028" w:type="dxa"/>
          </w:tcPr>
          <w:p w14:paraId="2A142A4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2A6B6DD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0C22AA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22" w:type="dxa"/>
          </w:tcPr>
          <w:p w14:paraId="23EB37DD" w14:textId="77777777" w:rsidR="003E616C" w:rsidRDefault="00000000">
            <w:pPr>
              <w:pStyle w:val="TableParagraph"/>
              <w:spacing w:before="48" w:line="276" w:lineRule="auto"/>
              <w:ind w:left="239" w:right="64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производства. Практическая работа</w:t>
            </w:r>
          </w:p>
          <w:p w14:paraId="11CAE20B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«Робототехника.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F4E81C9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проекта»</w:t>
            </w:r>
          </w:p>
        </w:tc>
        <w:tc>
          <w:tcPr>
            <w:tcW w:w="1215" w:type="dxa"/>
          </w:tcPr>
          <w:p w14:paraId="71D5C1E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07D8CFF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5B96DBB1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4576F2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7F53A3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46A6FC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F3401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1B75643" w14:textId="77777777">
        <w:trPr>
          <w:trHeight w:val="1382"/>
        </w:trPr>
        <w:tc>
          <w:tcPr>
            <w:tcW w:w="1028" w:type="dxa"/>
          </w:tcPr>
          <w:p w14:paraId="1EED1D90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0993EAA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22" w:type="dxa"/>
          </w:tcPr>
          <w:p w14:paraId="0A9D5A71" w14:textId="77777777" w:rsidR="003E616C" w:rsidRDefault="00000000">
            <w:pPr>
              <w:pStyle w:val="TableParagraph"/>
              <w:spacing w:before="50" w:line="273" w:lineRule="auto"/>
              <w:ind w:left="239" w:right="509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 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51A351C1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подводных</w:t>
            </w:r>
          </w:p>
          <w:p w14:paraId="01843581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роботов.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1215" w:type="dxa"/>
          </w:tcPr>
          <w:p w14:paraId="480547EA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0DA4C2BD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04CF8C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29567A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75AC7C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543B65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92E45CA" w14:textId="77777777">
        <w:trPr>
          <w:trHeight w:val="1049"/>
        </w:trPr>
        <w:tc>
          <w:tcPr>
            <w:tcW w:w="1028" w:type="dxa"/>
          </w:tcPr>
          <w:p w14:paraId="317531C4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802F57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22" w:type="dxa"/>
          </w:tcPr>
          <w:p w14:paraId="24906240" w14:textId="77777777" w:rsidR="003E616C" w:rsidRDefault="00000000">
            <w:pPr>
              <w:pStyle w:val="TableParagraph"/>
              <w:spacing w:before="49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Беспилотные воздушные суда. История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</w:p>
          <w:p w14:paraId="521600C0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авиастроения</w:t>
            </w:r>
          </w:p>
        </w:tc>
        <w:tc>
          <w:tcPr>
            <w:tcW w:w="1215" w:type="dxa"/>
          </w:tcPr>
          <w:p w14:paraId="312794E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6872805" w14:textId="77777777" w:rsidR="003E616C" w:rsidRDefault="00000000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1A172F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067584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56B0C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6C0382D" w14:textId="77777777" w:rsidR="003E616C" w:rsidRDefault="00000000">
            <w:pPr>
              <w:pStyle w:val="TableParagraph"/>
              <w:spacing w:before="49" w:line="273" w:lineRule="auto"/>
              <w:ind w:left="233" w:right="11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https://lesson.edu.ru/lesson/639337ce-</w:t>
              </w:r>
            </w:hyperlink>
          </w:p>
          <w:p w14:paraId="2737F7E8" w14:textId="77777777" w:rsidR="003E616C" w:rsidRDefault="00000000">
            <w:pPr>
              <w:pStyle w:val="TableParagraph"/>
              <w:spacing w:before="5"/>
              <w:ind w:left="233"/>
              <w:rPr>
                <w:sz w:val="24"/>
              </w:rPr>
            </w:pP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23c9-42c8-babe-5a3f0868509a</w:t>
              </w:r>
            </w:hyperlink>
          </w:p>
        </w:tc>
      </w:tr>
      <w:tr w:rsidR="003E616C" w14:paraId="6D8F0422" w14:textId="77777777">
        <w:trPr>
          <w:trHeight w:val="382"/>
        </w:trPr>
        <w:tc>
          <w:tcPr>
            <w:tcW w:w="1028" w:type="dxa"/>
          </w:tcPr>
          <w:p w14:paraId="6F382D4C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22" w:type="dxa"/>
          </w:tcPr>
          <w:p w14:paraId="592EB16C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5"/>
                <w:sz w:val="24"/>
              </w:rPr>
              <w:t xml:space="preserve"> БЛА</w:t>
            </w:r>
          </w:p>
        </w:tc>
        <w:tc>
          <w:tcPr>
            <w:tcW w:w="1215" w:type="dxa"/>
          </w:tcPr>
          <w:p w14:paraId="6F595CF7" w14:textId="77777777" w:rsidR="003E616C" w:rsidRDefault="00000000">
            <w:pPr>
              <w:pStyle w:val="TableParagraph"/>
              <w:spacing w:before="4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52505C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700036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5346545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C1F73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1BE59AA" w14:textId="77777777">
        <w:trPr>
          <w:trHeight w:val="383"/>
        </w:trPr>
        <w:tc>
          <w:tcPr>
            <w:tcW w:w="1028" w:type="dxa"/>
          </w:tcPr>
          <w:p w14:paraId="229E70D5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2" w:type="dxa"/>
          </w:tcPr>
          <w:p w14:paraId="335B652F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5"/>
                <w:sz w:val="24"/>
              </w:rPr>
              <w:t xml:space="preserve"> БЛА</w:t>
            </w:r>
          </w:p>
        </w:tc>
        <w:tc>
          <w:tcPr>
            <w:tcW w:w="1215" w:type="dxa"/>
          </w:tcPr>
          <w:p w14:paraId="544592B1" w14:textId="77777777" w:rsidR="003E616C" w:rsidRDefault="00000000">
            <w:pPr>
              <w:pStyle w:val="TableParagraph"/>
              <w:spacing w:before="4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0C1969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45E73A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52B4807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1B0AB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18718F2" w14:textId="77777777">
        <w:trPr>
          <w:trHeight w:val="716"/>
        </w:trPr>
        <w:tc>
          <w:tcPr>
            <w:tcW w:w="1028" w:type="dxa"/>
          </w:tcPr>
          <w:p w14:paraId="1E828588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22" w:type="dxa"/>
          </w:tcPr>
          <w:p w14:paraId="104983C8" w14:textId="77777777" w:rsidR="003E616C" w:rsidRDefault="00000000">
            <w:pPr>
              <w:pStyle w:val="TableParagraph"/>
              <w:spacing w:before="10" w:line="330" w:lineRule="atLeast"/>
              <w:ind w:left="239" w:right="68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 системы управления БЛА</w:t>
            </w:r>
          </w:p>
        </w:tc>
        <w:tc>
          <w:tcPr>
            <w:tcW w:w="1215" w:type="dxa"/>
          </w:tcPr>
          <w:p w14:paraId="6F514D2B" w14:textId="77777777" w:rsidR="003E616C" w:rsidRDefault="00000000">
            <w:pPr>
              <w:pStyle w:val="TableParagraph"/>
              <w:spacing w:before="216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1D0A6F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346BC9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262E16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511F86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51639D2" w14:textId="77777777">
        <w:trPr>
          <w:trHeight w:val="716"/>
        </w:trPr>
        <w:tc>
          <w:tcPr>
            <w:tcW w:w="1028" w:type="dxa"/>
          </w:tcPr>
          <w:p w14:paraId="76D4CB43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22" w:type="dxa"/>
          </w:tcPr>
          <w:p w14:paraId="5C86B0E4" w14:textId="77777777" w:rsidR="003E616C" w:rsidRDefault="00000000">
            <w:pPr>
              <w:pStyle w:val="TableParagraph"/>
              <w:spacing w:before="8" w:line="330" w:lineRule="atLeast"/>
              <w:ind w:left="239" w:right="7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мультикоптерных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1215" w:type="dxa"/>
          </w:tcPr>
          <w:p w14:paraId="363CF5DE" w14:textId="77777777" w:rsidR="003E616C" w:rsidRDefault="00000000">
            <w:pPr>
              <w:pStyle w:val="TableParagraph"/>
              <w:spacing w:before="21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5BB113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334E84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66399E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B7651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908F0DF" w14:textId="77777777">
        <w:trPr>
          <w:trHeight w:val="716"/>
        </w:trPr>
        <w:tc>
          <w:tcPr>
            <w:tcW w:w="1028" w:type="dxa"/>
          </w:tcPr>
          <w:p w14:paraId="10B4DF6B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22" w:type="dxa"/>
          </w:tcPr>
          <w:p w14:paraId="05EBD335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позиционирования</w:t>
            </w:r>
          </w:p>
        </w:tc>
        <w:tc>
          <w:tcPr>
            <w:tcW w:w="1215" w:type="dxa"/>
          </w:tcPr>
          <w:p w14:paraId="431248BC" w14:textId="77777777" w:rsidR="003E616C" w:rsidRDefault="00000000">
            <w:pPr>
              <w:pStyle w:val="TableParagraph"/>
              <w:spacing w:before="21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2F7D1B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6D9F86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1BE7462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127AB8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5F9E596" w14:textId="77777777">
        <w:trPr>
          <w:trHeight w:val="717"/>
        </w:trPr>
        <w:tc>
          <w:tcPr>
            <w:tcW w:w="1028" w:type="dxa"/>
          </w:tcPr>
          <w:p w14:paraId="370D5754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22" w:type="dxa"/>
          </w:tcPr>
          <w:p w14:paraId="15DC13D3" w14:textId="77777777" w:rsidR="003E616C" w:rsidRDefault="00000000">
            <w:pPr>
              <w:pStyle w:val="TableParagraph"/>
              <w:spacing w:before="10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Теория ручного управления беспилотным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</w:p>
        </w:tc>
        <w:tc>
          <w:tcPr>
            <w:tcW w:w="1215" w:type="dxa"/>
          </w:tcPr>
          <w:p w14:paraId="36F1451E" w14:textId="77777777" w:rsidR="003E616C" w:rsidRDefault="00000000">
            <w:pPr>
              <w:pStyle w:val="TableParagraph"/>
              <w:spacing w:before="216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60F563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4108F3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0F6A41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7A66D4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2227E98" w14:textId="77777777">
        <w:trPr>
          <w:trHeight w:val="715"/>
        </w:trPr>
        <w:tc>
          <w:tcPr>
            <w:tcW w:w="1028" w:type="dxa"/>
          </w:tcPr>
          <w:p w14:paraId="6EE98554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22" w:type="dxa"/>
          </w:tcPr>
          <w:p w14:paraId="0FACDF8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Практика ручного управления беспилотным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</w:p>
        </w:tc>
        <w:tc>
          <w:tcPr>
            <w:tcW w:w="1215" w:type="dxa"/>
          </w:tcPr>
          <w:p w14:paraId="7608FDC2" w14:textId="77777777" w:rsidR="003E616C" w:rsidRDefault="00000000">
            <w:pPr>
              <w:pStyle w:val="TableParagraph"/>
              <w:spacing w:before="214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51FBFE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4B4C30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44DB30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7EDA01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4B8EF4" w14:textId="77777777">
        <w:trPr>
          <w:trHeight w:val="383"/>
        </w:trPr>
        <w:tc>
          <w:tcPr>
            <w:tcW w:w="1028" w:type="dxa"/>
          </w:tcPr>
          <w:p w14:paraId="605F85ED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22" w:type="dxa"/>
          </w:tcPr>
          <w:p w14:paraId="4BA1C6D7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беспилотных</w:t>
            </w:r>
          </w:p>
        </w:tc>
        <w:tc>
          <w:tcPr>
            <w:tcW w:w="1215" w:type="dxa"/>
          </w:tcPr>
          <w:p w14:paraId="1855F59B" w14:textId="77777777" w:rsidR="003E616C" w:rsidRDefault="00000000">
            <w:pPr>
              <w:pStyle w:val="TableParagraph"/>
              <w:spacing w:before="49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34BC0A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2CE916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05230F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D1088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B81190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786A2F2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222"/>
        <w:gridCol w:w="1215"/>
        <w:gridCol w:w="1411"/>
        <w:gridCol w:w="1502"/>
        <w:gridCol w:w="1064"/>
        <w:gridCol w:w="4536"/>
      </w:tblGrid>
      <w:tr w:rsidR="003E616C" w14:paraId="2DB688B0" w14:textId="77777777">
        <w:trPr>
          <w:trHeight w:val="1380"/>
        </w:trPr>
        <w:tc>
          <w:tcPr>
            <w:tcW w:w="1028" w:type="dxa"/>
          </w:tcPr>
          <w:p w14:paraId="7325EB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2" w:type="dxa"/>
          </w:tcPr>
          <w:p w14:paraId="10C42E21" w14:textId="77777777" w:rsidR="003E616C" w:rsidRDefault="00000000">
            <w:pPr>
              <w:pStyle w:val="TableParagraph"/>
              <w:spacing w:before="47" w:line="276" w:lineRule="auto"/>
              <w:ind w:left="239" w:right="106"/>
              <w:rPr>
                <w:sz w:val="24"/>
              </w:rPr>
            </w:pPr>
            <w:r>
              <w:rPr>
                <w:sz w:val="24"/>
              </w:rPr>
              <w:t>авиационных систем. Практическая работа «БЛА в повседневной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12A5086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1215" w:type="dxa"/>
          </w:tcPr>
          <w:p w14:paraId="5F6008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023DD4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19053F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795B07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344DF4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6EAC44C" w14:textId="77777777">
        <w:trPr>
          <w:trHeight w:val="1381"/>
        </w:trPr>
        <w:tc>
          <w:tcPr>
            <w:tcW w:w="1028" w:type="dxa"/>
          </w:tcPr>
          <w:p w14:paraId="4EA6A4B3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A093BEB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22" w:type="dxa"/>
          </w:tcPr>
          <w:p w14:paraId="7F4C9EDA" w14:textId="77777777" w:rsidR="003E616C" w:rsidRDefault="00000000">
            <w:pPr>
              <w:pStyle w:val="TableParagraph"/>
              <w:spacing w:before="48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модулю «Робототехника».</w:t>
            </w:r>
          </w:p>
          <w:p w14:paraId="39771465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по</w:t>
            </w:r>
          </w:p>
          <w:p w14:paraId="285642A1" w14:textId="77777777" w:rsidR="003E616C" w:rsidRDefault="00000000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215" w:type="dxa"/>
          </w:tcPr>
          <w:p w14:paraId="1046EF76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0C5D3499" w14:textId="77777777" w:rsidR="003E616C" w:rsidRDefault="00000000">
            <w:pPr>
              <w:pStyle w:val="TableParagraph"/>
              <w:spacing w:before="1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6EB783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114D44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5C38E4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0D9DB9BA" w14:textId="77777777" w:rsidR="003E616C" w:rsidRDefault="00000000">
            <w:pPr>
              <w:pStyle w:val="TableParagraph"/>
              <w:spacing w:before="214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https://lesson.edu.ru/lesson/ad2c567f-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5fc3-4efe-ad2f-2cbcce25bfb1</w:t>
              </w:r>
            </w:hyperlink>
          </w:p>
        </w:tc>
      </w:tr>
      <w:tr w:rsidR="003E616C" w14:paraId="42F2D912" w14:textId="77777777">
        <w:trPr>
          <w:trHeight w:val="1050"/>
        </w:trPr>
        <w:tc>
          <w:tcPr>
            <w:tcW w:w="1028" w:type="dxa"/>
          </w:tcPr>
          <w:p w14:paraId="27798C80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D0FCBC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22" w:type="dxa"/>
          </w:tcPr>
          <w:p w14:paraId="6208D9B2" w14:textId="77777777" w:rsidR="003E616C" w:rsidRDefault="00000000">
            <w:pPr>
              <w:pStyle w:val="TableParagraph"/>
              <w:spacing w:before="50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модулю «Робототехника».</w:t>
            </w:r>
          </w:p>
          <w:p w14:paraId="08946433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15" w:type="dxa"/>
          </w:tcPr>
          <w:p w14:paraId="3FD4A689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C059D79" w14:textId="77777777" w:rsidR="003E616C" w:rsidRDefault="0000000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5E7724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1BC580D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02EBB89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2814D9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C3AB76F" w14:textId="77777777">
        <w:trPr>
          <w:trHeight w:val="2382"/>
        </w:trPr>
        <w:tc>
          <w:tcPr>
            <w:tcW w:w="1028" w:type="dxa"/>
          </w:tcPr>
          <w:p w14:paraId="797E601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039BA1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1A596F8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089D76E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22" w:type="dxa"/>
          </w:tcPr>
          <w:p w14:paraId="1BE800E5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Групповой учебный проект по модулю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«Робототехника».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 в робототехнике: инженер- изобретатель, конструктор БЛА, оператор БЛА, сервисный</w:t>
            </w:r>
          </w:p>
          <w:p w14:paraId="2E771DC5" w14:textId="77777777" w:rsidR="003E616C" w:rsidRDefault="00000000">
            <w:pPr>
              <w:pStyle w:val="TableParagraph"/>
              <w:spacing w:line="28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инженер-робототехник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15" w:type="dxa"/>
          </w:tcPr>
          <w:p w14:paraId="2ABDDA7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073078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7F3DEDD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1B9BFEC" w14:textId="77777777" w:rsidR="003E616C" w:rsidRDefault="0000000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1" w:type="dxa"/>
          </w:tcPr>
          <w:p w14:paraId="1E0468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</w:tcPr>
          <w:p w14:paraId="2A3BE0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 w14:paraId="56279D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6" w:type="dxa"/>
          </w:tcPr>
          <w:p w14:paraId="48D8B2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C32885D" w14:textId="77777777">
        <w:trPr>
          <w:trHeight w:val="718"/>
        </w:trPr>
        <w:tc>
          <w:tcPr>
            <w:tcW w:w="5250" w:type="dxa"/>
            <w:gridSpan w:val="2"/>
          </w:tcPr>
          <w:p w14:paraId="339BFF08" w14:textId="77777777" w:rsidR="003E616C" w:rsidRDefault="00000000">
            <w:pPr>
              <w:pStyle w:val="TableParagraph"/>
              <w:spacing w:before="9" w:line="330" w:lineRule="atLeast"/>
              <w:ind w:left="242" w:right="13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5" w:type="dxa"/>
          </w:tcPr>
          <w:p w14:paraId="0293AA5B" w14:textId="77777777" w:rsidR="003E616C" w:rsidRDefault="00000000">
            <w:pPr>
              <w:pStyle w:val="TableParagraph"/>
              <w:spacing w:before="215"/>
              <w:ind w:lef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1" w:type="dxa"/>
          </w:tcPr>
          <w:p w14:paraId="75FB0D5E" w14:textId="77777777" w:rsidR="003E616C" w:rsidRDefault="00000000">
            <w:pPr>
              <w:pStyle w:val="TableParagraph"/>
              <w:spacing w:before="21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2" w:type="dxa"/>
          </w:tcPr>
          <w:p w14:paraId="3B3CC4B7" w14:textId="77777777" w:rsidR="003E616C" w:rsidRDefault="00000000">
            <w:pPr>
              <w:pStyle w:val="TableParagraph"/>
              <w:spacing w:before="21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00" w:type="dxa"/>
            <w:gridSpan w:val="2"/>
          </w:tcPr>
          <w:p w14:paraId="25536A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A61801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3F38507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14:paraId="70432CE4" w14:textId="77777777" w:rsidR="003E616C" w:rsidRDefault="00000000">
      <w:pPr>
        <w:spacing w:before="44" w:after="41"/>
        <w:ind w:left="148" w:right="2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«РАСТЕНИЕВОДСТВО»,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«ЖИВОТНОВОДСТВО»)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53"/>
      </w:tblGrid>
      <w:tr w:rsidR="003E616C" w14:paraId="2F0269AD" w14:textId="77777777">
        <w:trPr>
          <w:trHeight w:val="383"/>
        </w:trPr>
        <w:tc>
          <w:tcPr>
            <w:tcW w:w="934" w:type="dxa"/>
            <w:vMerge w:val="restart"/>
          </w:tcPr>
          <w:p w14:paraId="5C1E0E61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81A7A48" w14:textId="77777777" w:rsidR="003E616C" w:rsidRDefault="00000000">
            <w:pPr>
              <w:pStyle w:val="TableParagraph"/>
              <w:spacing w:line="273" w:lineRule="auto"/>
              <w:ind w:left="242" w:righ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7AD1C3D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C53FFD3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D8A3C50" w14:textId="77777777" w:rsidR="003E616C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78" w:type="dxa"/>
            <w:gridSpan w:val="3"/>
          </w:tcPr>
          <w:p w14:paraId="5B3889CD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86" w:type="dxa"/>
            <w:vMerge w:val="restart"/>
          </w:tcPr>
          <w:p w14:paraId="230B54EB" w14:textId="77777777" w:rsidR="003E616C" w:rsidRDefault="00000000">
            <w:pPr>
              <w:pStyle w:val="TableParagraph"/>
              <w:spacing w:before="247" w:line="276" w:lineRule="auto"/>
              <w:ind w:left="234" w:righ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4253" w:type="dxa"/>
            <w:vMerge w:val="restart"/>
          </w:tcPr>
          <w:p w14:paraId="04C56DE0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514EE30" w14:textId="77777777" w:rsidR="003E616C" w:rsidRDefault="00000000">
            <w:pPr>
              <w:pStyle w:val="TableParagraph"/>
              <w:spacing w:line="273" w:lineRule="auto"/>
              <w:ind w:left="23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51F20297" w14:textId="77777777">
        <w:trPr>
          <w:trHeight w:val="1385"/>
        </w:trPr>
        <w:tc>
          <w:tcPr>
            <w:tcW w:w="934" w:type="dxa"/>
            <w:vMerge/>
            <w:tcBorders>
              <w:top w:val="nil"/>
            </w:tcBorders>
          </w:tcPr>
          <w:p w14:paraId="0A9CDB35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3E922D10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14:paraId="08D78A1E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4FDA696E" w14:textId="77777777" w:rsidR="003E616C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42" w:type="dxa"/>
          </w:tcPr>
          <w:p w14:paraId="090B7436" w14:textId="77777777" w:rsidR="003E616C" w:rsidRDefault="00000000">
            <w:pPr>
              <w:pStyle w:val="TableParagraph"/>
              <w:spacing w:before="53" w:line="276" w:lineRule="auto"/>
              <w:ind w:left="235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47" w:type="dxa"/>
          </w:tcPr>
          <w:p w14:paraId="1775E787" w14:textId="77777777" w:rsidR="003E616C" w:rsidRDefault="00000000">
            <w:pPr>
              <w:pStyle w:val="TableParagraph"/>
              <w:spacing w:before="53" w:line="276" w:lineRule="auto"/>
              <w:ind w:left="236" w:righ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14:paraId="213FEA74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C1237C3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4D2628B5" w14:textId="77777777">
        <w:trPr>
          <w:trHeight w:val="715"/>
        </w:trPr>
        <w:tc>
          <w:tcPr>
            <w:tcW w:w="934" w:type="dxa"/>
          </w:tcPr>
          <w:p w14:paraId="4C5A3106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14:paraId="3B1788AC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189" w:type="dxa"/>
          </w:tcPr>
          <w:p w14:paraId="10E311FE" w14:textId="77777777" w:rsidR="003E616C" w:rsidRDefault="00000000">
            <w:pPr>
              <w:pStyle w:val="TableParagraph"/>
              <w:spacing w:before="215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235F9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BA3B8F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2FAA78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14F9C5C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5152B1F" w14:textId="77777777">
        <w:trPr>
          <w:trHeight w:val="717"/>
        </w:trPr>
        <w:tc>
          <w:tcPr>
            <w:tcW w:w="934" w:type="dxa"/>
          </w:tcPr>
          <w:p w14:paraId="4BF47C6C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14:paraId="7D561ED0" w14:textId="77777777" w:rsidR="003E616C" w:rsidRDefault="00000000">
            <w:pPr>
              <w:pStyle w:val="TableParagraph"/>
              <w:spacing w:before="8" w:line="330" w:lineRule="atLeast"/>
              <w:ind w:left="239" w:right="967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89" w:type="dxa"/>
          </w:tcPr>
          <w:p w14:paraId="6BE8FAC2" w14:textId="77777777" w:rsidR="003E616C" w:rsidRDefault="00000000">
            <w:pPr>
              <w:pStyle w:val="TableParagraph"/>
              <w:spacing w:before="216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3E8E5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8BC37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7A666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75A5CF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03170A1" w14:textId="77777777">
        <w:trPr>
          <w:trHeight w:val="383"/>
        </w:trPr>
        <w:tc>
          <w:tcPr>
            <w:tcW w:w="934" w:type="dxa"/>
          </w:tcPr>
          <w:p w14:paraId="48244045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14:paraId="31C26238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189" w:type="dxa"/>
          </w:tcPr>
          <w:p w14:paraId="093EDF4E" w14:textId="77777777" w:rsidR="003E616C" w:rsidRDefault="00000000">
            <w:pPr>
              <w:pStyle w:val="TableParagraph"/>
              <w:spacing w:before="49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C0968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FF9486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95AEF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70ADA2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309AFB3" w14:textId="77777777">
        <w:trPr>
          <w:trHeight w:val="1048"/>
        </w:trPr>
        <w:tc>
          <w:tcPr>
            <w:tcW w:w="934" w:type="dxa"/>
          </w:tcPr>
          <w:p w14:paraId="13BAA39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A2275D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14:paraId="170F12AC" w14:textId="77777777" w:rsidR="003E616C" w:rsidRDefault="00000000">
            <w:pPr>
              <w:pStyle w:val="TableParagraph"/>
              <w:spacing w:before="49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Мир профессий. Профориентационный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14:paraId="384BFD11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профессий»</w:t>
            </w:r>
          </w:p>
        </w:tc>
        <w:tc>
          <w:tcPr>
            <w:tcW w:w="1189" w:type="dxa"/>
          </w:tcPr>
          <w:p w14:paraId="563851F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9AC3915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F16AC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3EE1E9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1183C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9D31C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AED971E" w14:textId="77777777">
        <w:trPr>
          <w:trHeight w:val="2382"/>
        </w:trPr>
        <w:tc>
          <w:tcPr>
            <w:tcW w:w="934" w:type="dxa"/>
          </w:tcPr>
          <w:p w14:paraId="65A64CA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7D8833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82E537C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74457D9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14:paraId="28F0A10A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рынке труда: рендер-артист</w:t>
            </w:r>
          </w:p>
          <w:p w14:paraId="325ECEAE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(визуализатор),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89" w:type="dxa"/>
          </w:tcPr>
          <w:p w14:paraId="7A2BBF1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B4E423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4505EF4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A57780E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8A57A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F59F4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8F603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1007D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3409453" w14:textId="77777777">
        <w:trPr>
          <w:trHeight w:val="1050"/>
        </w:trPr>
        <w:tc>
          <w:tcPr>
            <w:tcW w:w="934" w:type="dxa"/>
          </w:tcPr>
          <w:p w14:paraId="17CB35B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9D767F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14:paraId="07BC766E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САПР. Практическая работа «Создание трехмерной модели в САПР»</w:t>
            </w:r>
          </w:p>
        </w:tc>
        <w:tc>
          <w:tcPr>
            <w:tcW w:w="1189" w:type="dxa"/>
          </w:tcPr>
          <w:p w14:paraId="64180B9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9807699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052728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60129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5AA4E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31A21D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7CA7546" w14:textId="77777777">
        <w:trPr>
          <w:trHeight w:val="382"/>
        </w:trPr>
        <w:tc>
          <w:tcPr>
            <w:tcW w:w="934" w:type="dxa"/>
          </w:tcPr>
          <w:p w14:paraId="4F86F484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14:paraId="075F46EB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89" w:type="dxa"/>
          </w:tcPr>
          <w:p w14:paraId="6D306C7A" w14:textId="77777777" w:rsidR="003E616C" w:rsidRDefault="00000000">
            <w:pPr>
              <w:pStyle w:val="TableParagraph"/>
              <w:spacing w:before="48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5BE6C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559E3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47D95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60CB71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E40543B" w14:textId="77777777">
        <w:trPr>
          <w:trHeight w:val="716"/>
        </w:trPr>
        <w:tc>
          <w:tcPr>
            <w:tcW w:w="934" w:type="dxa"/>
          </w:tcPr>
          <w:p w14:paraId="2D01FE1C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3" w:type="dxa"/>
          </w:tcPr>
          <w:p w14:paraId="407E3F6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«Построение чертежа на основе трехмерной</w:t>
            </w:r>
          </w:p>
        </w:tc>
        <w:tc>
          <w:tcPr>
            <w:tcW w:w="1189" w:type="dxa"/>
          </w:tcPr>
          <w:p w14:paraId="46542ED6" w14:textId="77777777" w:rsidR="003E616C" w:rsidRDefault="00000000">
            <w:pPr>
              <w:pStyle w:val="TableParagraph"/>
              <w:spacing w:before="214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69593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3427B5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883D4A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348144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EC4FB8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58BB4273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53"/>
      </w:tblGrid>
      <w:tr w:rsidR="003E616C" w14:paraId="7BACDBAC" w14:textId="77777777">
        <w:trPr>
          <w:trHeight w:val="380"/>
        </w:trPr>
        <w:tc>
          <w:tcPr>
            <w:tcW w:w="934" w:type="dxa"/>
          </w:tcPr>
          <w:p w14:paraId="22F1123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15558D8C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1189" w:type="dxa"/>
          </w:tcPr>
          <w:p w14:paraId="0E23F0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13BEF0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1F2812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F5E98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AFA34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2D7383A" w14:textId="77777777">
        <w:trPr>
          <w:trHeight w:val="716"/>
        </w:trPr>
        <w:tc>
          <w:tcPr>
            <w:tcW w:w="934" w:type="dxa"/>
          </w:tcPr>
          <w:p w14:paraId="317451B7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3" w:type="dxa"/>
          </w:tcPr>
          <w:p w14:paraId="566FB99D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89" w:type="dxa"/>
          </w:tcPr>
          <w:p w14:paraId="1730979A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E34A1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4141D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2B25D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5FBF24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832BD45" w14:textId="77777777">
        <w:trPr>
          <w:trHeight w:val="1715"/>
        </w:trPr>
        <w:tc>
          <w:tcPr>
            <w:tcW w:w="934" w:type="dxa"/>
          </w:tcPr>
          <w:p w14:paraId="5594EEA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D952203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6D46ABA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3" w:type="dxa"/>
          </w:tcPr>
          <w:p w14:paraId="4B33E1FC" w14:textId="77777777" w:rsidR="003E616C" w:rsidRDefault="00000000">
            <w:pPr>
              <w:pStyle w:val="TableParagraph"/>
              <w:spacing w:before="48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визуальных моделей. Практическая работа</w:t>
            </w:r>
          </w:p>
          <w:p w14:paraId="207162EE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  <w:p w14:paraId="38ED0AE5" w14:textId="77777777" w:rsidR="003E616C" w:rsidRDefault="00000000">
            <w:pPr>
              <w:pStyle w:val="TableParagraph"/>
              <w:spacing w:before="4" w:line="330" w:lineRule="atLeast"/>
              <w:ind w:left="239" w:right="23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печати </w:t>
            </w:r>
            <w:r>
              <w:rPr>
                <w:spacing w:val="-2"/>
                <w:sz w:val="24"/>
              </w:rPr>
              <w:t>3D-моделей»</w:t>
            </w:r>
          </w:p>
        </w:tc>
        <w:tc>
          <w:tcPr>
            <w:tcW w:w="1189" w:type="dxa"/>
          </w:tcPr>
          <w:p w14:paraId="78C7C32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2960EA7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1BCD6BC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486E1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58EB17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E3A85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2632DC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0E964B0" w14:textId="77777777">
        <w:trPr>
          <w:trHeight w:val="716"/>
        </w:trPr>
        <w:tc>
          <w:tcPr>
            <w:tcW w:w="934" w:type="dxa"/>
          </w:tcPr>
          <w:p w14:paraId="1D93C228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3" w:type="dxa"/>
          </w:tcPr>
          <w:p w14:paraId="488C33F3" w14:textId="77777777" w:rsidR="003E616C" w:rsidRDefault="00000000">
            <w:pPr>
              <w:pStyle w:val="TableParagraph"/>
              <w:spacing w:before="10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189" w:type="dxa"/>
          </w:tcPr>
          <w:p w14:paraId="45B1CCB1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1066C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E8ADD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05237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5D25DF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0A43E8D" w14:textId="77777777">
        <w:trPr>
          <w:trHeight w:val="2049"/>
        </w:trPr>
        <w:tc>
          <w:tcPr>
            <w:tcW w:w="934" w:type="dxa"/>
          </w:tcPr>
          <w:p w14:paraId="64C86B4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7C9987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BEA836B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EC05B4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3" w:type="dxa"/>
          </w:tcPr>
          <w:p w14:paraId="747B014B" w14:textId="77777777" w:rsidR="003E616C" w:rsidRDefault="00000000">
            <w:pPr>
              <w:pStyle w:val="TableParagraph"/>
              <w:spacing w:before="49" w:line="276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выбору»: обоснование проекта, анализ</w:t>
            </w:r>
          </w:p>
          <w:p w14:paraId="2DED8B2A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89" w:type="dxa"/>
          </w:tcPr>
          <w:p w14:paraId="0D0099E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B1D365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ABA985F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3745C96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210CB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9671A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37A99E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516E54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6C199AD" w14:textId="77777777">
        <w:trPr>
          <w:trHeight w:val="2382"/>
        </w:trPr>
        <w:tc>
          <w:tcPr>
            <w:tcW w:w="934" w:type="dxa"/>
          </w:tcPr>
          <w:p w14:paraId="08006C6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34AB82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488889D" w14:textId="77777777" w:rsidR="003E616C" w:rsidRDefault="003E616C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74EDC8F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3" w:type="dxa"/>
          </w:tcPr>
          <w:p w14:paraId="6142EAEA" w14:textId="77777777" w:rsidR="003E616C" w:rsidRDefault="00000000">
            <w:pPr>
              <w:pStyle w:val="TableParagraph"/>
              <w:spacing w:before="49" w:line="276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Классификация 3D-принтеров. Индивидуальный творческий (учебный) проект «Прототип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 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  <w:p w14:paraId="5F3B0EB6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89" w:type="dxa"/>
          </w:tcPr>
          <w:p w14:paraId="77B0580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32EAED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0F5FF90" w14:textId="77777777" w:rsidR="003E616C" w:rsidRDefault="003E616C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285A1D84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42B21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5B10F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4AABAD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74CDD06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BD26D08" w14:textId="77777777">
        <w:trPr>
          <w:trHeight w:val="2049"/>
        </w:trPr>
        <w:tc>
          <w:tcPr>
            <w:tcW w:w="934" w:type="dxa"/>
          </w:tcPr>
          <w:p w14:paraId="1C313E9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83BF2C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EDDFC7D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52BF75D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3" w:type="dxa"/>
          </w:tcPr>
          <w:p w14:paraId="42BD8E37" w14:textId="77777777" w:rsidR="003E616C" w:rsidRDefault="00000000">
            <w:pPr>
              <w:pStyle w:val="TableParagraph"/>
              <w:spacing w:before="50" w:line="276" w:lineRule="auto"/>
              <w:ind w:left="239" w:right="930"/>
              <w:rPr>
                <w:sz w:val="24"/>
              </w:rPr>
            </w:pPr>
            <w:r>
              <w:rPr>
                <w:sz w:val="24"/>
              </w:rPr>
              <w:t>3D-принтер, устройство, использование для создания прототипов.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Индивидуальный 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7D05AF3D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«Прототип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пластмассы</w:t>
            </w:r>
          </w:p>
          <w:p w14:paraId="5E20C081" w14:textId="77777777" w:rsidR="003E616C" w:rsidRDefault="00000000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(других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выбору)»:</w:t>
            </w:r>
          </w:p>
        </w:tc>
        <w:tc>
          <w:tcPr>
            <w:tcW w:w="1189" w:type="dxa"/>
          </w:tcPr>
          <w:p w14:paraId="2985ECC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1D8846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A5D1B0C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0E35FD9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DE0BC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19B56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F4213C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24FEBE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ADBDF3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E5CD849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53"/>
      </w:tblGrid>
      <w:tr w:rsidR="003E616C" w14:paraId="3B19A87F" w14:textId="77777777">
        <w:trPr>
          <w:trHeight w:val="380"/>
        </w:trPr>
        <w:tc>
          <w:tcPr>
            <w:tcW w:w="934" w:type="dxa"/>
          </w:tcPr>
          <w:p w14:paraId="5AE24D8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36C4E1D3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9" w:type="dxa"/>
          </w:tcPr>
          <w:p w14:paraId="3A1834D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4DAF159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0DCD9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39BE5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EB61A3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680CE85" w14:textId="77777777">
        <w:trPr>
          <w:trHeight w:val="2715"/>
        </w:trPr>
        <w:tc>
          <w:tcPr>
            <w:tcW w:w="934" w:type="dxa"/>
          </w:tcPr>
          <w:p w14:paraId="6261E02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FE15E6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3F0A47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1E312EC" w14:textId="77777777" w:rsidR="003E616C" w:rsidRDefault="003E616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1F59B47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3" w:type="dxa"/>
          </w:tcPr>
          <w:p w14:paraId="4F6CECB5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печать прототипа. Основные ошибки в настройках слайсера.</w:t>
            </w:r>
          </w:p>
          <w:p w14:paraId="20C1AD6E" w14:textId="77777777" w:rsidR="003E616C" w:rsidRDefault="00000000">
            <w:pPr>
              <w:pStyle w:val="TableParagraph"/>
              <w:spacing w:line="276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</w:t>
            </w:r>
          </w:p>
          <w:p w14:paraId="412707FD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9" w:type="dxa"/>
          </w:tcPr>
          <w:p w14:paraId="116A432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49E617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B0E049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3D235EC" w14:textId="77777777" w:rsidR="003E616C" w:rsidRDefault="003E616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526B7341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F315A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36061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378303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74DEE84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BE9C2EF" w14:textId="77777777">
        <w:trPr>
          <w:trHeight w:val="3049"/>
        </w:trPr>
        <w:tc>
          <w:tcPr>
            <w:tcW w:w="934" w:type="dxa"/>
          </w:tcPr>
          <w:p w14:paraId="367F941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762078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6C7D4E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B409737" w14:textId="77777777" w:rsidR="003E616C" w:rsidRDefault="003E616C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17F5C9E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3" w:type="dxa"/>
          </w:tcPr>
          <w:p w14:paraId="4B4FBA93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Контроль качества и постобработка распечатанных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 печати и др. Защита проекта</w:t>
            </w:r>
          </w:p>
          <w:p w14:paraId="4CB56574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«Прототип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пластмассы</w:t>
            </w:r>
          </w:p>
          <w:p w14:paraId="6601FAFD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(других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выбору)»</w:t>
            </w:r>
          </w:p>
        </w:tc>
        <w:tc>
          <w:tcPr>
            <w:tcW w:w="1189" w:type="dxa"/>
          </w:tcPr>
          <w:p w14:paraId="7506B2A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D01468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4FA8A6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A9D169F" w14:textId="77777777" w:rsidR="003E616C" w:rsidRDefault="003E616C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67798CE1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D1E79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52D639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95372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215B70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57622A2" w14:textId="77777777">
        <w:trPr>
          <w:trHeight w:val="382"/>
        </w:trPr>
        <w:tc>
          <w:tcPr>
            <w:tcW w:w="934" w:type="dxa"/>
          </w:tcPr>
          <w:p w14:paraId="61E82AF5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3" w:type="dxa"/>
          </w:tcPr>
          <w:p w14:paraId="22C4D492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89" w:type="dxa"/>
          </w:tcPr>
          <w:p w14:paraId="741B972A" w14:textId="77777777" w:rsidR="003E616C" w:rsidRDefault="00000000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18313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CA14E7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34CB2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069C9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55EEF63" w14:textId="77777777">
        <w:trPr>
          <w:trHeight w:val="716"/>
        </w:trPr>
        <w:tc>
          <w:tcPr>
            <w:tcW w:w="934" w:type="dxa"/>
          </w:tcPr>
          <w:p w14:paraId="101B7E24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3" w:type="dxa"/>
          </w:tcPr>
          <w:p w14:paraId="09C2E407" w14:textId="77777777" w:rsidR="003E616C" w:rsidRDefault="00000000">
            <w:pPr>
              <w:pStyle w:val="TableParagraph"/>
              <w:spacing w:before="8" w:line="330" w:lineRule="atLeast"/>
              <w:ind w:left="239" w:right="790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89" w:type="dxa"/>
          </w:tcPr>
          <w:p w14:paraId="14B295D2" w14:textId="77777777" w:rsidR="003E616C" w:rsidRDefault="00000000">
            <w:pPr>
              <w:pStyle w:val="TableParagraph"/>
              <w:spacing w:before="213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22A526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CA763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C948C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79E15AA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349B5FC" w14:textId="77777777">
        <w:trPr>
          <w:trHeight w:val="1048"/>
        </w:trPr>
        <w:tc>
          <w:tcPr>
            <w:tcW w:w="934" w:type="dxa"/>
          </w:tcPr>
          <w:p w14:paraId="36129097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141D2B7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3" w:type="dxa"/>
          </w:tcPr>
          <w:p w14:paraId="553D727F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суда.</w:t>
            </w:r>
          </w:p>
          <w:p w14:paraId="315E5EEF" w14:textId="77777777" w:rsidR="003E616C" w:rsidRDefault="00000000">
            <w:pPr>
              <w:pStyle w:val="TableParagraph"/>
              <w:spacing w:before="4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беспилотного </w:t>
            </w:r>
            <w:r>
              <w:rPr>
                <w:spacing w:val="-2"/>
                <w:sz w:val="24"/>
              </w:rPr>
              <w:t>авиастроения</w:t>
            </w:r>
          </w:p>
        </w:tc>
        <w:tc>
          <w:tcPr>
            <w:tcW w:w="1189" w:type="dxa"/>
          </w:tcPr>
          <w:p w14:paraId="0C6CD23D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5CA38B7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9EE94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0B2B3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290BA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354857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42B01BF" w14:textId="77777777">
        <w:trPr>
          <w:trHeight w:val="717"/>
        </w:trPr>
        <w:tc>
          <w:tcPr>
            <w:tcW w:w="934" w:type="dxa"/>
          </w:tcPr>
          <w:p w14:paraId="2DD740F1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3" w:type="dxa"/>
          </w:tcPr>
          <w:p w14:paraId="35E32076" w14:textId="77777777" w:rsidR="003E616C" w:rsidRDefault="00000000">
            <w:pPr>
              <w:pStyle w:val="TableParagraph"/>
              <w:spacing w:before="8" w:line="330" w:lineRule="atLeast"/>
              <w:ind w:left="239" w:right="365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 </w:t>
            </w:r>
            <w:r>
              <w:rPr>
                <w:spacing w:val="-4"/>
                <w:sz w:val="24"/>
              </w:rPr>
              <w:t>БЛА</w:t>
            </w:r>
          </w:p>
        </w:tc>
        <w:tc>
          <w:tcPr>
            <w:tcW w:w="1189" w:type="dxa"/>
          </w:tcPr>
          <w:p w14:paraId="65613092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C914B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D1792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C5C54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1D1FB3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7600CF1" w14:textId="77777777">
        <w:trPr>
          <w:trHeight w:val="716"/>
        </w:trPr>
        <w:tc>
          <w:tcPr>
            <w:tcW w:w="934" w:type="dxa"/>
          </w:tcPr>
          <w:p w14:paraId="60EEE223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3" w:type="dxa"/>
          </w:tcPr>
          <w:p w14:paraId="47664C2E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БЛА</w:t>
            </w:r>
          </w:p>
        </w:tc>
        <w:tc>
          <w:tcPr>
            <w:tcW w:w="1189" w:type="dxa"/>
          </w:tcPr>
          <w:p w14:paraId="3A855707" w14:textId="77777777" w:rsidR="003E616C" w:rsidRDefault="00000000">
            <w:pPr>
              <w:pStyle w:val="TableParagraph"/>
              <w:spacing w:before="21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8688A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DA84DB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CBA6E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273A6C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DD28C2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1715E96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53"/>
      </w:tblGrid>
      <w:tr w:rsidR="003E616C" w14:paraId="1675FD8A" w14:textId="77777777">
        <w:trPr>
          <w:trHeight w:val="718"/>
        </w:trPr>
        <w:tc>
          <w:tcPr>
            <w:tcW w:w="934" w:type="dxa"/>
          </w:tcPr>
          <w:p w14:paraId="55467E9A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3" w:type="dxa"/>
          </w:tcPr>
          <w:p w14:paraId="0C73B92F" w14:textId="77777777" w:rsidR="003E616C" w:rsidRDefault="00000000">
            <w:pPr>
              <w:pStyle w:val="TableParagraph"/>
              <w:spacing w:before="11" w:line="330" w:lineRule="atLeast"/>
              <w:ind w:left="239" w:right="29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мультикоптерных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1189" w:type="dxa"/>
          </w:tcPr>
          <w:p w14:paraId="4E93EE61" w14:textId="77777777" w:rsidR="003E616C" w:rsidRDefault="00000000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C2CE2D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10655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AFC875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74E1D3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8A6F072" w14:textId="77777777">
        <w:trPr>
          <w:trHeight w:val="1383"/>
        </w:trPr>
        <w:tc>
          <w:tcPr>
            <w:tcW w:w="934" w:type="dxa"/>
          </w:tcPr>
          <w:p w14:paraId="478C4284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AE0A24F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3" w:type="dxa"/>
          </w:tcPr>
          <w:p w14:paraId="46BFA12B" w14:textId="77777777" w:rsidR="003E616C" w:rsidRDefault="00000000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ручного управления беспилотным</w:t>
            </w:r>
          </w:p>
          <w:p w14:paraId="4096BAD3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воздушным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1189" w:type="dxa"/>
          </w:tcPr>
          <w:p w14:paraId="718A0013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631C76C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EBC51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297F33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FF10B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2D462FD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A7FE428" w14:textId="77777777">
        <w:trPr>
          <w:trHeight w:val="2048"/>
        </w:trPr>
        <w:tc>
          <w:tcPr>
            <w:tcW w:w="934" w:type="dxa"/>
          </w:tcPr>
          <w:p w14:paraId="37634A5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727A81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767AAC8" w14:textId="77777777" w:rsidR="003E616C" w:rsidRDefault="003E616C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F0F986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3" w:type="dxa"/>
          </w:tcPr>
          <w:p w14:paraId="44561715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5C06A0E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1189" w:type="dxa"/>
          </w:tcPr>
          <w:p w14:paraId="31B1645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D64365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885EA1F" w14:textId="77777777" w:rsidR="003E616C" w:rsidRDefault="003E616C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4736F6C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2B8632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6517E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0F5F21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F8B9F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EE14E0" w14:textId="77777777">
        <w:trPr>
          <w:trHeight w:val="1382"/>
        </w:trPr>
        <w:tc>
          <w:tcPr>
            <w:tcW w:w="934" w:type="dxa"/>
          </w:tcPr>
          <w:p w14:paraId="57609F55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0CD60B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3" w:type="dxa"/>
          </w:tcPr>
          <w:p w14:paraId="52030D7D" w14:textId="77777777" w:rsidR="003E616C" w:rsidRDefault="00000000">
            <w:pPr>
              <w:pStyle w:val="TableParagraph"/>
              <w:spacing w:before="49" w:line="273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модулю «Робототехника».</w:t>
            </w:r>
          </w:p>
          <w:p w14:paraId="5A294E2C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по</w:t>
            </w:r>
          </w:p>
          <w:p w14:paraId="7DA8DF0C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89" w:type="dxa"/>
          </w:tcPr>
          <w:p w14:paraId="5281D33B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99172A5" w14:textId="77777777" w:rsidR="003E616C" w:rsidRDefault="00000000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3BE819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522A23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359AEC5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1369AB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F77C9F1" w14:textId="77777777">
        <w:trPr>
          <w:trHeight w:val="2382"/>
        </w:trPr>
        <w:tc>
          <w:tcPr>
            <w:tcW w:w="934" w:type="dxa"/>
          </w:tcPr>
          <w:p w14:paraId="63A3BD7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BA7CA1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F005149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A3B2634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3" w:type="dxa"/>
          </w:tcPr>
          <w:p w14:paraId="6A3553B5" w14:textId="77777777" w:rsidR="003E616C" w:rsidRDefault="00000000">
            <w:pPr>
              <w:pStyle w:val="TableParagraph"/>
              <w:spacing w:before="49" w:line="276" w:lineRule="auto"/>
              <w:ind w:left="239" w:right="185"/>
              <w:rPr>
                <w:sz w:val="24"/>
              </w:rPr>
            </w:pPr>
            <w:r>
              <w:rPr>
                <w:sz w:val="24"/>
              </w:rPr>
              <w:t>Групповой учебный проект по модулю «Робототехника». Защита проекта. Мир профессий в робототехнике: инженер- изобретатель, конструктор БЛА, оператор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инженер-</w:t>
            </w:r>
          </w:p>
          <w:p w14:paraId="1AD93726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робототехник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89" w:type="dxa"/>
          </w:tcPr>
          <w:p w14:paraId="1A2571F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991DD4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BE3EB9A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51D24CDC" w14:textId="77777777" w:rsidR="003E616C" w:rsidRDefault="00000000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0BDB6C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BE0A5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43D13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662AB5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A3649C4" w14:textId="77777777">
        <w:trPr>
          <w:trHeight w:val="717"/>
        </w:trPr>
        <w:tc>
          <w:tcPr>
            <w:tcW w:w="934" w:type="dxa"/>
          </w:tcPr>
          <w:p w14:paraId="018AE1CB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3" w:type="dxa"/>
          </w:tcPr>
          <w:p w14:paraId="4804E7E9" w14:textId="77777777" w:rsidR="003E616C" w:rsidRDefault="00000000">
            <w:pPr>
              <w:pStyle w:val="TableParagraph"/>
              <w:spacing w:before="10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</w:t>
            </w:r>
          </w:p>
        </w:tc>
        <w:tc>
          <w:tcPr>
            <w:tcW w:w="1189" w:type="dxa"/>
          </w:tcPr>
          <w:p w14:paraId="7F41B434" w14:textId="77777777" w:rsidR="003E616C" w:rsidRDefault="00000000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16AB1D0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D85BC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4EA54E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36CD39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A7CA217" w14:textId="77777777">
        <w:trPr>
          <w:trHeight w:val="715"/>
        </w:trPr>
        <w:tc>
          <w:tcPr>
            <w:tcW w:w="934" w:type="dxa"/>
          </w:tcPr>
          <w:p w14:paraId="0FB8E083" w14:textId="77777777" w:rsidR="003E616C" w:rsidRDefault="00000000"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3" w:type="dxa"/>
          </w:tcPr>
          <w:p w14:paraId="4289C241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1189" w:type="dxa"/>
          </w:tcPr>
          <w:p w14:paraId="39EE0816" w14:textId="77777777" w:rsidR="003E616C" w:rsidRDefault="00000000">
            <w:pPr>
              <w:pStyle w:val="TableParagraph"/>
              <w:spacing w:before="213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BB910F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05CD30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BCF098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0AD11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EF12972" w14:textId="77777777">
        <w:trPr>
          <w:trHeight w:val="716"/>
        </w:trPr>
        <w:tc>
          <w:tcPr>
            <w:tcW w:w="934" w:type="dxa"/>
          </w:tcPr>
          <w:p w14:paraId="2A632945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3" w:type="dxa"/>
          </w:tcPr>
          <w:p w14:paraId="3932F889" w14:textId="77777777" w:rsidR="003E616C" w:rsidRDefault="00000000">
            <w:pPr>
              <w:pStyle w:val="TableParagraph"/>
              <w:spacing w:before="9" w:line="330" w:lineRule="atLeast"/>
              <w:ind w:left="239" w:right="4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роботизация </w:t>
            </w:r>
            <w:r>
              <w:rPr>
                <w:spacing w:val="-2"/>
                <w:sz w:val="24"/>
              </w:rPr>
              <w:t>сельскохозяйственного</w:t>
            </w:r>
          </w:p>
        </w:tc>
        <w:tc>
          <w:tcPr>
            <w:tcW w:w="1189" w:type="dxa"/>
          </w:tcPr>
          <w:p w14:paraId="737569A5" w14:textId="77777777" w:rsidR="003E616C" w:rsidRDefault="00000000">
            <w:pPr>
              <w:pStyle w:val="TableParagraph"/>
              <w:spacing w:before="215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7A62E2E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EA719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B92A0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332073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CFEF28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8168502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503"/>
        <w:gridCol w:w="1189"/>
        <w:gridCol w:w="1442"/>
        <w:gridCol w:w="1547"/>
        <w:gridCol w:w="1086"/>
        <w:gridCol w:w="4253"/>
      </w:tblGrid>
      <w:tr w:rsidR="003E616C" w14:paraId="30201AAF" w14:textId="77777777">
        <w:trPr>
          <w:trHeight w:val="380"/>
        </w:trPr>
        <w:tc>
          <w:tcPr>
            <w:tcW w:w="934" w:type="dxa"/>
          </w:tcPr>
          <w:p w14:paraId="52F96F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46337572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89" w:type="dxa"/>
          </w:tcPr>
          <w:p w14:paraId="3F2D64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4B7AB35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3D3E8F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2421A5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39D4B4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27BE2EC" w14:textId="77777777">
        <w:trPr>
          <w:trHeight w:val="1050"/>
        </w:trPr>
        <w:tc>
          <w:tcPr>
            <w:tcW w:w="934" w:type="dxa"/>
          </w:tcPr>
          <w:p w14:paraId="5AAC76A7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550BEA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3" w:type="dxa"/>
          </w:tcPr>
          <w:p w14:paraId="25AF12A4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  <w:p w14:paraId="486AEEBA" w14:textId="77777777" w:rsidR="003E616C" w:rsidRDefault="00000000">
            <w:pPr>
              <w:pStyle w:val="TableParagraph"/>
              <w:spacing w:before="3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профессии: агроном, агрохимик и другие</w:t>
            </w:r>
          </w:p>
        </w:tc>
        <w:tc>
          <w:tcPr>
            <w:tcW w:w="1189" w:type="dxa"/>
          </w:tcPr>
          <w:p w14:paraId="4955248B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267D391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42C51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332C33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D7945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307C0FE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F2169BF" w14:textId="77777777">
        <w:trPr>
          <w:trHeight w:val="1714"/>
        </w:trPr>
        <w:tc>
          <w:tcPr>
            <w:tcW w:w="934" w:type="dxa"/>
          </w:tcPr>
          <w:p w14:paraId="05BD39D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7600F12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4B2F00F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3" w:type="dxa"/>
          </w:tcPr>
          <w:p w14:paraId="65445B31" w14:textId="77777777" w:rsidR="003E616C" w:rsidRDefault="00000000">
            <w:pPr>
              <w:pStyle w:val="TableParagraph"/>
              <w:spacing w:before="48" w:line="276" w:lineRule="auto"/>
              <w:ind w:left="239" w:right="551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предприятия. Практическая работа «Анализ </w:t>
            </w:r>
            <w:r>
              <w:rPr>
                <w:spacing w:val="-2"/>
                <w:sz w:val="24"/>
              </w:rPr>
              <w:t xml:space="preserve">функционирования </w:t>
            </w:r>
            <w:r>
              <w:rPr>
                <w:sz w:val="24"/>
              </w:rPr>
              <w:t>животноводческих комплексов</w:t>
            </w:r>
          </w:p>
          <w:p w14:paraId="0A6B5CBE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89" w:type="dxa"/>
          </w:tcPr>
          <w:p w14:paraId="53D194C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A447EA4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0BB1AD8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5018B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7633E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656B122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57A565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F0DBE56" w14:textId="77777777">
        <w:trPr>
          <w:trHeight w:val="717"/>
        </w:trPr>
        <w:tc>
          <w:tcPr>
            <w:tcW w:w="934" w:type="dxa"/>
          </w:tcPr>
          <w:p w14:paraId="3FE2CB08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3" w:type="dxa"/>
          </w:tcPr>
          <w:p w14:paraId="7A93DB7A" w14:textId="77777777" w:rsidR="003E616C" w:rsidRDefault="00000000">
            <w:pPr>
              <w:pStyle w:val="TableParagraph"/>
              <w:spacing w:before="8" w:line="330" w:lineRule="atLeast"/>
              <w:ind w:left="239" w:right="185"/>
              <w:rPr>
                <w:sz w:val="24"/>
              </w:rPr>
            </w:pPr>
            <w:r>
              <w:rPr>
                <w:sz w:val="24"/>
              </w:rPr>
              <w:t>Использование цифровых технологий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животноводстве</w:t>
            </w:r>
          </w:p>
        </w:tc>
        <w:tc>
          <w:tcPr>
            <w:tcW w:w="1189" w:type="dxa"/>
          </w:tcPr>
          <w:p w14:paraId="1557D4E7" w14:textId="77777777" w:rsidR="003E616C" w:rsidRDefault="00000000">
            <w:pPr>
              <w:pStyle w:val="TableParagraph"/>
              <w:spacing w:before="217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658F65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494438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9482A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4084BB2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C8271E9" w14:textId="77777777">
        <w:trPr>
          <w:trHeight w:val="1382"/>
        </w:trPr>
        <w:tc>
          <w:tcPr>
            <w:tcW w:w="934" w:type="dxa"/>
          </w:tcPr>
          <w:p w14:paraId="0D4BAEEE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B82911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3" w:type="dxa"/>
          </w:tcPr>
          <w:p w14:paraId="4B04F4C6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82F2C78" w14:textId="77777777" w:rsidR="003E616C" w:rsidRDefault="00000000">
            <w:pPr>
              <w:pStyle w:val="TableParagraph"/>
              <w:spacing w:before="44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«Искусственный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другие цифровые технологии в</w:t>
            </w:r>
          </w:p>
          <w:p w14:paraId="64C9B795" w14:textId="77777777" w:rsidR="003E616C" w:rsidRDefault="00000000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животноводстве»</w:t>
            </w:r>
          </w:p>
        </w:tc>
        <w:tc>
          <w:tcPr>
            <w:tcW w:w="1189" w:type="dxa"/>
          </w:tcPr>
          <w:p w14:paraId="2994AD9D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47D53BBF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5A61F4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7AF9B50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8A2320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6166B6D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6D30068" w14:textId="77777777">
        <w:trPr>
          <w:trHeight w:val="1050"/>
        </w:trPr>
        <w:tc>
          <w:tcPr>
            <w:tcW w:w="934" w:type="dxa"/>
          </w:tcPr>
          <w:p w14:paraId="7358DCDF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31E401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3" w:type="dxa"/>
          </w:tcPr>
          <w:p w14:paraId="2A8C72C4" w14:textId="77777777" w:rsidR="003E616C" w:rsidRDefault="00000000">
            <w:pPr>
              <w:pStyle w:val="TableParagraph"/>
              <w:spacing w:before="9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Профессии, связанные с деятельностью </w:t>
            </w:r>
            <w:r>
              <w:rPr>
                <w:spacing w:val="-2"/>
                <w:sz w:val="24"/>
              </w:rPr>
              <w:t>животновода</w:t>
            </w:r>
          </w:p>
        </w:tc>
        <w:tc>
          <w:tcPr>
            <w:tcW w:w="1189" w:type="dxa"/>
          </w:tcPr>
          <w:p w14:paraId="691B9195" w14:textId="77777777" w:rsidR="003E616C" w:rsidRDefault="003E616C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1ACECCD" w14:textId="77777777" w:rsidR="003E616C" w:rsidRDefault="00000000">
            <w:pPr>
              <w:pStyle w:val="TableParagraph"/>
              <w:ind w:left="20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2" w:type="dxa"/>
          </w:tcPr>
          <w:p w14:paraId="42054E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14:paraId="60B403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74F9D2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14:paraId="2F1514F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8D58B11" w14:textId="77777777">
        <w:trPr>
          <w:trHeight w:val="585"/>
        </w:trPr>
        <w:tc>
          <w:tcPr>
            <w:tcW w:w="5437" w:type="dxa"/>
            <w:gridSpan w:val="2"/>
          </w:tcPr>
          <w:p w14:paraId="77C36F18" w14:textId="77777777" w:rsidR="003E616C" w:rsidRDefault="00000000">
            <w:pPr>
              <w:pStyle w:val="TableParagraph"/>
              <w:spacing w:before="14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9" w:type="dxa"/>
          </w:tcPr>
          <w:p w14:paraId="1F89D957" w14:textId="77777777" w:rsidR="003E616C" w:rsidRDefault="00000000">
            <w:pPr>
              <w:pStyle w:val="TableParagraph"/>
              <w:spacing w:before="148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42" w:type="dxa"/>
          </w:tcPr>
          <w:p w14:paraId="0663AE8F" w14:textId="77777777" w:rsidR="003E616C" w:rsidRDefault="00000000">
            <w:pPr>
              <w:pStyle w:val="TableParagraph"/>
              <w:spacing w:before="148"/>
              <w:ind w:left="20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7" w:type="dxa"/>
          </w:tcPr>
          <w:p w14:paraId="392C5028" w14:textId="77777777" w:rsidR="003E616C" w:rsidRDefault="00000000">
            <w:pPr>
              <w:pStyle w:val="TableParagraph"/>
              <w:spacing w:before="14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339" w:type="dxa"/>
            <w:gridSpan w:val="2"/>
          </w:tcPr>
          <w:p w14:paraId="740BEE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344B511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DE2EEE4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14:paraId="05F396FF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СИСТЕМЫ»)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246"/>
        <w:gridCol w:w="1485"/>
        <w:gridCol w:w="1587"/>
        <w:gridCol w:w="1120"/>
        <w:gridCol w:w="4044"/>
      </w:tblGrid>
      <w:tr w:rsidR="003E616C" w14:paraId="7114A83E" w14:textId="77777777">
        <w:trPr>
          <w:trHeight w:val="383"/>
        </w:trPr>
        <w:tc>
          <w:tcPr>
            <w:tcW w:w="1009" w:type="dxa"/>
            <w:vMerge w:val="restart"/>
          </w:tcPr>
          <w:p w14:paraId="6CF469E9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78FEF1A" w14:textId="77777777" w:rsidR="003E616C" w:rsidRDefault="00000000">
            <w:pPr>
              <w:pStyle w:val="TableParagraph"/>
              <w:spacing w:line="273" w:lineRule="auto"/>
              <w:ind w:left="242" w:right="3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26" w:type="dxa"/>
            <w:vMerge w:val="restart"/>
          </w:tcPr>
          <w:p w14:paraId="67D4A22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35E30D9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F84DDE2" w14:textId="77777777" w:rsidR="003E616C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318" w:type="dxa"/>
            <w:gridSpan w:val="3"/>
          </w:tcPr>
          <w:p w14:paraId="1740F3E8" w14:textId="77777777" w:rsidR="003E616C" w:rsidRDefault="00000000">
            <w:pPr>
              <w:pStyle w:val="TableParagraph"/>
              <w:spacing w:before="5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20" w:type="dxa"/>
            <w:vMerge w:val="restart"/>
          </w:tcPr>
          <w:p w14:paraId="31D9C5BA" w14:textId="77777777" w:rsidR="003E616C" w:rsidRDefault="00000000">
            <w:pPr>
              <w:pStyle w:val="TableParagraph"/>
              <w:spacing w:before="247" w:line="276" w:lineRule="auto"/>
              <w:ind w:left="240" w:right="1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4044" w:type="dxa"/>
            <w:vMerge w:val="restart"/>
          </w:tcPr>
          <w:p w14:paraId="0A833E20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7F30506" w14:textId="77777777" w:rsidR="003E616C" w:rsidRDefault="00000000">
            <w:pPr>
              <w:pStyle w:val="TableParagraph"/>
              <w:spacing w:line="273" w:lineRule="auto"/>
              <w:ind w:left="239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2364B77F" w14:textId="77777777">
        <w:trPr>
          <w:trHeight w:val="1385"/>
        </w:trPr>
        <w:tc>
          <w:tcPr>
            <w:tcW w:w="1009" w:type="dxa"/>
            <w:vMerge/>
            <w:tcBorders>
              <w:top w:val="nil"/>
            </w:tcBorders>
          </w:tcPr>
          <w:p w14:paraId="40875666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14:paraId="230A54E8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14:paraId="5E68178E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A5C832B" w14:textId="77777777" w:rsidR="003E616C" w:rsidRDefault="00000000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85" w:type="dxa"/>
          </w:tcPr>
          <w:p w14:paraId="2A20E7A2" w14:textId="77777777" w:rsidR="003E616C" w:rsidRDefault="00000000">
            <w:pPr>
              <w:pStyle w:val="TableParagraph"/>
              <w:spacing w:before="53" w:line="276" w:lineRule="auto"/>
              <w:ind w:left="240"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87" w:type="dxa"/>
          </w:tcPr>
          <w:p w14:paraId="4B62F19D" w14:textId="77777777" w:rsidR="003E616C" w:rsidRDefault="00000000">
            <w:pPr>
              <w:pStyle w:val="TableParagraph"/>
              <w:spacing w:before="53" w:line="276" w:lineRule="auto"/>
              <w:ind w:left="239" w:righ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14:paraId="2DDC03FB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vMerge/>
            <w:tcBorders>
              <w:top w:val="nil"/>
            </w:tcBorders>
          </w:tcPr>
          <w:p w14:paraId="6C9175E5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77CF0C85" w14:textId="77777777">
        <w:trPr>
          <w:trHeight w:val="715"/>
        </w:trPr>
        <w:tc>
          <w:tcPr>
            <w:tcW w:w="1009" w:type="dxa"/>
          </w:tcPr>
          <w:p w14:paraId="69E04CCA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6" w:type="dxa"/>
          </w:tcPr>
          <w:p w14:paraId="5CEED06D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246" w:type="dxa"/>
          </w:tcPr>
          <w:p w14:paraId="50BEC6C7" w14:textId="77777777" w:rsidR="003E616C" w:rsidRDefault="00000000">
            <w:pPr>
              <w:pStyle w:val="TableParagraph"/>
              <w:spacing w:before="215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41DCB0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4A73151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3BFD2C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7AA71B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E2F46B3" w14:textId="77777777">
        <w:trPr>
          <w:trHeight w:val="717"/>
        </w:trPr>
        <w:tc>
          <w:tcPr>
            <w:tcW w:w="1009" w:type="dxa"/>
          </w:tcPr>
          <w:p w14:paraId="5D204952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6" w:type="dxa"/>
          </w:tcPr>
          <w:p w14:paraId="3AA9A422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46" w:type="dxa"/>
          </w:tcPr>
          <w:p w14:paraId="190A81EC" w14:textId="77777777" w:rsidR="003E616C" w:rsidRDefault="00000000">
            <w:pPr>
              <w:pStyle w:val="TableParagraph"/>
              <w:spacing w:before="216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4326FE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4A0B82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369D470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4AB99F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FE25CDA" w14:textId="77777777">
        <w:trPr>
          <w:trHeight w:val="383"/>
        </w:trPr>
        <w:tc>
          <w:tcPr>
            <w:tcW w:w="1009" w:type="dxa"/>
          </w:tcPr>
          <w:p w14:paraId="06B82A3B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6" w:type="dxa"/>
          </w:tcPr>
          <w:p w14:paraId="6238CDCF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246" w:type="dxa"/>
          </w:tcPr>
          <w:p w14:paraId="383C56C4" w14:textId="77777777" w:rsidR="003E616C" w:rsidRDefault="00000000">
            <w:pPr>
              <w:pStyle w:val="TableParagraph"/>
              <w:spacing w:before="49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7DD96B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18FE069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644F70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5695E7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607A0A5" w14:textId="77777777">
        <w:trPr>
          <w:trHeight w:val="1048"/>
        </w:trPr>
        <w:tc>
          <w:tcPr>
            <w:tcW w:w="1009" w:type="dxa"/>
          </w:tcPr>
          <w:p w14:paraId="3A10FE99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904008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6" w:type="dxa"/>
          </w:tcPr>
          <w:p w14:paraId="69955026" w14:textId="77777777" w:rsidR="003E616C" w:rsidRDefault="00000000">
            <w:pPr>
              <w:pStyle w:val="TableParagraph"/>
              <w:spacing w:before="49" w:line="273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Мир профессий. Профориентационный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14:paraId="2030AD7B" w14:textId="77777777" w:rsidR="003E616C" w:rsidRDefault="00000000">
            <w:pPr>
              <w:pStyle w:val="TableParagraph"/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246" w:type="dxa"/>
          </w:tcPr>
          <w:p w14:paraId="067BFBD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D790467" w14:textId="77777777" w:rsidR="003E616C" w:rsidRDefault="00000000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06AABE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5F4AFD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5AE16C7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150BF01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3B95D70" w14:textId="77777777">
        <w:trPr>
          <w:trHeight w:val="2382"/>
        </w:trPr>
        <w:tc>
          <w:tcPr>
            <w:tcW w:w="1009" w:type="dxa"/>
          </w:tcPr>
          <w:p w14:paraId="6DAA831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173656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3057FFA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050B5AB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6" w:type="dxa"/>
          </w:tcPr>
          <w:p w14:paraId="1FA3B723" w14:textId="77777777" w:rsidR="003E616C" w:rsidRDefault="00000000">
            <w:pPr>
              <w:pStyle w:val="TableParagraph"/>
              <w:spacing w:before="49" w:line="276" w:lineRule="auto"/>
              <w:ind w:left="239" w:right="15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</w:p>
          <w:p w14:paraId="66B57AF7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(визуализатор),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46" w:type="dxa"/>
          </w:tcPr>
          <w:p w14:paraId="5B3B4EB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D47200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CA3FE02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3A549AA6" w14:textId="77777777" w:rsidR="003E616C" w:rsidRDefault="00000000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ABD98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36A1FA3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7F0922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1C8D4C6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6E6D288" w14:textId="77777777">
        <w:trPr>
          <w:trHeight w:val="1050"/>
        </w:trPr>
        <w:tc>
          <w:tcPr>
            <w:tcW w:w="1009" w:type="dxa"/>
          </w:tcPr>
          <w:p w14:paraId="2942973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AAFC07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26" w:type="dxa"/>
          </w:tcPr>
          <w:p w14:paraId="43778ADE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САПР. Практическая работа «Создание трехмерной модели в САПР»</w:t>
            </w:r>
          </w:p>
        </w:tc>
        <w:tc>
          <w:tcPr>
            <w:tcW w:w="1246" w:type="dxa"/>
          </w:tcPr>
          <w:p w14:paraId="5C17476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41A4130" w14:textId="77777777" w:rsidR="003E616C" w:rsidRDefault="00000000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7E4385F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7F76F8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122FA5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48F480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054EDD0" w14:textId="77777777">
        <w:trPr>
          <w:trHeight w:val="382"/>
        </w:trPr>
        <w:tc>
          <w:tcPr>
            <w:tcW w:w="1009" w:type="dxa"/>
          </w:tcPr>
          <w:p w14:paraId="4027997A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26" w:type="dxa"/>
          </w:tcPr>
          <w:p w14:paraId="4A37B0A4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САПР</w:t>
            </w:r>
          </w:p>
        </w:tc>
        <w:tc>
          <w:tcPr>
            <w:tcW w:w="1246" w:type="dxa"/>
          </w:tcPr>
          <w:p w14:paraId="55805CD1" w14:textId="77777777" w:rsidR="003E616C" w:rsidRDefault="00000000">
            <w:pPr>
              <w:pStyle w:val="TableParagraph"/>
              <w:spacing w:before="48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3875A4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143795C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337925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498FE5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C89D3D" w14:textId="77777777">
        <w:trPr>
          <w:trHeight w:val="716"/>
        </w:trPr>
        <w:tc>
          <w:tcPr>
            <w:tcW w:w="1009" w:type="dxa"/>
          </w:tcPr>
          <w:p w14:paraId="45341676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26" w:type="dxa"/>
          </w:tcPr>
          <w:p w14:paraId="7A4E74CC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«Построение чертежа на основе трехмерной</w:t>
            </w:r>
          </w:p>
        </w:tc>
        <w:tc>
          <w:tcPr>
            <w:tcW w:w="1246" w:type="dxa"/>
          </w:tcPr>
          <w:p w14:paraId="2EE39E56" w14:textId="77777777" w:rsidR="003E616C" w:rsidRDefault="00000000">
            <w:pPr>
              <w:pStyle w:val="TableParagraph"/>
              <w:spacing w:before="214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6D3E163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01E6448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79E074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32DB2F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44E01D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51567FCB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246"/>
        <w:gridCol w:w="1485"/>
        <w:gridCol w:w="1587"/>
        <w:gridCol w:w="1120"/>
        <w:gridCol w:w="4044"/>
      </w:tblGrid>
      <w:tr w:rsidR="003E616C" w14:paraId="11367448" w14:textId="77777777">
        <w:trPr>
          <w:trHeight w:val="380"/>
        </w:trPr>
        <w:tc>
          <w:tcPr>
            <w:tcW w:w="1009" w:type="dxa"/>
          </w:tcPr>
          <w:p w14:paraId="7E715E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6" w:type="dxa"/>
          </w:tcPr>
          <w:p w14:paraId="5E47C55D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1246" w:type="dxa"/>
          </w:tcPr>
          <w:p w14:paraId="026B654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</w:tcPr>
          <w:p w14:paraId="6D18AB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667590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474794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20199A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3C48B11" w14:textId="77777777">
        <w:trPr>
          <w:trHeight w:val="716"/>
        </w:trPr>
        <w:tc>
          <w:tcPr>
            <w:tcW w:w="1009" w:type="dxa"/>
          </w:tcPr>
          <w:p w14:paraId="7117A60D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26" w:type="dxa"/>
          </w:tcPr>
          <w:p w14:paraId="334A2DE5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246" w:type="dxa"/>
          </w:tcPr>
          <w:p w14:paraId="3FCF76B2" w14:textId="77777777" w:rsidR="003E616C" w:rsidRDefault="00000000">
            <w:pPr>
              <w:pStyle w:val="TableParagraph"/>
              <w:spacing w:before="215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15094F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13F7E9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1BE94B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6008918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FA4BED9" w14:textId="77777777">
        <w:trPr>
          <w:trHeight w:val="1715"/>
        </w:trPr>
        <w:tc>
          <w:tcPr>
            <w:tcW w:w="1009" w:type="dxa"/>
          </w:tcPr>
          <w:p w14:paraId="6617D18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ACE3DC0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523C57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6" w:type="dxa"/>
          </w:tcPr>
          <w:p w14:paraId="185A5FF6" w14:textId="77777777" w:rsidR="003E616C" w:rsidRDefault="00000000">
            <w:pPr>
              <w:pStyle w:val="TableParagraph"/>
              <w:spacing w:before="48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визуальных моделей. Практическая работа</w:t>
            </w:r>
          </w:p>
          <w:p w14:paraId="5E202706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  <w:p w14:paraId="1285F609" w14:textId="77777777" w:rsidR="003E616C" w:rsidRDefault="00000000">
            <w:pPr>
              <w:pStyle w:val="TableParagraph"/>
              <w:spacing w:before="4" w:line="330" w:lineRule="atLeast"/>
              <w:ind w:left="239" w:right="15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печати </w:t>
            </w:r>
            <w:r>
              <w:rPr>
                <w:spacing w:val="-2"/>
                <w:sz w:val="24"/>
              </w:rPr>
              <w:t>3D-моделей»</w:t>
            </w:r>
          </w:p>
        </w:tc>
        <w:tc>
          <w:tcPr>
            <w:tcW w:w="1246" w:type="dxa"/>
          </w:tcPr>
          <w:p w14:paraId="383C7D7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3A692BB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857C882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4AB3DC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710C9F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0C5E62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1BF34B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8306A15" w14:textId="77777777">
        <w:trPr>
          <w:trHeight w:val="716"/>
        </w:trPr>
        <w:tc>
          <w:tcPr>
            <w:tcW w:w="1009" w:type="dxa"/>
          </w:tcPr>
          <w:p w14:paraId="4E3A7801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6" w:type="dxa"/>
          </w:tcPr>
          <w:p w14:paraId="341A8ACB" w14:textId="77777777" w:rsidR="003E616C" w:rsidRDefault="00000000">
            <w:pPr>
              <w:pStyle w:val="TableParagraph"/>
              <w:spacing w:before="10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246" w:type="dxa"/>
          </w:tcPr>
          <w:p w14:paraId="794B4BB5" w14:textId="77777777" w:rsidR="003E616C" w:rsidRDefault="00000000">
            <w:pPr>
              <w:pStyle w:val="TableParagraph"/>
              <w:spacing w:before="216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8A4674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361AC0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3B56A5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062518A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273BF18" w14:textId="77777777">
        <w:trPr>
          <w:trHeight w:val="2049"/>
        </w:trPr>
        <w:tc>
          <w:tcPr>
            <w:tcW w:w="1009" w:type="dxa"/>
          </w:tcPr>
          <w:p w14:paraId="54627B2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11C352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22F0D48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21D31E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6" w:type="dxa"/>
          </w:tcPr>
          <w:p w14:paraId="25109EAC" w14:textId="77777777" w:rsidR="003E616C" w:rsidRDefault="00000000">
            <w:pPr>
              <w:pStyle w:val="TableParagraph"/>
              <w:spacing w:before="49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(по выбору)»: обоснование проекта, анализ</w:t>
            </w:r>
          </w:p>
          <w:p w14:paraId="09A3FCF6" w14:textId="77777777" w:rsidR="003E616C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246" w:type="dxa"/>
          </w:tcPr>
          <w:p w14:paraId="732C1FF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ED416B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97809E1" w14:textId="77777777" w:rsidR="003E616C" w:rsidRDefault="003E616C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D1FB468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4458F86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43EAD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1382EF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21353D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11321CD" w14:textId="77777777">
        <w:trPr>
          <w:trHeight w:val="2382"/>
        </w:trPr>
        <w:tc>
          <w:tcPr>
            <w:tcW w:w="1009" w:type="dxa"/>
          </w:tcPr>
          <w:p w14:paraId="7D76A50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BA4F46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241C428" w14:textId="77777777" w:rsidR="003E616C" w:rsidRDefault="003E616C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000EDBB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6" w:type="dxa"/>
          </w:tcPr>
          <w:p w14:paraId="5510DE1D" w14:textId="77777777" w:rsidR="003E616C" w:rsidRDefault="00000000">
            <w:pPr>
              <w:pStyle w:val="TableParagraph"/>
              <w:spacing w:before="49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Классификация 3D-принтеров. Индивидуальный творческий (учебный) проект «Прототип изделия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  <w:p w14:paraId="0325F36E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46" w:type="dxa"/>
          </w:tcPr>
          <w:p w14:paraId="61F86B7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240CB3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AC1EDC7" w14:textId="77777777" w:rsidR="003E616C" w:rsidRDefault="003E616C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5CCBC67B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108A38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1ADE09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268E48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3B90121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862B29" w14:textId="77777777">
        <w:trPr>
          <w:trHeight w:val="2049"/>
        </w:trPr>
        <w:tc>
          <w:tcPr>
            <w:tcW w:w="1009" w:type="dxa"/>
          </w:tcPr>
          <w:p w14:paraId="76046B58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296FFD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5E09752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419E693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6" w:type="dxa"/>
          </w:tcPr>
          <w:p w14:paraId="50AF81AC" w14:textId="77777777" w:rsidR="003E616C" w:rsidRDefault="00000000">
            <w:pPr>
              <w:pStyle w:val="TableParagraph"/>
              <w:spacing w:before="50" w:line="276" w:lineRule="auto"/>
              <w:ind w:left="239" w:right="853"/>
              <w:rPr>
                <w:sz w:val="24"/>
              </w:rPr>
            </w:pPr>
            <w:r>
              <w:rPr>
                <w:sz w:val="24"/>
              </w:rPr>
              <w:t>3D-принтер, устройство, использование для создания прототипов.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Индивидуальный 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780E8F61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«Прототип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пластмассы</w:t>
            </w:r>
          </w:p>
          <w:p w14:paraId="619F6BA8" w14:textId="77777777" w:rsidR="003E616C" w:rsidRDefault="00000000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(других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выбору)»:</w:t>
            </w:r>
          </w:p>
        </w:tc>
        <w:tc>
          <w:tcPr>
            <w:tcW w:w="1246" w:type="dxa"/>
          </w:tcPr>
          <w:p w14:paraId="3BF1E9C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AA1E6F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0262E47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3CA3B81" w14:textId="77777777" w:rsidR="003E616C" w:rsidRDefault="00000000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05971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12751F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3249B30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5066F9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328349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6BE3549E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246"/>
        <w:gridCol w:w="1485"/>
        <w:gridCol w:w="1587"/>
        <w:gridCol w:w="1120"/>
        <w:gridCol w:w="4044"/>
      </w:tblGrid>
      <w:tr w:rsidR="003E616C" w14:paraId="74C855DA" w14:textId="77777777">
        <w:trPr>
          <w:trHeight w:val="380"/>
        </w:trPr>
        <w:tc>
          <w:tcPr>
            <w:tcW w:w="1009" w:type="dxa"/>
          </w:tcPr>
          <w:p w14:paraId="0B322E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6" w:type="dxa"/>
          </w:tcPr>
          <w:p w14:paraId="1F1E98B3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46" w:type="dxa"/>
          </w:tcPr>
          <w:p w14:paraId="73D4BFE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</w:tcPr>
          <w:p w14:paraId="43D3CA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EFC39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1D298F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5E8022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585B95E" w14:textId="77777777">
        <w:trPr>
          <w:trHeight w:val="1050"/>
        </w:trPr>
        <w:tc>
          <w:tcPr>
            <w:tcW w:w="1009" w:type="dxa"/>
          </w:tcPr>
          <w:p w14:paraId="44928D26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53DB58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6" w:type="dxa"/>
          </w:tcPr>
          <w:p w14:paraId="6B6919BC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</w:t>
            </w:r>
          </w:p>
          <w:p w14:paraId="3A0D3583" w14:textId="77777777" w:rsidR="003E616C" w:rsidRDefault="00000000">
            <w:pPr>
              <w:pStyle w:val="TableParagraph"/>
              <w:spacing w:before="3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прототипа.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настройках слайсера</w:t>
            </w:r>
          </w:p>
        </w:tc>
        <w:tc>
          <w:tcPr>
            <w:tcW w:w="1246" w:type="dxa"/>
          </w:tcPr>
          <w:p w14:paraId="27CAB1F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6192BBE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2EAFCC8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946FD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23729E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7F4497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A9720F7" w14:textId="77777777">
        <w:trPr>
          <w:trHeight w:val="1714"/>
        </w:trPr>
        <w:tc>
          <w:tcPr>
            <w:tcW w:w="1009" w:type="dxa"/>
          </w:tcPr>
          <w:p w14:paraId="7625034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4FB49C8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374A3DB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6" w:type="dxa"/>
          </w:tcPr>
          <w:p w14:paraId="362EA14C" w14:textId="77777777" w:rsidR="003E616C" w:rsidRDefault="00000000">
            <w:pPr>
              <w:pStyle w:val="TableParagraph"/>
              <w:spacing w:before="48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</w:t>
            </w:r>
          </w:p>
          <w:p w14:paraId="35EEB834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46" w:type="dxa"/>
          </w:tcPr>
          <w:p w14:paraId="221D635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C786F72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35851C4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3E458E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0D792E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7CF128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4AB8B22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01613E0" w14:textId="77777777">
        <w:trPr>
          <w:trHeight w:val="1716"/>
        </w:trPr>
        <w:tc>
          <w:tcPr>
            <w:tcW w:w="1009" w:type="dxa"/>
          </w:tcPr>
          <w:p w14:paraId="02D8705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459529A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31C2B7D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26" w:type="dxa"/>
          </w:tcPr>
          <w:p w14:paraId="16146291" w14:textId="77777777" w:rsidR="003E616C" w:rsidRDefault="00000000">
            <w:pPr>
              <w:pStyle w:val="TableParagraph"/>
              <w:spacing w:before="49" w:line="276" w:lineRule="auto"/>
              <w:ind w:left="239" w:right="230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«Прототип изделия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 материалов по выбору)»:</w:t>
            </w:r>
          </w:p>
          <w:p w14:paraId="271620E1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46" w:type="dxa"/>
          </w:tcPr>
          <w:p w14:paraId="16F8272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9033E6A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1C7E3F47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324E47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0012643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5C9C37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6FF7CA3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E1DA61F" w14:textId="77777777">
        <w:trPr>
          <w:trHeight w:val="715"/>
        </w:trPr>
        <w:tc>
          <w:tcPr>
            <w:tcW w:w="1009" w:type="dxa"/>
          </w:tcPr>
          <w:p w14:paraId="3A053524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26" w:type="dxa"/>
          </w:tcPr>
          <w:p w14:paraId="74D48BD4" w14:textId="77777777" w:rsidR="003E616C" w:rsidRDefault="00000000">
            <w:pPr>
              <w:pStyle w:val="TableParagraph"/>
              <w:spacing w:before="8" w:line="33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постобработка распечатанных деталей</w:t>
            </w:r>
          </w:p>
        </w:tc>
        <w:tc>
          <w:tcPr>
            <w:tcW w:w="1246" w:type="dxa"/>
          </w:tcPr>
          <w:p w14:paraId="1905377C" w14:textId="77777777" w:rsidR="003E616C" w:rsidRDefault="00000000">
            <w:pPr>
              <w:pStyle w:val="TableParagraph"/>
              <w:spacing w:before="214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782E40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15D034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085478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2B90D3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054B9F1" w14:textId="77777777">
        <w:trPr>
          <w:trHeight w:val="1050"/>
        </w:trPr>
        <w:tc>
          <w:tcPr>
            <w:tcW w:w="1009" w:type="dxa"/>
          </w:tcPr>
          <w:p w14:paraId="027ADA5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E17F93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26" w:type="dxa"/>
          </w:tcPr>
          <w:p w14:paraId="38C0FEF0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Подготовка проекта «Прототип изделия из пластмассы (других 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46" w:type="dxa"/>
          </w:tcPr>
          <w:p w14:paraId="5F01180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8029789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267C2C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04D539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0306DC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393AD04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FE12D77" w14:textId="77777777">
        <w:trPr>
          <w:trHeight w:val="2715"/>
        </w:trPr>
        <w:tc>
          <w:tcPr>
            <w:tcW w:w="1009" w:type="dxa"/>
          </w:tcPr>
          <w:p w14:paraId="6D6E18F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3C14B7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97A19C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C3BF4E7" w14:textId="77777777" w:rsidR="003E616C" w:rsidRDefault="003E616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232F4DA9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26" w:type="dxa"/>
          </w:tcPr>
          <w:p w14:paraId="68C31D17" w14:textId="77777777" w:rsidR="003E616C" w:rsidRDefault="00000000">
            <w:pPr>
              <w:pStyle w:val="TableParagraph"/>
              <w:spacing w:before="48" w:line="276" w:lineRule="auto"/>
              <w:ind w:left="239" w:right="158"/>
              <w:rPr>
                <w:sz w:val="24"/>
              </w:rPr>
            </w:pPr>
            <w:r>
              <w:rPr>
                <w:sz w:val="24"/>
              </w:rPr>
              <w:t>Профессии, связанные с 3D- 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203FED40" w14:textId="77777777" w:rsidR="003E616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246" w:type="dxa"/>
          </w:tcPr>
          <w:p w14:paraId="4F7D675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8F1A20A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8E206A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22687F7" w14:textId="77777777" w:rsidR="003E616C" w:rsidRDefault="003E616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7B3AF142" w14:textId="77777777" w:rsidR="003E616C" w:rsidRDefault="00000000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1F466B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6B9EEC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4AF5ED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57AD56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6CBE892" w14:textId="77777777">
        <w:trPr>
          <w:trHeight w:val="383"/>
        </w:trPr>
        <w:tc>
          <w:tcPr>
            <w:tcW w:w="1009" w:type="dxa"/>
          </w:tcPr>
          <w:p w14:paraId="6C99F2F0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26" w:type="dxa"/>
          </w:tcPr>
          <w:p w14:paraId="6909D0AE" w14:textId="77777777" w:rsidR="003E616C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46" w:type="dxa"/>
          </w:tcPr>
          <w:p w14:paraId="389787D7" w14:textId="77777777" w:rsidR="003E616C" w:rsidRDefault="00000000">
            <w:pPr>
              <w:pStyle w:val="TableParagraph"/>
              <w:spacing w:before="4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28431A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3166E5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5378F2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61EAC6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A5E4C1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1245B767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246"/>
        <w:gridCol w:w="1485"/>
        <w:gridCol w:w="1587"/>
        <w:gridCol w:w="1120"/>
        <w:gridCol w:w="4044"/>
      </w:tblGrid>
      <w:tr w:rsidR="003E616C" w14:paraId="281464FF" w14:textId="77777777">
        <w:trPr>
          <w:trHeight w:val="718"/>
        </w:trPr>
        <w:tc>
          <w:tcPr>
            <w:tcW w:w="1009" w:type="dxa"/>
          </w:tcPr>
          <w:p w14:paraId="1799A47D" w14:textId="77777777" w:rsidR="003E616C" w:rsidRDefault="00000000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6" w:type="dxa"/>
          </w:tcPr>
          <w:p w14:paraId="7C48207B" w14:textId="77777777" w:rsidR="003E616C" w:rsidRDefault="00000000">
            <w:pPr>
              <w:pStyle w:val="TableParagraph"/>
              <w:spacing w:before="11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246" w:type="dxa"/>
          </w:tcPr>
          <w:p w14:paraId="7612FD0D" w14:textId="77777777" w:rsidR="003E616C" w:rsidRDefault="00000000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182CA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1B242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4E9D978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0ECB4B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6F57CAA" w14:textId="77777777">
        <w:trPr>
          <w:trHeight w:val="1050"/>
        </w:trPr>
        <w:tc>
          <w:tcPr>
            <w:tcW w:w="1009" w:type="dxa"/>
          </w:tcPr>
          <w:p w14:paraId="317361E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280B264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26" w:type="dxa"/>
          </w:tcPr>
          <w:p w14:paraId="0E487262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суда.</w:t>
            </w:r>
          </w:p>
          <w:p w14:paraId="0C58DB18" w14:textId="77777777" w:rsidR="003E616C" w:rsidRDefault="00000000">
            <w:pPr>
              <w:pStyle w:val="TableParagraph"/>
              <w:spacing w:before="4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беспилотного </w:t>
            </w:r>
            <w:r>
              <w:rPr>
                <w:spacing w:val="-2"/>
                <w:sz w:val="24"/>
              </w:rPr>
              <w:t>авиастроения</w:t>
            </w:r>
          </w:p>
        </w:tc>
        <w:tc>
          <w:tcPr>
            <w:tcW w:w="1246" w:type="dxa"/>
          </w:tcPr>
          <w:p w14:paraId="47D9D1C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A50AF22" w14:textId="77777777" w:rsidR="003E616C" w:rsidRDefault="00000000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45B72E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53541A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5C7760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6AABAC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2107A9" w14:textId="77777777">
        <w:trPr>
          <w:trHeight w:val="716"/>
        </w:trPr>
        <w:tc>
          <w:tcPr>
            <w:tcW w:w="1009" w:type="dxa"/>
          </w:tcPr>
          <w:p w14:paraId="22BC7A33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26" w:type="dxa"/>
          </w:tcPr>
          <w:p w14:paraId="33A8B458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 </w:t>
            </w:r>
            <w:r>
              <w:rPr>
                <w:spacing w:val="-4"/>
                <w:sz w:val="24"/>
              </w:rPr>
              <w:t>БЛА</w:t>
            </w:r>
          </w:p>
        </w:tc>
        <w:tc>
          <w:tcPr>
            <w:tcW w:w="1246" w:type="dxa"/>
          </w:tcPr>
          <w:p w14:paraId="6A1B6830" w14:textId="77777777" w:rsidR="003E616C" w:rsidRDefault="00000000">
            <w:pPr>
              <w:pStyle w:val="TableParagraph"/>
              <w:spacing w:before="214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3878D9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0F3F919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14C199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6228250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4123F3" w14:textId="77777777">
        <w:trPr>
          <w:trHeight w:val="715"/>
        </w:trPr>
        <w:tc>
          <w:tcPr>
            <w:tcW w:w="1009" w:type="dxa"/>
          </w:tcPr>
          <w:p w14:paraId="432FA5E0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26" w:type="dxa"/>
          </w:tcPr>
          <w:p w14:paraId="15FB6728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 системы управления БЛА</w:t>
            </w:r>
          </w:p>
        </w:tc>
        <w:tc>
          <w:tcPr>
            <w:tcW w:w="1246" w:type="dxa"/>
          </w:tcPr>
          <w:p w14:paraId="68B128C5" w14:textId="77777777" w:rsidR="003E616C" w:rsidRDefault="00000000">
            <w:pPr>
              <w:pStyle w:val="TableParagraph"/>
              <w:spacing w:before="215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6F75F31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1AFBBE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46BF8C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3D82A0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B3055FF" w14:textId="77777777">
        <w:trPr>
          <w:trHeight w:val="717"/>
        </w:trPr>
        <w:tc>
          <w:tcPr>
            <w:tcW w:w="1009" w:type="dxa"/>
          </w:tcPr>
          <w:p w14:paraId="790CF618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26" w:type="dxa"/>
          </w:tcPr>
          <w:p w14:paraId="0149E83D" w14:textId="77777777" w:rsidR="003E616C" w:rsidRDefault="00000000">
            <w:pPr>
              <w:pStyle w:val="TableParagraph"/>
              <w:spacing w:before="8" w:line="330" w:lineRule="atLeast"/>
              <w:ind w:left="239" w:right="21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мультикоптерных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1246" w:type="dxa"/>
          </w:tcPr>
          <w:p w14:paraId="0B5F26D5" w14:textId="77777777" w:rsidR="003E616C" w:rsidRDefault="00000000">
            <w:pPr>
              <w:pStyle w:val="TableParagraph"/>
              <w:spacing w:before="216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C6175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1E47BD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557081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5822695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2398DA" w14:textId="77777777">
        <w:trPr>
          <w:trHeight w:val="1382"/>
        </w:trPr>
        <w:tc>
          <w:tcPr>
            <w:tcW w:w="1009" w:type="dxa"/>
          </w:tcPr>
          <w:p w14:paraId="485FE93C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283753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26" w:type="dxa"/>
          </w:tcPr>
          <w:p w14:paraId="2834B7B1" w14:textId="77777777" w:rsidR="003E616C" w:rsidRDefault="00000000">
            <w:pPr>
              <w:pStyle w:val="TableParagraph"/>
              <w:spacing w:before="4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ручного управления беспилотным</w:t>
            </w:r>
          </w:p>
          <w:p w14:paraId="0977CCAF" w14:textId="77777777" w:rsidR="003E616C" w:rsidRDefault="00000000">
            <w:pPr>
              <w:pStyle w:val="TableParagraph"/>
              <w:spacing w:line="289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воздушным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1246" w:type="dxa"/>
          </w:tcPr>
          <w:p w14:paraId="53F3FEB5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27F5B3E" w14:textId="77777777" w:rsidR="003E616C" w:rsidRDefault="00000000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7ADC2C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6B9754D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279FD48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39A990C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2264DA6" w14:textId="77777777">
        <w:trPr>
          <w:trHeight w:val="1050"/>
        </w:trPr>
        <w:tc>
          <w:tcPr>
            <w:tcW w:w="1009" w:type="dxa"/>
          </w:tcPr>
          <w:p w14:paraId="25ABC162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9268C71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26" w:type="dxa"/>
          </w:tcPr>
          <w:p w14:paraId="66E69B99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Автоматизированные системы, используемые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промышленных предприятиях региона</w:t>
            </w:r>
          </w:p>
        </w:tc>
        <w:tc>
          <w:tcPr>
            <w:tcW w:w="1246" w:type="dxa"/>
          </w:tcPr>
          <w:p w14:paraId="37EC208A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8A90D72" w14:textId="77777777" w:rsidR="003E616C" w:rsidRDefault="00000000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0875BA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279057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6769A3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5AB94F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985118E" w14:textId="77777777">
        <w:trPr>
          <w:trHeight w:val="716"/>
        </w:trPr>
        <w:tc>
          <w:tcPr>
            <w:tcW w:w="1009" w:type="dxa"/>
          </w:tcPr>
          <w:p w14:paraId="627D88E2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26" w:type="dxa"/>
          </w:tcPr>
          <w:p w14:paraId="04F92D0F" w14:textId="77777777" w:rsidR="003E616C" w:rsidRDefault="00000000">
            <w:pPr>
              <w:pStyle w:val="TableParagraph"/>
              <w:spacing w:before="9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систем, их применение на производстве</w:t>
            </w:r>
          </w:p>
        </w:tc>
        <w:tc>
          <w:tcPr>
            <w:tcW w:w="1246" w:type="dxa"/>
          </w:tcPr>
          <w:p w14:paraId="66423B97" w14:textId="77777777" w:rsidR="003E616C" w:rsidRDefault="00000000">
            <w:pPr>
              <w:pStyle w:val="TableParagraph"/>
              <w:spacing w:before="215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15F4F0F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70CCF6C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022493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50293F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431E758" w14:textId="77777777">
        <w:trPr>
          <w:trHeight w:val="716"/>
        </w:trPr>
        <w:tc>
          <w:tcPr>
            <w:tcW w:w="1009" w:type="dxa"/>
          </w:tcPr>
          <w:p w14:paraId="60FF4B80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26" w:type="dxa"/>
          </w:tcPr>
          <w:p w14:paraId="3D006250" w14:textId="77777777" w:rsidR="003E616C" w:rsidRDefault="00000000">
            <w:pPr>
              <w:pStyle w:val="TableParagraph"/>
              <w:spacing w:before="8" w:line="330" w:lineRule="atLeast"/>
              <w:ind w:left="239" w:right="2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цепей, соединение проводников</w:t>
            </w:r>
          </w:p>
        </w:tc>
        <w:tc>
          <w:tcPr>
            <w:tcW w:w="1246" w:type="dxa"/>
          </w:tcPr>
          <w:p w14:paraId="52C877B8" w14:textId="77777777" w:rsidR="003E616C" w:rsidRDefault="00000000">
            <w:pPr>
              <w:pStyle w:val="TableParagraph"/>
              <w:spacing w:before="214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6FA5B3D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42F0614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1AD16A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6EF1FAD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8344507" w14:textId="77777777">
        <w:trPr>
          <w:trHeight w:val="715"/>
        </w:trPr>
        <w:tc>
          <w:tcPr>
            <w:tcW w:w="1009" w:type="dxa"/>
          </w:tcPr>
          <w:p w14:paraId="19850CF0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26" w:type="dxa"/>
          </w:tcPr>
          <w:p w14:paraId="204E113B" w14:textId="77777777" w:rsidR="003E616C" w:rsidRDefault="00000000">
            <w:pPr>
              <w:pStyle w:val="TableParagraph"/>
              <w:spacing w:before="9" w:line="330" w:lineRule="atLeast"/>
              <w:ind w:left="239" w:right="13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электрические устройства и системы</w:t>
            </w:r>
          </w:p>
        </w:tc>
        <w:tc>
          <w:tcPr>
            <w:tcW w:w="1246" w:type="dxa"/>
          </w:tcPr>
          <w:p w14:paraId="6DF7C731" w14:textId="77777777" w:rsidR="003E616C" w:rsidRDefault="00000000">
            <w:pPr>
              <w:pStyle w:val="TableParagraph"/>
              <w:spacing w:before="215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5A19C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340E59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259284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00E8A5F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8C260AB" w14:textId="77777777">
        <w:trPr>
          <w:trHeight w:val="717"/>
        </w:trPr>
        <w:tc>
          <w:tcPr>
            <w:tcW w:w="1009" w:type="dxa"/>
          </w:tcPr>
          <w:p w14:paraId="08491C40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26" w:type="dxa"/>
          </w:tcPr>
          <w:p w14:paraId="77CD8842" w14:textId="77777777" w:rsidR="003E616C" w:rsidRDefault="00000000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14:paraId="22F130FB" w14:textId="77777777" w:rsidR="003E616C" w:rsidRDefault="0000000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1246" w:type="dxa"/>
          </w:tcPr>
          <w:p w14:paraId="19F0E155" w14:textId="77777777" w:rsidR="003E616C" w:rsidRDefault="00000000">
            <w:pPr>
              <w:pStyle w:val="TableParagraph"/>
              <w:spacing w:before="216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49012CA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4D1BEE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43A89F4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36F464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18DD361" w14:textId="77777777">
        <w:trPr>
          <w:trHeight w:val="716"/>
        </w:trPr>
        <w:tc>
          <w:tcPr>
            <w:tcW w:w="1009" w:type="dxa"/>
          </w:tcPr>
          <w:p w14:paraId="34036C18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26" w:type="dxa"/>
          </w:tcPr>
          <w:p w14:paraId="0256A4BF" w14:textId="77777777" w:rsidR="003E616C" w:rsidRDefault="00000000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14:paraId="50FAE690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246" w:type="dxa"/>
          </w:tcPr>
          <w:p w14:paraId="446BFE7A" w14:textId="77777777" w:rsidR="003E616C" w:rsidRDefault="00000000">
            <w:pPr>
              <w:pStyle w:val="TableParagraph"/>
              <w:spacing w:before="214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7E0E68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09D89D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561B532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7151FE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F32965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5387FCF4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426"/>
        <w:gridCol w:w="1246"/>
        <w:gridCol w:w="1485"/>
        <w:gridCol w:w="1587"/>
        <w:gridCol w:w="1120"/>
        <w:gridCol w:w="4044"/>
      </w:tblGrid>
      <w:tr w:rsidR="003E616C" w14:paraId="51E2E4F6" w14:textId="77777777">
        <w:trPr>
          <w:trHeight w:val="380"/>
        </w:trPr>
        <w:tc>
          <w:tcPr>
            <w:tcW w:w="1009" w:type="dxa"/>
          </w:tcPr>
          <w:p w14:paraId="230000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6" w:type="dxa"/>
          </w:tcPr>
          <w:p w14:paraId="52296CA3" w14:textId="77777777" w:rsidR="003E616C" w:rsidRDefault="0000000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46" w:type="dxa"/>
          </w:tcPr>
          <w:p w14:paraId="1A398D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</w:tcPr>
          <w:p w14:paraId="2CF50FC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506B47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3EA947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7F17DF6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1657796" w14:textId="77777777">
        <w:trPr>
          <w:trHeight w:val="716"/>
        </w:trPr>
        <w:tc>
          <w:tcPr>
            <w:tcW w:w="1009" w:type="dxa"/>
          </w:tcPr>
          <w:p w14:paraId="08768A29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26" w:type="dxa"/>
          </w:tcPr>
          <w:p w14:paraId="469F03BC" w14:textId="77777777" w:rsidR="003E616C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14:paraId="5D5F3004" w14:textId="77777777" w:rsidR="003E616C" w:rsidRDefault="0000000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1246" w:type="dxa"/>
          </w:tcPr>
          <w:p w14:paraId="27C1F8CC" w14:textId="77777777" w:rsidR="003E616C" w:rsidRDefault="00000000">
            <w:pPr>
              <w:pStyle w:val="TableParagraph"/>
              <w:spacing w:before="215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5" w:type="dxa"/>
          </w:tcPr>
          <w:p w14:paraId="577280C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</w:tcPr>
          <w:p w14:paraId="5EC4186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14:paraId="23E82E4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4" w:type="dxa"/>
          </w:tcPr>
          <w:p w14:paraId="1D437E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0088832" w14:textId="77777777">
        <w:trPr>
          <w:trHeight w:val="586"/>
        </w:trPr>
        <w:tc>
          <w:tcPr>
            <w:tcW w:w="5435" w:type="dxa"/>
            <w:gridSpan w:val="2"/>
          </w:tcPr>
          <w:p w14:paraId="6CA996E6" w14:textId="77777777" w:rsidR="003E616C" w:rsidRDefault="00000000">
            <w:pPr>
              <w:pStyle w:val="TableParagraph"/>
              <w:spacing w:before="149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6" w:type="dxa"/>
          </w:tcPr>
          <w:p w14:paraId="410ED47D" w14:textId="77777777" w:rsidR="003E616C" w:rsidRDefault="00000000">
            <w:pPr>
              <w:pStyle w:val="TableParagraph"/>
              <w:spacing w:before="149"/>
              <w:ind w:left="2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85" w:type="dxa"/>
          </w:tcPr>
          <w:p w14:paraId="70FA9EA4" w14:textId="77777777" w:rsidR="003E616C" w:rsidRDefault="00000000">
            <w:pPr>
              <w:pStyle w:val="TableParagraph"/>
              <w:spacing w:before="149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7" w:type="dxa"/>
          </w:tcPr>
          <w:p w14:paraId="59A4F49C" w14:textId="77777777" w:rsidR="003E616C" w:rsidRDefault="00000000">
            <w:pPr>
              <w:pStyle w:val="TableParagraph"/>
              <w:spacing w:before="149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4" w:type="dxa"/>
            <w:gridSpan w:val="2"/>
          </w:tcPr>
          <w:p w14:paraId="2848E8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5D924C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AC246EC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14:paraId="1A27B95B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3E616C" w14:paraId="07FCA826" w14:textId="77777777">
        <w:trPr>
          <w:trHeight w:val="383"/>
        </w:trPr>
        <w:tc>
          <w:tcPr>
            <w:tcW w:w="974" w:type="dxa"/>
            <w:vMerge w:val="restart"/>
          </w:tcPr>
          <w:p w14:paraId="00FEA7F0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47D476D" w14:textId="77777777" w:rsidR="003E616C" w:rsidRDefault="00000000">
            <w:pPr>
              <w:pStyle w:val="TableParagraph"/>
              <w:spacing w:line="273" w:lineRule="auto"/>
              <w:ind w:left="242" w:right="2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29" w:type="dxa"/>
            <w:vMerge w:val="restart"/>
          </w:tcPr>
          <w:p w14:paraId="152A050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80EC598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BEFD9C" w14:textId="77777777" w:rsidR="003E616C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74" w:type="dxa"/>
            <w:gridSpan w:val="3"/>
          </w:tcPr>
          <w:p w14:paraId="6F1415A6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52" w:type="dxa"/>
            <w:vMerge w:val="restart"/>
          </w:tcPr>
          <w:p w14:paraId="708F622F" w14:textId="77777777" w:rsidR="003E616C" w:rsidRDefault="00000000">
            <w:pPr>
              <w:pStyle w:val="TableParagraph"/>
              <w:spacing w:before="247" w:line="276" w:lineRule="auto"/>
              <w:ind w:left="235" w:right="204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 ения</w:t>
            </w:r>
          </w:p>
        </w:tc>
        <w:tc>
          <w:tcPr>
            <w:tcW w:w="4549" w:type="dxa"/>
            <w:vMerge w:val="restart"/>
          </w:tcPr>
          <w:p w14:paraId="47B6A008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4262F98" w14:textId="77777777" w:rsidR="003E616C" w:rsidRDefault="00000000">
            <w:pPr>
              <w:pStyle w:val="TableParagraph"/>
              <w:spacing w:line="273" w:lineRule="auto"/>
              <w:ind w:left="23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520F3C0E" w14:textId="77777777">
        <w:trPr>
          <w:trHeight w:val="1385"/>
        </w:trPr>
        <w:tc>
          <w:tcPr>
            <w:tcW w:w="974" w:type="dxa"/>
            <w:vMerge/>
            <w:tcBorders>
              <w:top w:val="nil"/>
            </w:tcBorders>
          </w:tcPr>
          <w:p w14:paraId="02CB69B0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  <w:vMerge/>
            <w:tcBorders>
              <w:top w:val="nil"/>
            </w:tcBorders>
          </w:tcPr>
          <w:p w14:paraId="50A23B09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14:paraId="7ABFA7A7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58FAB47" w14:textId="77777777" w:rsidR="003E616C" w:rsidRDefault="00000000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97" w:type="dxa"/>
          </w:tcPr>
          <w:p w14:paraId="13AA9524" w14:textId="77777777" w:rsidR="003E616C" w:rsidRDefault="00000000">
            <w:pPr>
              <w:pStyle w:val="TableParagraph"/>
              <w:spacing w:before="53"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 льные работы</w:t>
            </w:r>
          </w:p>
        </w:tc>
        <w:tc>
          <w:tcPr>
            <w:tcW w:w="1492" w:type="dxa"/>
          </w:tcPr>
          <w:p w14:paraId="12285176" w14:textId="77777777" w:rsidR="003E616C" w:rsidRDefault="00000000">
            <w:pPr>
              <w:pStyle w:val="TableParagraph"/>
              <w:spacing w:before="53" w:line="276" w:lineRule="auto"/>
              <w:ind w:left="236" w:righ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2FC9C501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6A97867C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47A0248C" w14:textId="77777777">
        <w:trPr>
          <w:trHeight w:val="1715"/>
        </w:trPr>
        <w:tc>
          <w:tcPr>
            <w:tcW w:w="974" w:type="dxa"/>
          </w:tcPr>
          <w:p w14:paraId="2D7FCC5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ACEE49F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E25786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9" w:type="dxa"/>
          </w:tcPr>
          <w:p w14:paraId="4E883286" w14:textId="77777777" w:rsidR="003E616C" w:rsidRDefault="00000000">
            <w:pPr>
              <w:pStyle w:val="TableParagraph"/>
              <w:spacing w:before="50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 xml:space="preserve">Предприниматель и </w:t>
            </w:r>
            <w:r>
              <w:rPr>
                <w:spacing w:val="-2"/>
                <w:sz w:val="24"/>
              </w:rPr>
              <w:t xml:space="preserve">предпринимательство.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«Мозговой штурм» на тему: открытие</w:t>
            </w:r>
          </w:p>
          <w:p w14:paraId="5A07203C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1185" w:type="dxa"/>
          </w:tcPr>
          <w:p w14:paraId="5E6C8AA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510990B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8CBE315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70D37D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7C7A3F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78E2CD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FE7AE5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6182714" w14:textId="77777777" w:rsidR="003E616C" w:rsidRDefault="00000000">
            <w:pPr>
              <w:pStyle w:val="TableParagraph"/>
              <w:spacing w:line="276" w:lineRule="auto"/>
              <w:ind w:left="234" w:right="15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https://lesson.edu.ru/lesson/4077bfbd-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1ccf-4b1e-a941-15f48894d28f</w:t>
              </w:r>
            </w:hyperlink>
          </w:p>
        </w:tc>
      </w:tr>
      <w:tr w:rsidR="003E616C" w14:paraId="15E7ECF5" w14:textId="77777777">
        <w:trPr>
          <w:trHeight w:val="1382"/>
        </w:trPr>
        <w:tc>
          <w:tcPr>
            <w:tcW w:w="974" w:type="dxa"/>
          </w:tcPr>
          <w:p w14:paraId="65A6F97B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1BDCFB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9" w:type="dxa"/>
          </w:tcPr>
          <w:p w14:paraId="79D70FEC" w14:textId="77777777" w:rsidR="003E616C" w:rsidRDefault="00000000">
            <w:pPr>
              <w:pStyle w:val="TableParagraph"/>
              <w:spacing w:before="49" w:line="276" w:lineRule="auto"/>
              <w:ind w:left="238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Предпринимательская </w:t>
            </w:r>
            <w:r>
              <w:rPr>
                <w:sz w:val="24"/>
              </w:rPr>
              <w:t>деятельность.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</w:p>
          <w:p w14:paraId="4A8ACC84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185" w:type="dxa"/>
          </w:tcPr>
          <w:p w14:paraId="49D4C07D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01E961C4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715854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64A7CFD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4DE4EC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F817EBD" w14:textId="77777777" w:rsidR="003E616C" w:rsidRDefault="00000000">
            <w:pPr>
              <w:pStyle w:val="TableParagraph"/>
              <w:spacing w:before="215"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https://lesson.edu.ru/lesson/f693a500-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30f5-45b3-9ca0-fa7b6c89d74d</w:t>
              </w:r>
            </w:hyperlink>
          </w:p>
        </w:tc>
      </w:tr>
      <w:tr w:rsidR="003E616C" w14:paraId="7CCE0B2C" w14:textId="77777777">
        <w:trPr>
          <w:trHeight w:val="1050"/>
        </w:trPr>
        <w:tc>
          <w:tcPr>
            <w:tcW w:w="974" w:type="dxa"/>
          </w:tcPr>
          <w:p w14:paraId="7D7A33B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41FD77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9" w:type="dxa"/>
          </w:tcPr>
          <w:p w14:paraId="6499C92B" w14:textId="77777777" w:rsidR="003E616C" w:rsidRDefault="00000000">
            <w:pPr>
              <w:pStyle w:val="TableParagraph"/>
              <w:spacing w:before="9" w:line="330" w:lineRule="atLeast"/>
              <w:ind w:left="238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Бизнес-планирование.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«Разработка </w:t>
            </w:r>
            <w:r>
              <w:rPr>
                <w:spacing w:val="-2"/>
                <w:sz w:val="24"/>
              </w:rPr>
              <w:t>бизнес-плана»</w:t>
            </w:r>
          </w:p>
        </w:tc>
        <w:tc>
          <w:tcPr>
            <w:tcW w:w="1185" w:type="dxa"/>
          </w:tcPr>
          <w:p w14:paraId="7AC767C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EE48851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04E7B9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4DE84CD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63D886A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4B3B2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2050A8A" w14:textId="77777777">
        <w:trPr>
          <w:trHeight w:val="1715"/>
        </w:trPr>
        <w:tc>
          <w:tcPr>
            <w:tcW w:w="974" w:type="dxa"/>
          </w:tcPr>
          <w:p w14:paraId="078F871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83DD9EB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67DDC31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9" w:type="dxa"/>
          </w:tcPr>
          <w:p w14:paraId="419153F1" w14:textId="77777777" w:rsidR="003E616C" w:rsidRDefault="00000000">
            <w:pPr>
              <w:pStyle w:val="TableParagraph"/>
              <w:spacing w:before="48" w:line="276" w:lineRule="auto"/>
              <w:ind w:left="238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Технологическое предпринимательство.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«Идеи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технологического</w:t>
            </w:r>
          </w:p>
          <w:p w14:paraId="7F4E2C8C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185" w:type="dxa"/>
          </w:tcPr>
          <w:p w14:paraId="750FFB8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1326ACE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63809D3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2EDDA4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0809B27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771152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EA6D9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663AFFC" w14:textId="77777777">
        <w:trPr>
          <w:trHeight w:val="717"/>
        </w:trPr>
        <w:tc>
          <w:tcPr>
            <w:tcW w:w="974" w:type="dxa"/>
          </w:tcPr>
          <w:p w14:paraId="667204F5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9" w:type="dxa"/>
          </w:tcPr>
          <w:p w14:paraId="3F350704" w14:textId="77777777" w:rsidR="003E616C" w:rsidRDefault="00000000">
            <w:pPr>
              <w:pStyle w:val="TableParagraph"/>
              <w:spacing w:before="10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объемных моделей в САПР</w:t>
            </w:r>
          </w:p>
        </w:tc>
        <w:tc>
          <w:tcPr>
            <w:tcW w:w="1185" w:type="dxa"/>
          </w:tcPr>
          <w:p w14:paraId="705B0063" w14:textId="77777777" w:rsidR="003E616C" w:rsidRDefault="00000000">
            <w:pPr>
              <w:pStyle w:val="TableParagraph"/>
              <w:spacing w:before="216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6E2AD1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7BAC29D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6CE509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3F558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EA1DC6B" w14:textId="77777777">
        <w:trPr>
          <w:trHeight w:val="1049"/>
        </w:trPr>
        <w:tc>
          <w:tcPr>
            <w:tcW w:w="974" w:type="dxa"/>
          </w:tcPr>
          <w:p w14:paraId="69633AB9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ED0C5D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9" w:type="dxa"/>
          </w:tcPr>
          <w:p w14:paraId="4A439663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«Выполнение трехмерной объемной модели изделия в САПР»</w:t>
            </w:r>
          </w:p>
        </w:tc>
        <w:tc>
          <w:tcPr>
            <w:tcW w:w="1185" w:type="dxa"/>
          </w:tcPr>
          <w:p w14:paraId="1DED2B69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EA70DA6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59C35D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36D80A2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909AA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2CE47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91E3C5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31DBA973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3E616C" w14:paraId="62605755" w14:textId="77777777">
        <w:trPr>
          <w:trHeight w:val="2051"/>
        </w:trPr>
        <w:tc>
          <w:tcPr>
            <w:tcW w:w="974" w:type="dxa"/>
          </w:tcPr>
          <w:p w14:paraId="5300730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34A952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F482A44" w14:textId="77777777" w:rsidR="003E616C" w:rsidRDefault="003E616C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E8A68A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9" w:type="dxa"/>
          </w:tcPr>
          <w:p w14:paraId="5EDD31D2" w14:textId="77777777" w:rsidR="003E616C" w:rsidRDefault="00000000">
            <w:pPr>
              <w:pStyle w:val="TableParagraph"/>
              <w:spacing w:before="51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>Построение чертежей с использованием разрезов и сечений в САПР. Практическая 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использованием разрезов и</w:t>
            </w:r>
          </w:p>
          <w:p w14:paraId="66CD21C0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САПР»</w:t>
            </w:r>
          </w:p>
        </w:tc>
        <w:tc>
          <w:tcPr>
            <w:tcW w:w="1185" w:type="dxa"/>
          </w:tcPr>
          <w:p w14:paraId="6694A22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F1CD4F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0229658" w14:textId="77777777" w:rsidR="003E616C" w:rsidRDefault="003E616C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9EE71A2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1B8A082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196791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354FDEA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41C72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0C18632" w14:textId="77777777">
        <w:trPr>
          <w:trHeight w:val="2381"/>
        </w:trPr>
        <w:tc>
          <w:tcPr>
            <w:tcW w:w="974" w:type="dxa"/>
          </w:tcPr>
          <w:p w14:paraId="25034DB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ACA412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C322174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7A3A200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9" w:type="dxa"/>
          </w:tcPr>
          <w:p w14:paraId="22EB91EC" w14:textId="77777777" w:rsidR="003E616C" w:rsidRDefault="00000000">
            <w:pPr>
              <w:pStyle w:val="TableParagraph"/>
              <w:spacing w:before="49" w:line="276" w:lineRule="auto"/>
              <w:ind w:left="238" w:right="209"/>
              <w:rPr>
                <w:sz w:val="24"/>
              </w:rPr>
            </w:pPr>
            <w:r>
              <w:rPr>
                <w:sz w:val="24"/>
              </w:rPr>
              <w:t>Профессии, связанные с изучаемыми технологиями, проектированием с использованием САПР, их востребованность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труда: архитектурный визуализатор,</w:t>
            </w:r>
          </w:p>
          <w:p w14:paraId="4249DB6F" w14:textId="77777777" w:rsidR="003E616C" w:rsidRDefault="00000000">
            <w:pPr>
              <w:pStyle w:val="TableParagraph"/>
              <w:spacing w:line="288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урбанист,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UX-дизайнер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85" w:type="dxa"/>
          </w:tcPr>
          <w:p w14:paraId="2673FCD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AB814A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2FC51BD" w14:textId="77777777" w:rsidR="003E616C" w:rsidRDefault="003E616C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74D86CB0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2DCEA2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6B3D37C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2690E1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F3509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7605ACE" w14:textId="77777777">
        <w:trPr>
          <w:trHeight w:val="1382"/>
        </w:trPr>
        <w:tc>
          <w:tcPr>
            <w:tcW w:w="974" w:type="dxa"/>
          </w:tcPr>
          <w:p w14:paraId="2B45FD2A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370DF54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9" w:type="dxa"/>
          </w:tcPr>
          <w:p w14:paraId="2D883190" w14:textId="77777777" w:rsidR="003E616C" w:rsidRDefault="00000000">
            <w:pPr>
              <w:pStyle w:val="TableParagraph"/>
              <w:spacing w:before="7" w:line="330" w:lineRule="atLeast"/>
              <w:ind w:left="238" w:right="259"/>
              <w:rPr>
                <w:sz w:val="24"/>
              </w:rPr>
            </w:pPr>
            <w:r>
              <w:rPr>
                <w:sz w:val="24"/>
              </w:rPr>
              <w:t>Аддитивные технологии. Современные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обработки материалов и </w:t>
            </w: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185" w:type="dxa"/>
          </w:tcPr>
          <w:p w14:paraId="5CE229B1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6B6656F8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502368F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797EDC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2CF45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4AC770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82442A5" w14:textId="77777777">
        <w:trPr>
          <w:trHeight w:val="1050"/>
        </w:trPr>
        <w:tc>
          <w:tcPr>
            <w:tcW w:w="974" w:type="dxa"/>
          </w:tcPr>
          <w:p w14:paraId="2688814E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DD55976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9" w:type="dxa"/>
          </w:tcPr>
          <w:p w14:paraId="5CD5F2AF" w14:textId="77777777" w:rsidR="003E616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14:paraId="16CC1638" w14:textId="77777777" w:rsidR="003E616C" w:rsidRDefault="00000000">
            <w:pPr>
              <w:pStyle w:val="TableParagraph"/>
              <w:spacing w:before="3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трёхмерного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1185" w:type="dxa"/>
          </w:tcPr>
          <w:p w14:paraId="2E7D126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F36B0EA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402DB1C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340A4F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0A93EA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78B5AB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0AB9770" w14:textId="77777777">
        <w:trPr>
          <w:trHeight w:val="716"/>
        </w:trPr>
        <w:tc>
          <w:tcPr>
            <w:tcW w:w="974" w:type="dxa"/>
          </w:tcPr>
          <w:p w14:paraId="521DB32B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9" w:type="dxa"/>
          </w:tcPr>
          <w:p w14:paraId="586F62CB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обратного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1185" w:type="dxa"/>
          </w:tcPr>
          <w:p w14:paraId="442DEE59" w14:textId="77777777" w:rsidR="003E616C" w:rsidRDefault="00000000">
            <w:pPr>
              <w:pStyle w:val="TableParagraph"/>
              <w:spacing w:before="214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11D95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5704541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5C1B81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642EDD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2BECA3A" w14:textId="77777777">
        <w:trPr>
          <w:trHeight w:val="1382"/>
        </w:trPr>
        <w:tc>
          <w:tcPr>
            <w:tcW w:w="974" w:type="dxa"/>
          </w:tcPr>
          <w:p w14:paraId="01DD9C54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2DC2E0B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29" w:type="dxa"/>
          </w:tcPr>
          <w:p w14:paraId="283387AE" w14:textId="77777777" w:rsidR="003E616C" w:rsidRDefault="00000000">
            <w:pPr>
              <w:pStyle w:val="TableParagraph"/>
              <w:spacing w:before="4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технологических узлов манипулятора робота в программе компьютерного</w:t>
            </w:r>
          </w:p>
          <w:p w14:paraId="5BE8D55B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трехмерного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1185" w:type="dxa"/>
          </w:tcPr>
          <w:p w14:paraId="0E4DF847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03A64B4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B362D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288E88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7F1623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F574A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2E7A7D2" w14:textId="77777777">
        <w:trPr>
          <w:trHeight w:val="382"/>
        </w:trPr>
        <w:tc>
          <w:tcPr>
            <w:tcW w:w="974" w:type="dxa"/>
          </w:tcPr>
          <w:p w14:paraId="0C60DFF3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29" w:type="dxa"/>
          </w:tcPr>
          <w:p w14:paraId="7B7C2EB0" w14:textId="77777777" w:rsidR="003E616C" w:rsidRDefault="00000000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185" w:type="dxa"/>
          </w:tcPr>
          <w:p w14:paraId="661805BA" w14:textId="77777777" w:rsidR="003E616C" w:rsidRDefault="00000000">
            <w:pPr>
              <w:pStyle w:val="TableParagraph"/>
              <w:spacing w:before="48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42A0B1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29B5ED1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43552DE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5CEA0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B648BAE" w14:textId="77777777">
        <w:trPr>
          <w:trHeight w:val="716"/>
        </w:trPr>
        <w:tc>
          <w:tcPr>
            <w:tcW w:w="974" w:type="dxa"/>
          </w:tcPr>
          <w:p w14:paraId="1C1E0FF0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29" w:type="dxa"/>
          </w:tcPr>
          <w:p w14:paraId="48562C33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производства. Основные настройки для</w:t>
            </w:r>
          </w:p>
        </w:tc>
        <w:tc>
          <w:tcPr>
            <w:tcW w:w="1185" w:type="dxa"/>
          </w:tcPr>
          <w:p w14:paraId="2CEA7B58" w14:textId="77777777" w:rsidR="003E616C" w:rsidRDefault="00000000">
            <w:pPr>
              <w:pStyle w:val="TableParagraph"/>
              <w:spacing w:before="21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A8A982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71FB674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54B522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3E8F7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4F8753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5075151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3E616C" w14:paraId="56F8633B" w14:textId="77777777">
        <w:trPr>
          <w:trHeight w:val="713"/>
        </w:trPr>
        <w:tc>
          <w:tcPr>
            <w:tcW w:w="974" w:type="dxa"/>
          </w:tcPr>
          <w:p w14:paraId="34C78C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9" w:type="dxa"/>
          </w:tcPr>
          <w:p w14:paraId="665D89BC" w14:textId="77777777" w:rsidR="003E616C" w:rsidRDefault="00000000">
            <w:pPr>
              <w:pStyle w:val="TableParagraph"/>
              <w:spacing w:before="6" w:line="330" w:lineRule="atLeast"/>
              <w:ind w:left="238" w:right="25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принтере</w:t>
            </w:r>
          </w:p>
        </w:tc>
        <w:tc>
          <w:tcPr>
            <w:tcW w:w="1185" w:type="dxa"/>
          </w:tcPr>
          <w:p w14:paraId="2D79DA7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36C014E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01EDAD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636C4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E2AB1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E041B69" w14:textId="77777777">
        <w:trPr>
          <w:trHeight w:val="1050"/>
        </w:trPr>
        <w:tc>
          <w:tcPr>
            <w:tcW w:w="974" w:type="dxa"/>
          </w:tcPr>
          <w:p w14:paraId="1203A6A1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11C19F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29" w:type="dxa"/>
          </w:tcPr>
          <w:p w14:paraId="1E1C403E" w14:textId="77777777" w:rsidR="003E616C" w:rsidRDefault="00000000">
            <w:pPr>
              <w:pStyle w:val="TableParagraph"/>
              <w:spacing w:before="50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производства. Подготовка к печати. Печать 3D-</w:t>
            </w:r>
          </w:p>
          <w:p w14:paraId="3CD95082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85" w:type="dxa"/>
          </w:tcPr>
          <w:p w14:paraId="77F257BA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271C65DF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077CD3B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5AD1B8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3AACE8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66F7C6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4C8A87" w14:textId="77777777">
        <w:trPr>
          <w:trHeight w:val="2049"/>
        </w:trPr>
        <w:tc>
          <w:tcPr>
            <w:tcW w:w="974" w:type="dxa"/>
          </w:tcPr>
          <w:p w14:paraId="0E9C7A7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413E41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A22995B" w14:textId="77777777" w:rsidR="003E616C" w:rsidRDefault="003E616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0C61FEB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29" w:type="dxa"/>
          </w:tcPr>
          <w:p w14:paraId="26759756" w14:textId="77777777" w:rsidR="003E616C" w:rsidRDefault="00000000">
            <w:pPr>
              <w:pStyle w:val="TableParagraph"/>
              <w:spacing w:before="49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«3D- </w:t>
            </w:r>
            <w:r>
              <w:rPr>
                <w:spacing w:val="-2"/>
                <w:sz w:val="24"/>
              </w:rPr>
              <w:t xml:space="preserve">моделирование, прототипирование, </w:t>
            </w:r>
            <w:r>
              <w:rPr>
                <w:sz w:val="24"/>
              </w:rPr>
              <w:t>макетирование»: обоснование</w:t>
            </w:r>
          </w:p>
          <w:p w14:paraId="083B8474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5" w:type="dxa"/>
          </w:tcPr>
          <w:p w14:paraId="6E55112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081170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35C86F7" w14:textId="77777777" w:rsidR="003E616C" w:rsidRDefault="003E616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0FB2600A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491B1CD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302E9A0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06D7FF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777358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650850A" w14:textId="77777777">
        <w:trPr>
          <w:trHeight w:val="2048"/>
        </w:trPr>
        <w:tc>
          <w:tcPr>
            <w:tcW w:w="974" w:type="dxa"/>
          </w:tcPr>
          <w:p w14:paraId="4A6B2FC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D143A1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C0432B4" w14:textId="77777777" w:rsidR="003E616C" w:rsidRDefault="003E616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281A1AC1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29" w:type="dxa"/>
          </w:tcPr>
          <w:p w14:paraId="0C811F28" w14:textId="77777777" w:rsidR="003E616C" w:rsidRDefault="00000000">
            <w:pPr>
              <w:pStyle w:val="TableParagraph"/>
              <w:spacing w:before="49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«3D- </w:t>
            </w:r>
            <w:r>
              <w:rPr>
                <w:spacing w:val="-2"/>
                <w:sz w:val="24"/>
              </w:rPr>
              <w:t xml:space="preserve">моделирование, прототипирование, </w:t>
            </w:r>
            <w:r>
              <w:rPr>
                <w:sz w:val="24"/>
              </w:rPr>
              <w:t>макетирование»: выполнение</w:t>
            </w:r>
          </w:p>
          <w:p w14:paraId="5094E81E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5" w:type="dxa"/>
          </w:tcPr>
          <w:p w14:paraId="7B99B5A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2DA404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9DFB1D7" w14:textId="77777777" w:rsidR="003E616C" w:rsidRDefault="003E616C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35B64FBC" w14:textId="77777777" w:rsidR="003E616C" w:rsidRDefault="00000000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2E1DB5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44D5CB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58DC8D2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02068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FBA9E1A" w14:textId="77777777">
        <w:trPr>
          <w:trHeight w:val="2049"/>
        </w:trPr>
        <w:tc>
          <w:tcPr>
            <w:tcW w:w="974" w:type="dxa"/>
          </w:tcPr>
          <w:p w14:paraId="2A0C8E8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EC485D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45071AA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D253C54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29" w:type="dxa"/>
          </w:tcPr>
          <w:p w14:paraId="48885DD9" w14:textId="77777777" w:rsidR="003E616C" w:rsidRDefault="00000000">
            <w:pPr>
              <w:pStyle w:val="TableParagraph"/>
              <w:spacing w:before="50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«3D- </w:t>
            </w:r>
            <w:r>
              <w:rPr>
                <w:spacing w:val="-2"/>
                <w:sz w:val="24"/>
              </w:rPr>
              <w:t xml:space="preserve">моделирование, прототипирование, </w:t>
            </w:r>
            <w:r>
              <w:rPr>
                <w:sz w:val="24"/>
              </w:rPr>
              <w:t>макетирование»: подготовка</w:t>
            </w:r>
          </w:p>
          <w:p w14:paraId="32852713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защите</w:t>
            </w:r>
          </w:p>
        </w:tc>
        <w:tc>
          <w:tcPr>
            <w:tcW w:w="1185" w:type="dxa"/>
          </w:tcPr>
          <w:p w14:paraId="3938C43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1CB5FC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226E057" w14:textId="77777777" w:rsidR="003E616C" w:rsidRDefault="003E616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8792B2B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4B79E7F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1EC5BD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230F936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2797A5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06F9A06" w14:textId="77777777">
        <w:trPr>
          <w:trHeight w:val="1715"/>
        </w:trPr>
        <w:tc>
          <w:tcPr>
            <w:tcW w:w="974" w:type="dxa"/>
          </w:tcPr>
          <w:p w14:paraId="3550529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57E44F2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827F80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29" w:type="dxa"/>
          </w:tcPr>
          <w:p w14:paraId="706388B2" w14:textId="77777777" w:rsidR="003E616C" w:rsidRDefault="00000000">
            <w:pPr>
              <w:pStyle w:val="TableParagraph"/>
              <w:spacing w:before="50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«3D- </w:t>
            </w:r>
            <w:r>
              <w:rPr>
                <w:spacing w:val="-2"/>
                <w:sz w:val="24"/>
              </w:rPr>
              <w:t>моделирование, прототипирование,</w:t>
            </w:r>
          </w:p>
          <w:p w14:paraId="3580188A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макетирование»: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5" w:type="dxa"/>
          </w:tcPr>
          <w:p w14:paraId="0E3A33F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9E919D2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E906DDF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75D3E30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5CB91CF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449839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EE55E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8A53347" w14:textId="77777777">
        <w:trPr>
          <w:trHeight w:val="383"/>
        </w:trPr>
        <w:tc>
          <w:tcPr>
            <w:tcW w:w="974" w:type="dxa"/>
          </w:tcPr>
          <w:p w14:paraId="3474C893" w14:textId="77777777" w:rsidR="003E616C" w:rsidRDefault="00000000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29" w:type="dxa"/>
          </w:tcPr>
          <w:p w14:paraId="7F3F748F" w14:textId="77777777" w:rsidR="003E616C" w:rsidRDefault="00000000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3D-</w:t>
            </w:r>
          </w:p>
        </w:tc>
        <w:tc>
          <w:tcPr>
            <w:tcW w:w="1185" w:type="dxa"/>
          </w:tcPr>
          <w:p w14:paraId="406784E4" w14:textId="77777777" w:rsidR="003E616C" w:rsidRDefault="00000000">
            <w:pPr>
              <w:pStyle w:val="TableParagraph"/>
              <w:spacing w:before="47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5E61EA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6D7CA19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614FEE4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27409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AD126C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EA874B9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3E616C" w14:paraId="285EAB9E" w14:textId="77777777">
        <w:trPr>
          <w:trHeight w:val="2046"/>
        </w:trPr>
        <w:tc>
          <w:tcPr>
            <w:tcW w:w="974" w:type="dxa"/>
          </w:tcPr>
          <w:p w14:paraId="1F92E5F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9" w:type="dxa"/>
          </w:tcPr>
          <w:p w14:paraId="618C8825" w14:textId="77777777" w:rsidR="003E616C" w:rsidRDefault="00000000">
            <w:pPr>
              <w:pStyle w:val="TableParagraph"/>
              <w:spacing w:before="47" w:line="276" w:lineRule="auto"/>
              <w:ind w:left="238" w:right="209"/>
              <w:rPr>
                <w:sz w:val="24"/>
              </w:rPr>
            </w:pPr>
            <w:r>
              <w:rPr>
                <w:sz w:val="24"/>
              </w:rPr>
              <w:t>технологиями в современном производстве: их востребованность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труда: 3D-дизайнер оператор (инженер) строительного 3D-принтера, 3D-</w:t>
            </w:r>
          </w:p>
          <w:p w14:paraId="674FF0B8" w14:textId="77777777" w:rsidR="003E616C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85" w:type="dxa"/>
          </w:tcPr>
          <w:p w14:paraId="00D2B7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2EDC88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5D74ADE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6040D7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298BB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D7605AF" w14:textId="77777777">
        <w:trPr>
          <w:trHeight w:val="1715"/>
        </w:trPr>
        <w:tc>
          <w:tcPr>
            <w:tcW w:w="974" w:type="dxa"/>
          </w:tcPr>
          <w:p w14:paraId="52EA9F1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DE7301F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92DD02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29" w:type="dxa"/>
          </w:tcPr>
          <w:p w14:paraId="6D975F87" w14:textId="77777777" w:rsidR="003E616C" w:rsidRDefault="00000000">
            <w:pPr>
              <w:pStyle w:val="TableParagraph"/>
              <w:spacing w:before="49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 интеллекту. 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«Анализ направлений применения</w:t>
            </w:r>
          </w:p>
          <w:p w14:paraId="6338A584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интеллекта»</w:t>
            </w:r>
          </w:p>
        </w:tc>
        <w:tc>
          <w:tcPr>
            <w:tcW w:w="1185" w:type="dxa"/>
          </w:tcPr>
          <w:p w14:paraId="0F32B350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715CF4B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ABE31D0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D89A9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653AF19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21525C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FAD11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BDAF579" w14:textId="77777777">
        <w:trPr>
          <w:trHeight w:val="1049"/>
        </w:trPr>
        <w:tc>
          <w:tcPr>
            <w:tcW w:w="974" w:type="dxa"/>
          </w:tcPr>
          <w:p w14:paraId="13C4F281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597EFD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29" w:type="dxa"/>
          </w:tcPr>
          <w:p w14:paraId="30D9E98C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14:paraId="32E167CB" w14:textId="77777777" w:rsidR="003E616C" w:rsidRDefault="00000000">
            <w:pPr>
              <w:pStyle w:val="TableParagraph"/>
              <w:spacing w:before="3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автоматизированных и роботизированных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85" w:type="dxa"/>
          </w:tcPr>
          <w:p w14:paraId="0C57989D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786658D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19F293A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0A169D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20AA9D1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C58F5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0FCD4E4" w14:textId="77777777">
        <w:trPr>
          <w:trHeight w:val="715"/>
        </w:trPr>
        <w:tc>
          <w:tcPr>
            <w:tcW w:w="974" w:type="dxa"/>
          </w:tcPr>
          <w:p w14:paraId="6A07CC51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29" w:type="dxa"/>
          </w:tcPr>
          <w:p w14:paraId="48362374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первого лица</w:t>
            </w:r>
          </w:p>
        </w:tc>
        <w:tc>
          <w:tcPr>
            <w:tcW w:w="1185" w:type="dxa"/>
          </w:tcPr>
          <w:p w14:paraId="5FFB05C9" w14:textId="77777777" w:rsidR="003E616C" w:rsidRDefault="00000000">
            <w:pPr>
              <w:pStyle w:val="TableParagraph"/>
              <w:spacing w:before="214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C19D8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468F75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089BB5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588AD4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BA652DE" w14:textId="77777777">
        <w:trPr>
          <w:trHeight w:val="717"/>
        </w:trPr>
        <w:tc>
          <w:tcPr>
            <w:tcW w:w="974" w:type="dxa"/>
          </w:tcPr>
          <w:p w14:paraId="5E801986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29" w:type="dxa"/>
          </w:tcPr>
          <w:p w14:paraId="73601CB1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«Визуальное ручное управление БЛА»</w:t>
            </w:r>
          </w:p>
        </w:tc>
        <w:tc>
          <w:tcPr>
            <w:tcW w:w="1185" w:type="dxa"/>
          </w:tcPr>
          <w:p w14:paraId="4939AB89" w14:textId="77777777" w:rsidR="003E616C" w:rsidRDefault="00000000">
            <w:pPr>
              <w:pStyle w:val="TableParagraph"/>
              <w:spacing w:before="21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44767CB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109B391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2DE931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60B541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13C6348" w14:textId="77777777">
        <w:trPr>
          <w:trHeight w:val="716"/>
        </w:trPr>
        <w:tc>
          <w:tcPr>
            <w:tcW w:w="974" w:type="dxa"/>
          </w:tcPr>
          <w:p w14:paraId="16C5FE4B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29" w:type="dxa"/>
          </w:tcPr>
          <w:p w14:paraId="44B94F73" w14:textId="77777777" w:rsidR="003E616C" w:rsidRDefault="00000000">
            <w:pPr>
              <w:pStyle w:val="TableParagraph"/>
              <w:spacing w:before="9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Компьютерное зрение в робототехнических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1185" w:type="dxa"/>
          </w:tcPr>
          <w:p w14:paraId="1429BE34" w14:textId="77777777" w:rsidR="003E616C" w:rsidRDefault="00000000">
            <w:pPr>
              <w:pStyle w:val="TableParagraph"/>
              <w:spacing w:before="21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2072990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6766382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57840A8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F93B9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AFC61A4" w14:textId="77777777">
        <w:trPr>
          <w:trHeight w:val="716"/>
        </w:trPr>
        <w:tc>
          <w:tcPr>
            <w:tcW w:w="974" w:type="dxa"/>
          </w:tcPr>
          <w:p w14:paraId="64B9AA47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29" w:type="dxa"/>
          </w:tcPr>
          <w:p w14:paraId="41C65FED" w14:textId="77777777" w:rsidR="003E616C" w:rsidRDefault="00000000">
            <w:pPr>
              <w:pStyle w:val="TableParagraph"/>
              <w:spacing w:before="8" w:line="330" w:lineRule="atLeast"/>
              <w:ind w:left="238" w:right="1172"/>
              <w:rPr>
                <w:sz w:val="24"/>
              </w:rPr>
            </w:pPr>
            <w:r>
              <w:rPr>
                <w:sz w:val="24"/>
              </w:rPr>
              <w:t>Управление групповым взаимодействием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185" w:type="dxa"/>
          </w:tcPr>
          <w:p w14:paraId="725AE3C8" w14:textId="77777777" w:rsidR="003E616C" w:rsidRDefault="00000000">
            <w:pPr>
              <w:pStyle w:val="TableParagraph"/>
              <w:spacing w:before="214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23E163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18C411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34D307F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EE67A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FF068F8" w14:textId="77777777">
        <w:trPr>
          <w:trHeight w:val="715"/>
        </w:trPr>
        <w:tc>
          <w:tcPr>
            <w:tcW w:w="974" w:type="dxa"/>
          </w:tcPr>
          <w:p w14:paraId="0F3A858E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29" w:type="dxa"/>
          </w:tcPr>
          <w:p w14:paraId="53225C2C" w14:textId="77777777" w:rsidR="003E616C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836D7AD" w14:textId="77777777" w:rsidR="003E616C" w:rsidRDefault="0000000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БЛА»</w:t>
            </w:r>
          </w:p>
        </w:tc>
        <w:tc>
          <w:tcPr>
            <w:tcW w:w="1185" w:type="dxa"/>
          </w:tcPr>
          <w:p w14:paraId="1AFD03EE" w14:textId="77777777" w:rsidR="003E616C" w:rsidRDefault="00000000">
            <w:pPr>
              <w:pStyle w:val="TableParagraph"/>
              <w:spacing w:before="215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778C938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6703B8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4BA50D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4ABC96C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0A586F4" w14:textId="77777777">
        <w:trPr>
          <w:trHeight w:val="1050"/>
        </w:trPr>
        <w:tc>
          <w:tcPr>
            <w:tcW w:w="974" w:type="dxa"/>
          </w:tcPr>
          <w:p w14:paraId="04F7B96E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2E91617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29" w:type="dxa"/>
          </w:tcPr>
          <w:p w14:paraId="1A53F389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Система «Интернет вещей». 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«Создание системы умного освещения»</w:t>
            </w:r>
          </w:p>
        </w:tc>
        <w:tc>
          <w:tcPr>
            <w:tcW w:w="1185" w:type="dxa"/>
          </w:tcPr>
          <w:p w14:paraId="21B28D30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9DF29AD" w14:textId="77777777" w:rsidR="003E616C" w:rsidRDefault="00000000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614EB7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23DDBC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0C92D10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7768F5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481F5B7" w14:textId="77777777">
        <w:trPr>
          <w:trHeight w:val="383"/>
        </w:trPr>
        <w:tc>
          <w:tcPr>
            <w:tcW w:w="974" w:type="dxa"/>
          </w:tcPr>
          <w:p w14:paraId="3936EC6C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29" w:type="dxa"/>
          </w:tcPr>
          <w:p w14:paraId="0B18C467" w14:textId="77777777" w:rsidR="003E616C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</w:tc>
        <w:tc>
          <w:tcPr>
            <w:tcW w:w="1185" w:type="dxa"/>
          </w:tcPr>
          <w:p w14:paraId="50335CBD" w14:textId="77777777" w:rsidR="003E616C" w:rsidRDefault="00000000">
            <w:pPr>
              <w:pStyle w:val="TableParagraph"/>
              <w:spacing w:before="49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5D7996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1C9A1B2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5F1045E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E56017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BC20A8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443DA931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4329"/>
        <w:gridCol w:w="1185"/>
        <w:gridCol w:w="1397"/>
        <w:gridCol w:w="1492"/>
        <w:gridCol w:w="1052"/>
        <w:gridCol w:w="4549"/>
      </w:tblGrid>
      <w:tr w:rsidR="003E616C" w14:paraId="5563B267" w14:textId="77777777">
        <w:trPr>
          <w:trHeight w:val="713"/>
        </w:trPr>
        <w:tc>
          <w:tcPr>
            <w:tcW w:w="974" w:type="dxa"/>
          </w:tcPr>
          <w:p w14:paraId="0C90A6A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9" w:type="dxa"/>
          </w:tcPr>
          <w:p w14:paraId="24570794" w14:textId="77777777" w:rsidR="003E616C" w:rsidRDefault="00000000">
            <w:pPr>
              <w:pStyle w:val="TableParagraph"/>
              <w:spacing w:before="6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«Система умного полива»</w:t>
            </w:r>
          </w:p>
        </w:tc>
        <w:tc>
          <w:tcPr>
            <w:tcW w:w="1185" w:type="dxa"/>
          </w:tcPr>
          <w:p w14:paraId="39CA6C3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25A7583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1FEF4F8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3ACBC8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36E39F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9DD3945" w14:textId="77777777">
        <w:trPr>
          <w:trHeight w:val="1383"/>
        </w:trPr>
        <w:tc>
          <w:tcPr>
            <w:tcW w:w="974" w:type="dxa"/>
          </w:tcPr>
          <w:p w14:paraId="6CBFFA4C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1BF2307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29" w:type="dxa"/>
          </w:tcPr>
          <w:p w14:paraId="353B276B" w14:textId="77777777" w:rsidR="003E616C" w:rsidRDefault="00000000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вещей. Практическая работа «Модель системы безопасности в Умном</w:t>
            </w:r>
          </w:p>
          <w:p w14:paraId="3963FEF3" w14:textId="77777777" w:rsidR="003E616C" w:rsidRDefault="00000000">
            <w:pPr>
              <w:pStyle w:val="TableParagraph"/>
              <w:spacing w:line="289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доме»</w:t>
            </w:r>
          </w:p>
        </w:tc>
        <w:tc>
          <w:tcPr>
            <w:tcW w:w="1185" w:type="dxa"/>
          </w:tcPr>
          <w:p w14:paraId="4C388A44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301D3250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6B1FF83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4481FE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4A10D2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25820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AF7A27B" w14:textId="77777777">
        <w:trPr>
          <w:trHeight w:val="1048"/>
        </w:trPr>
        <w:tc>
          <w:tcPr>
            <w:tcW w:w="974" w:type="dxa"/>
          </w:tcPr>
          <w:p w14:paraId="06EABE2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68C829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29" w:type="dxa"/>
          </w:tcPr>
          <w:p w14:paraId="077BD068" w14:textId="77777777" w:rsidR="003E616C" w:rsidRDefault="00000000">
            <w:pPr>
              <w:pStyle w:val="TableParagraph"/>
              <w:spacing w:before="49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Групповой учебно-технический 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вещей»:</w:t>
            </w:r>
          </w:p>
          <w:p w14:paraId="33F6CCAC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5" w:type="dxa"/>
          </w:tcPr>
          <w:p w14:paraId="1E16A061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5135E10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330C67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7DF7E59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2A2FA6D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011FC5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1010D00" w14:textId="77777777">
        <w:trPr>
          <w:trHeight w:val="1050"/>
        </w:trPr>
        <w:tc>
          <w:tcPr>
            <w:tcW w:w="974" w:type="dxa"/>
          </w:tcPr>
          <w:p w14:paraId="49211CAE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65615E8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29" w:type="dxa"/>
          </w:tcPr>
          <w:p w14:paraId="7F931ED3" w14:textId="77777777" w:rsidR="003E616C" w:rsidRDefault="00000000">
            <w:pPr>
              <w:pStyle w:val="TableParagraph"/>
              <w:spacing w:before="8" w:line="33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Групповой учебно-технический 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вещей»: подготовка проекта к защите</w:t>
            </w:r>
          </w:p>
        </w:tc>
        <w:tc>
          <w:tcPr>
            <w:tcW w:w="1185" w:type="dxa"/>
          </w:tcPr>
          <w:p w14:paraId="4A1271AC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09FB86A" w14:textId="77777777" w:rsidR="003E616C" w:rsidRDefault="00000000">
            <w:pPr>
              <w:pStyle w:val="TableParagraph"/>
              <w:spacing w:before="1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4A7287A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26CC21D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003BD43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249B71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9BF7837" w14:textId="77777777">
        <w:trPr>
          <w:trHeight w:val="1049"/>
        </w:trPr>
        <w:tc>
          <w:tcPr>
            <w:tcW w:w="974" w:type="dxa"/>
          </w:tcPr>
          <w:p w14:paraId="105C8A9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93D2A0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29" w:type="dxa"/>
          </w:tcPr>
          <w:p w14:paraId="4A833034" w14:textId="77777777" w:rsidR="003E616C" w:rsidRDefault="00000000">
            <w:pPr>
              <w:pStyle w:val="TableParagraph"/>
              <w:spacing w:before="49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Групповой учебно-технический 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вещей»:</w:t>
            </w:r>
          </w:p>
          <w:p w14:paraId="25DD21EB" w14:textId="77777777" w:rsidR="003E616C" w:rsidRDefault="00000000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5" w:type="dxa"/>
          </w:tcPr>
          <w:p w14:paraId="2F6B04D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7A5AF75" w14:textId="77777777" w:rsidR="003E616C" w:rsidRDefault="00000000">
            <w:pPr>
              <w:pStyle w:val="TableParagraph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6A48DEF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089D895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1EA979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66AD19B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A941FF1" w14:textId="77777777">
        <w:trPr>
          <w:trHeight w:val="2715"/>
        </w:trPr>
        <w:tc>
          <w:tcPr>
            <w:tcW w:w="974" w:type="dxa"/>
          </w:tcPr>
          <w:p w14:paraId="61739272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9C60FA9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E537D9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406EB37" w14:textId="77777777" w:rsidR="003E616C" w:rsidRDefault="003E616C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287A8E80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29" w:type="dxa"/>
          </w:tcPr>
          <w:p w14:paraId="00B97F19" w14:textId="77777777" w:rsidR="003E616C" w:rsidRDefault="00000000">
            <w:pPr>
              <w:pStyle w:val="TableParagraph"/>
              <w:spacing w:before="49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</w:t>
            </w:r>
          </w:p>
          <w:p w14:paraId="674D9734" w14:textId="77777777" w:rsidR="003E616C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85" w:type="dxa"/>
          </w:tcPr>
          <w:p w14:paraId="26AE9DC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3E7B236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AAC901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091FBCD6" w14:textId="77777777" w:rsidR="003E616C" w:rsidRDefault="003E616C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219C1D5C" w14:textId="77777777" w:rsidR="003E616C" w:rsidRDefault="00000000">
            <w:pPr>
              <w:pStyle w:val="TableParagraph"/>
              <w:spacing w:before="1"/>
              <w:ind w:left="20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7D1F0E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14:paraId="2B6B6C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532012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</w:tcPr>
          <w:p w14:paraId="10770F11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4289C695" w14:textId="77777777" w:rsidR="003E616C" w:rsidRDefault="00000000">
            <w:pPr>
              <w:pStyle w:val="TableParagraph"/>
              <w:spacing w:line="276" w:lineRule="auto"/>
              <w:ind w:left="234" w:right="10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https://lesson.edu.ru/lesson/733e47bb-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6737-4d07-a3ce-c1d9e3e0fff8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https://lesson.edu.ru/lesson/dad3d7e0-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5036-436f-a178-f6223c1985c3</w:t>
              </w:r>
            </w:hyperlink>
          </w:p>
        </w:tc>
      </w:tr>
      <w:tr w:rsidR="003E616C" w14:paraId="5E270BA6" w14:textId="77777777">
        <w:trPr>
          <w:trHeight w:val="719"/>
        </w:trPr>
        <w:tc>
          <w:tcPr>
            <w:tcW w:w="5303" w:type="dxa"/>
            <w:gridSpan w:val="2"/>
          </w:tcPr>
          <w:p w14:paraId="5F9A23E9" w14:textId="77777777" w:rsidR="003E616C" w:rsidRDefault="00000000">
            <w:pPr>
              <w:pStyle w:val="TableParagraph"/>
              <w:spacing w:before="10" w:line="330" w:lineRule="atLeast"/>
              <w:ind w:left="242" w:right="14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5" w:type="dxa"/>
          </w:tcPr>
          <w:p w14:paraId="376086CC" w14:textId="77777777" w:rsidR="003E616C" w:rsidRDefault="00000000">
            <w:pPr>
              <w:pStyle w:val="TableParagraph"/>
              <w:spacing w:before="216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97" w:type="dxa"/>
          </w:tcPr>
          <w:p w14:paraId="0D202232" w14:textId="77777777" w:rsidR="003E616C" w:rsidRDefault="00000000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2" w:type="dxa"/>
          </w:tcPr>
          <w:p w14:paraId="24CC82BA" w14:textId="77777777" w:rsidR="003E616C" w:rsidRDefault="00000000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01" w:type="dxa"/>
            <w:gridSpan w:val="2"/>
          </w:tcPr>
          <w:p w14:paraId="54BFD3A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F6CDAD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093D2EAE" w14:textId="77777777" w:rsidR="003E616C" w:rsidRDefault="00000000">
      <w:pPr>
        <w:spacing w:before="86"/>
        <w:ind w:left="2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14:paraId="0B3491F8" w14:textId="77777777" w:rsidR="003E616C" w:rsidRDefault="00000000">
      <w:pPr>
        <w:spacing w:before="44" w:after="41"/>
        <w:ind w:left="148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СИСТЕМЫ»)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233"/>
        <w:gridCol w:w="1475"/>
        <w:gridCol w:w="1578"/>
        <w:gridCol w:w="1111"/>
        <w:gridCol w:w="4120"/>
      </w:tblGrid>
      <w:tr w:rsidR="003E616C" w14:paraId="5CEAF3FC" w14:textId="77777777">
        <w:trPr>
          <w:trHeight w:val="383"/>
        </w:trPr>
        <w:tc>
          <w:tcPr>
            <w:tcW w:w="989" w:type="dxa"/>
            <w:vMerge w:val="restart"/>
          </w:tcPr>
          <w:p w14:paraId="7AD098E1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F85DC03" w14:textId="77777777" w:rsidR="003E616C" w:rsidRDefault="00000000">
            <w:pPr>
              <w:pStyle w:val="TableParagraph"/>
              <w:spacing w:line="273" w:lineRule="auto"/>
              <w:ind w:left="242" w:right="2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48" w:type="dxa"/>
            <w:vMerge w:val="restart"/>
          </w:tcPr>
          <w:p w14:paraId="3D5624B3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2CCAB70D" w14:textId="77777777" w:rsidR="003E616C" w:rsidRDefault="003E616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DD4742" w14:textId="77777777" w:rsidR="003E616C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86" w:type="dxa"/>
            <w:gridSpan w:val="3"/>
          </w:tcPr>
          <w:p w14:paraId="7F03B180" w14:textId="77777777" w:rsidR="003E616C" w:rsidRDefault="00000000">
            <w:pPr>
              <w:pStyle w:val="TableParagraph"/>
              <w:spacing w:before="5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11" w:type="dxa"/>
            <w:vMerge w:val="restart"/>
          </w:tcPr>
          <w:p w14:paraId="4BBD6586" w14:textId="77777777" w:rsidR="003E616C" w:rsidRDefault="00000000">
            <w:pPr>
              <w:pStyle w:val="TableParagraph"/>
              <w:spacing w:before="247" w:line="276" w:lineRule="auto"/>
              <w:ind w:left="234" w:right="1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4120" w:type="dxa"/>
            <w:vMerge w:val="restart"/>
          </w:tcPr>
          <w:p w14:paraId="3BECA06B" w14:textId="77777777" w:rsidR="003E616C" w:rsidRDefault="003E616C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FD3016F" w14:textId="77777777" w:rsidR="003E616C" w:rsidRDefault="00000000">
            <w:pPr>
              <w:pStyle w:val="TableParagraph"/>
              <w:spacing w:line="273" w:lineRule="auto"/>
              <w:ind w:left="232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616C" w14:paraId="4D127661" w14:textId="77777777">
        <w:trPr>
          <w:trHeight w:val="1385"/>
        </w:trPr>
        <w:tc>
          <w:tcPr>
            <w:tcW w:w="989" w:type="dxa"/>
            <w:vMerge/>
            <w:tcBorders>
              <w:top w:val="nil"/>
            </w:tcBorders>
          </w:tcPr>
          <w:p w14:paraId="3C9F03B5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14:paraId="3B5E0594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14:paraId="2108DBE7" w14:textId="77777777" w:rsidR="003E616C" w:rsidRDefault="003E616C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BE8FE4A" w14:textId="77777777" w:rsidR="003E616C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75" w:type="dxa"/>
          </w:tcPr>
          <w:p w14:paraId="647040C3" w14:textId="77777777" w:rsidR="003E616C" w:rsidRDefault="00000000">
            <w:pPr>
              <w:pStyle w:val="TableParagraph"/>
              <w:spacing w:before="53" w:line="276" w:lineRule="auto"/>
              <w:ind w:left="23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78" w:type="dxa"/>
          </w:tcPr>
          <w:p w14:paraId="417157A0" w14:textId="77777777" w:rsidR="003E616C" w:rsidRDefault="00000000">
            <w:pPr>
              <w:pStyle w:val="TableParagraph"/>
              <w:spacing w:before="53" w:line="276" w:lineRule="auto"/>
              <w:ind w:left="236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14:paraId="343B6659" w14:textId="77777777" w:rsidR="003E616C" w:rsidRDefault="003E616C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14:paraId="65D23A46" w14:textId="77777777" w:rsidR="003E616C" w:rsidRDefault="003E616C">
            <w:pPr>
              <w:rPr>
                <w:sz w:val="2"/>
                <w:szCs w:val="2"/>
              </w:rPr>
            </w:pPr>
          </w:p>
        </w:tc>
      </w:tr>
      <w:tr w:rsidR="003E616C" w14:paraId="00657BB3" w14:textId="77777777">
        <w:trPr>
          <w:trHeight w:val="1715"/>
        </w:trPr>
        <w:tc>
          <w:tcPr>
            <w:tcW w:w="989" w:type="dxa"/>
          </w:tcPr>
          <w:p w14:paraId="5854571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69E87EB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AD1056E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8" w:type="dxa"/>
          </w:tcPr>
          <w:p w14:paraId="3FCA3C9B" w14:textId="77777777" w:rsidR="003E616C" w:rsidRDefault="00000000">
            <w:pPr>
              <w:pStyle w:val="TableParagraph"/>
              <w:spacing w:before="50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 xml:space="preserve">Предприниматель и </w:t>
            </w:r>
            <w:r>
              <w:rPr>
                <w:spacing w:val="-2"/>
                <w:sz w:val="24"/>
              </w:rPr>
              <w:t xml:space="preserve">предпринимательство.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«Мозговой штурм» на тему: открытие</w:t>
            </w:r>
          </w:p>
          <w:p w14:paraId="4C83D2A9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1233" w:type="dxa"/>
          </w:tcPr>
          <w:p w14:paraId="78357AC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6B32464" w14:textId="77777777" w:rsidR="003E616C" w:rsidRDefault="003E616C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187E7EC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25D909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1241BE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F46005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3B888B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DCD7A3E" w14:textId="77777777">
        <w:trPr>
          <w:trHeight w:val="1382"/>
        </w:trPr>
        <w:tc>
          <w:tcPr>
            <w:tcW w:w="989" w:type="dxa"/>
          </w:tcPr>
          <w:p w14:paraId="504731AE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649CE22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8" w:type="dxa"/>
          </w:tcPr>
          <w:p w14:paraId="6875C21F" w14:textId="77777777" w:rsidR="003E616C" w:rsidRDefault="00000000">
            <w:pPr>
              <w:pStyle w:val="TableParagraph"/>
              <w:spacing w:before="49" w:line="273" w:lineRule="auto"/>
              <w:ind w:left="237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Предпринимательская </w:t>
            </w:r>
            <w:r>
              <w:rPr>
                <w:sz w:val="24"/>
              </w:rPr>
              <w:t>деятельность.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8A4FBF4" w14:textId="77777777" w:rsidR="003E616C" w:rsidRDefault="0000000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предпринимательской</w:t>
            </w:r>
          </w:p>
          <w:p w14:paraId="3C626734" w14:textId="77777777" w:rsidR="003E616C" w:rsidRDefault="0000000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233" w:type="dxa"/>
          </w:tcPr>
          <w:p w14:paraId="261E0C23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9C450D0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2B5D1AF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DDF98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5EB01A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53AB4D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719C72F5" w14:textId="77777777">
        <w:trPr>
          <w:trHeight w:val="1050"/>
        </w:trPr>
        <w:tc>
          <w:tcPr>
            <w:tcW w:w="989" w:type="dxa"/>
          </w:tcPr>
          <w:p w14:paraId="7ED7802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C5D2EA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8" w:type="dxa"/>
          </w:tcPr>
          <w:p w14:paraId="0DD41464" w14:textId="77777777" w:rsidR="003E616C" w:rsidRDefault="00000000">
            <w:pPr>
              <w:pStyle w:val="TableParagraph"/>
              <w:spacing w:before="9" w:line="330" w:lineRule="atLeast"/>
              <w:ind w:left="237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Бизнес-планирование. </w:t>
            </w: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«Разработка </w:t>
            </w:r>
            <w:r>
              <w:rPr>
                <w:spacing w:val="-2"/>
                <w:sz w:val="24"/>
              </w:rPr>
              <w:t>бизнес-плана»</w:t>
            </w:r>
          </w:p>
        </w:tc>
        <w:tc>
          <w:tcPr>
            <w:tcW w:w="1233" w:type="dxa"/>
          </w:tcPr>
          <w:p w14:paraId="1C1EF1A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A289B42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32D910C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4C65D8B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A38D62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17D5E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DA21FA" w14:textId="77777777">
        <w:trPr>
          <w:trHeight w:val="1715"/>
        </w:trPr>
        <w:tc>
          <w:tcPr>
            <w:tcW w:w="989" w:type="dxa"/>
          </w:tcPr>
          <w:p w14:paraId="19F3087C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1B992AAE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5E07207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8" w:type="dxa"/>
          </w:tcPr>
          <w:p w14:paraId="5274509D" w14:textId="77777777" w:rsidR="003E616C" w:rsidRDefault="00000000">
            <w:pPr>
              <w:pStyle w:val="TableParagraph"/>
              <w:spacing w:before="48" w:line="276" w:lineRule="auto"/>
              <w:ind w:left="237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Технологическое предпринимательство.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«Идеи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технологического</w:t>
            </w:r>
          </w:p>
          <w:p w14:paraId="53456E67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233" w:type="dxa"/>
          </w:tcPr>
          <w:p w14:paraId="29A93751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BBBE65B" w14:textId="77777777" w:rsidR="003E616C" w:rsidRDefault="003E616C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52811948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3DB3D26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369B547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0004490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3F72455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79F28CB" w14:textId="77777777">
        <w:trPr>
          <w:trHeight w:val="717"/>
        </w:trPr>
        <w:tc>
          <w:tcPr>
            <w:tcW w:w="989" w:type="dxa"/>
          </w:tcPr>
          <w:p w14:paraId="54562439" w14:textId="77777777" w:rsidR="003E616C" w:rsidRDefault="00000000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8" w:type="dxa"/>
          </w:tcPr>
          <w:p w14:paraId="07B88596" w14:textId="77777777" w:rsidR="003E616C" w:rsidRDefault="00000000">
            <w:pPr>
              <w:pStyle w:val="TableParagraph"/>
              <w:spacing w:before="10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объемных моделей в САПР</w:t>
            </w:r>
          </w:p>
        </w:tc>
        <w:tc>
          <w:tcPr>
            <w:tcW w:w="1233" w:type="dxa"/>
          </w:tcPr>
          <w:p w14:paraId="4CE98E07" w14:textId="77777777" w:rsidR="003E616C" w:rsidRDefault="00000000">
            <w:pPr>
              <w:pStyle w:val="TableParagraph"/>
              <w:spacing w:before="21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36FA87C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4437799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1F416F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2C53D85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773F976" w14:textId="77777777">
        <w:trPr>
          <w:trHeight w:val="1049"/>
        </w:trPr>
        <w:tc>
          <w:tcPr>
            <w:tcW w:w="989" w:type="dxa"/>
          </w:tcPr>
          <w:p w14:paraId="1FECCD83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A94E54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48" w:type="dxa"/>
          </w:tcPr>
          <w:p w14:paraId="1D2D4BC2" w14:textId="77777777" w:rsidR="003E616C" w:rsidRDefault="00000000">
            <w:pPr>
              <w:pStyle w:val="TableParagraph"/>
              <w:spacing w:before="8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«Выполнение трехмерной объемной модели изделия в САПР»</w:t>
            </w:r>
          </w:p>
        </w:tc>
        <w:tc>
          <w:tcPr>
            <w:tcW w:w="1233" w:type="dxa"/>
          </w:tcPr>
          <w:p w14:paraId="6DC01F53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E7EA8C9" w14:textId="77777777" w:rsidR="003E616C" w:rsidRDefault="00000000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5C1E2E1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0CDBFB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6E4E5B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4F16C44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735E367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780" w:right="566" w:bottom="280" w:left="708" w:header="720" w:footer="720" w:gutter="0"/>
          <w:cols w:space="720"/>
        </w:sectPr>
      </w:pPr>
    </w:p>
    <w:p w14:paraId="6961E7D1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233"/>
        <w:gridCol w:w="1475"/>
        <w:gridCol w:w="1578"/>
        <w:gridCol w:w="1111"/>
        <w:gridCol w:w="4120"/>
      </w:tblGrid>
      <w:tr w:rsidR="003E616C" w14:paraId="436145A0" w14:textId="77777777">
        <w:trPr>
          <w:trHeight w:val="1051"/>
        </w:trPr>
        <w:tc>
          <w:tcPr>
            <w:tcW w:w="989" w:type="dxa"/>
          </w:tcPr>
          <w:p w14:paraId="6C073170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6B0080D5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8" w:type="dxa"/>
          </w:tcPr>
          <w:p w14:paraId="0D5B61FE" w14:textId="77777777" w:rsidR="003E616C" w:rsidRDefault="00000000">
            <w:pPr>
              <w:pStyle w:val="TableParagraph"/>
              <w:spacing w:before="11" w:line="330" w:lineRule="atLeast"/>
              <w:ind w:left="237" w:right="75"/>
              <w:rPr>
                <w:sz w:val="24"/>
              </w:rPr>
            </w:pPr>
            <w:r>
              <w:rPr>
                <w:sz w:val="24"/>
              </w:rPr>
              <w:t>Построение чертежей с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сечений в САПР</w:t>
            </w:r>
          </w:p>
        </w:tc>
        <w:tc>
          <w:tcPr>
            <w:tcW w:w="1233" w:type="dxa"/>
          </w:tcPr>
          <w:p w14:paraId="05CB156F" w14:textId="77777777" w:rsidR="003E616C" w:rsidRDefault="003E616C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5B01F3BA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74F00D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3840B7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5C55D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1F98C8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665689B" w14:textId="77777777">
        <w:trPr>
          <w:trHeight w:val="1050"/>
        </w:trPr>
        <w:tc>
          <w:tcPr>
            <w:tcW w:w="989" w:type="dxa"/>
          </w:tcPr>
          <w:p w14:paraId="05B8EBF0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223FFD61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48" w:type="dxa"/>
          </w:tcPr>
          <w:p w14:paraId="0BE825A5" w14:textId="77777777" w:rsidR="003E616C" w:rsidRDefault="00000000">
            <w:pPr>
              <w:pStyle w:val="TableParagraph"/>
              <w:spacing w:before="51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Построение чертежей с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  <w:p w14:paraId="63F8CF48" w14:textId="77777777" w:rsidR="003E616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233" w:type="dxa"/>
          </w:tcPr>
          <w:p w14:paraId="5B34DAAA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5B59FF9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73C6E2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FF5008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6521A7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5711F15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CE6BE79" w14:textId="77777777">
        <w:trPr>
          <w:trHeight w:val="382"/>
        </w:trPr>
        <w:tc>
          <w:tcPr>
            <w:tcW w:w="989" w:type="dxa"/>
          </w:tcPr>
          <w:p w14:paraId="5B6AEAC2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8" w:type="dxa"/>
          </w:tcPr>
          <w:p w14:paraId="2FBCF642" w14:textId="77777777" w:rsidR="003E616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33" w:type="dxa"/>
          </w:tcPr>
          <w:p w14:paraId="7F401D63" w14:textId="77777777" w:rsidR="003E616C" w:rsidRDefault="00000000">
            <w:pPr>
              <w:pStyle w:val="TableParagraph"/>
              <w:spacing w:before="49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59B44F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756960B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66B182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42F430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B16F633" w14:textId="77777777">
        <w:trPr>
          <w:trHeight w:val="1048"/>
        </w:trPr>
        <w:tc>
          <w:tcPr>
            <w:tcW w:w="989" w:type="dxa"/>
          </w:tcPr>
          <w:p w14:paraId="2B25FE0D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B90073F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8" w:type="dxa"/>
          </w:tcPr>
          <w:p w14:paraId="0F72E384" w14:textId="77777777" w:rsidR="003E616C" w:rsidRDefault="00000000">
            <w:pPr>
              <w:pStyle w:val="TableParagraph"/>
              <w:spacing w:before="50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Области применения трёхмерного</w:t>
            </w:r>
          </w:p>
          <w:p w14:paraId="458EFA85" w14:textId="77777777" w:rsidR="003E616C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1233" w:type="dxa"/>
          </w:tcPr>
          <w:p w14:paraId="192DA9AB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7D2C770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3C39BDA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0E2D585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CA366B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23A925A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A8BED0" w14:textId="77777777">
        <w:trPr>
          <w:trHeight w:val="717"/>
        </w:trPr>
        <w:tc>
          <w:tcPr>
            <w:tcW w:w="989" w:type="dxa"/>
          </w:tcPr>
          <w:p w14:paraId="2AEFDDA4" w14:textId="77777777" w:rsidR="003E616C" w:rsidRDefault="00000000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48" w:type="dxa"/>
          </w:tcPr>
          <w:p w14:paraId="4F16B19F" w14:textId="77777777" w:rsidR="003E616C" w:rsidRDefault="00000000">
            <w:pPr>
              <w:pStyle w:val="TableParagraph"/>
              <w:spacing w:before="9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обратного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1233" w:type="dxa"/>
          </w:tcPr>
          <w:p w14:paraId="34A900D2" w14:textId="77777777" w:rsidR="003E616C" w:rsidRDefault="00000000">
            <w:pPr>
              <w:pStyle w:val="TableParagraph"/>
              <w:spacing w:before="215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52914CE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B3F56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37EE717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5182B0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87B17B" w14:textId="77777777">
        <w:trPr>
          <w:trHeight w:val="1381"/>
        </w:trPr>
        <w:tc>
          <w:tcPr>
            <w:tcW w:w="989" w:type="dxa"/>
          </w:tcPr>
          <w:p w14:paraId="6DACEE1A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1E3752A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8" w:type="dxa"/>
          </w:tcPr>
          <w:p w14:paraId="4B6AD092" w14:textId="77777777" w:rsidR="003E616C" w:rsidRDefault="00000000">
            <w:pPr>
              <w:pStyle w:val="TableParagraph"/>
              <w:spacing w:before="4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технологических узлов манипулятора робота в программе компьютерного</w:t>
            </w:r>
          </w:p>
          <w:p w14:paraId="5BD04D33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трехмерного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1233" w:type="dxa"/>
          </w:tcPr>
          <w:p w14:paraId="612E8766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10D4725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056F304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159C0BD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1E7E9D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A696D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E88A87B" w14:textId="77777777">
        <w:trPr>
          <w:trHeight w:val="383"/>
        </w:trPr>
        <w:tc>
          <w:tcPr>
            <w:tcW w:w="989" w:type="dxa"/>
          </w:tcPr>
          <w:p w14:paraId="25B087BD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8" w:type="dxa"/>
          </w:tcPr>
          <w:p w14:paraId="00541F27" w14:textId="77777777" w:rsidR="003E616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33" w:type="dxa"/>
          </w:tcPr>
          <w:p w14:paraId="363BC534" w14:textId="77777777" w:rsidR="003E616C" w:rsidRDefault="00000000">
            <w:pPr>
              <w:pStyle w:val="TableParagraph"/>
              <w:spacing w:before="49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2E0931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31CC8D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0F609A7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0811D0E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9401389" w14:textId="77777777">
        <w:trPr>
          <w:trHeight w:val="383"/>
        </w:trPr>
        <w:tc>
          <w:tcPr>
            <w:tcW w:w="989" w:type="dxa"/>
          </w:tcPr>
          <w:p w14:paraId="4BB439BE" w14:textId="77777777" w:rsidR="003E616C" w:rsidRDefault="00000000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8" w:type="dxa"/>
          </w:tcPr>
          <w:p w14:paraId="5C181DAA" w14:textId="77777777" w:rsidR="003E616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33" w:type="dxa"/>
          </w:tcPr>
          <w:p w14:paraId="2436F553" w14:textId="77777777" w:rsidR="003E616C" w:rsidRDefault="00000000">
            <w:pPr>
              <w:pStyle w:val="TableParagraph"/>
              <w:spacing w:before="50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6B6E40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7FB035E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61175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06D8765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5BD3808" w14:textId="77777777">
        <w:trPr>
          <w:trHeight w:val="1048"/>
        </w:trPr>
        <w:tc>
          <w:tcPr>
            <w:tcW w:w="989" w:type="dxa"/>
          </w:tcPr>
          <w:p w14:paraId="6A3A5040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A258D2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8" w:type="dxa"/>
          </w:tcPr>
          <w:p w14:paraId="6DA4EC34" w14:textId="77777777" w:rsidR="003E616C" w:rsidRDefault="00000000">
            <w:pPr>
              <w:pStyle w:val="TableParagraph"/>
              <w:spacing w:before="49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производства. Подготовка к печати. Печать 3D-</w:t>
            </w:r>
          </w:p>
          <w:p w14:paraId="6B067B54" w14:textId="77777777" w:rsidR="003E616C" w:rsidRDefault="0000000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33" w:type="dxa"/>
          </w:tcPr>
          <w:p w14:paraId="72B629D8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17025B3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566322F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3441168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400A06B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5BB18E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01452D9F" w14:textId="77777777">
        <w:trPr>
          <w:trHeight w:val="1716"/>
        </w:trPr>
        <w:tc>
          <w:tcPr>
            <w:tcW w:w="989" w:type="dxa"/>
          </w:tcPr>
          <w:p w14:paraId="071B692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19E5D6E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7373116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48" w:type="dxa"/>
          </w:tcPr>
          <w:p w14:paraId="206EE74C" w14:textId="77777777" w:rsidR="003E616C" w:rsidRDefault="00000000">
            <w:pPr>
              <w:pStyle w:val="TableParagraph"/>
              <w:spacing w:before="4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по модулю «3D- моделирование,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прототипирование, макетирование». Разработка</w:t>
            </w:r>
          </w:p>
          <w:p w14:paraId="59AC0A7A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33" w:type="dxa"/>
          </w:tcPr>
          <w:p w14:paraId="381AC92E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76A4C1E6" w14:textId="77777777" w:rsidR="003E616C" w:rsidRDefault="003E616C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29AF8CBE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4EB715F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60D350E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5D32D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318CCA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7BF9CC1" w14:textId="77777777">
        <w:trPr>
          <w:trHeight w:val="716"/>
        </w:trPr>
        <w:tc>
          <w:tcPr>
            <w:tcW w:w="989" w:type="dxa"/>
          </w:tcPr>
          <w:p w14:paraId="55F3DEAA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48" w:type="dxa"/>
          </w:tcPr>
          <w:p w14:paraId="07B1F88E" w14:textId="77777777" w:rsidR="003E616C" w:rsidRDefault="00000000">
            <w:pPr>
              <w:pStyle w:val="TableParagraph"/>
              <w:spacing w:before="8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«3D-</w:t>
            </w:r>
          </w:p>
        </w:tc>
        <w:tc>
          <w:tcPr>
            <w:tcW w:w="1233" w:type="dxa"/>
          </w:tcPr>
          <w:p w14:paraId="51990187" w14:textId="77777777" w:rsidR="003E616C" w:rsidRDefault="00000000">
            <w:pPr>
              <w:pStyle w:val="TableParagraph"/>
              <w:spacing w:before="214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75DC7CB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6AA8A0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77DCB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2FF6524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ED509C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273A48DD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233"/>
        <w:gridCol w:w="1475"/>
        <w:gridCol w:w="1578"/>
        <w:gridCol w:w="1111"/>
        <w:gridCol w:w="4120"/>
      </w:tblGrid>
      <w:tr w:rsidR="003E616C" w14:paraId="6803AF8A" w14:textId="77777777">
        <w:trPr>
          <w:trHeight w:val="1046"/>
        </w:trPr>
        <w:tc>
          <w:tcPr>
            <w:tcW w:w="989" w:type="dxa"/>
          </w:tcPr>
          <w:p w14:paraId="020A181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8" w:type="dxa"/>
          </w:tcPr>
          <w:p w14:paraId="584BAB22" w14:textId="77777777" w:rsidR="003E616C" w:rsidRDefault="00000000">
            <w:pPr>
              <w:pStyle w:val="TableParagraph"/>
              <w:spacing w:before="6" w:line="330" w:lineRule="atLeast"/>
              <w:ind w:left="237" w:right="75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прототипирование, макетирование»: выполнение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33" w:type="dxa"/>
          </w:tcPr>
          <w:p w14:paraId="69F123B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5" w:type="dxa"/>
          </w:tcPr>
          <w:p w14:paraId="62F36D8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FBDDCA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1C6381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4C62091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263F1A6" w14:textId="77777777">
        <w:trPr>
          <w:trHeight w:val="1715"/>
        </w:trPr>
        <w:tc>
          <w:tcPr>
            <w:tcW w:w="989" w:type="dxa"/>
          </w:tcPr>
          <w:p w14:paraId="70722875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686FCD9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639F03D8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48" w:type="dxa"/>
          </w:tcPr>
          <w:p w14:paraId="66636EB3" w14:textId="77777777" w:rsidR="003E616C" w:rsidRDefault="00000000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по модулю «3D- моделирование,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прототипирование, макетирование»: подготовка</w:t>
            </w:r>
          </w:p>
          <w:p w14:paraId="0F9AC530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защите</w:t>
            </w:r>
          </w:p>
        </w:tc>
        <w:tc>
          <w:tcPr>
            <w:tcW w:w="1233" w:type="dxa"/>
          </w:tcPr>
          <w:p w14:paraId="3F8B7517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417C51A" w14:textId="77777777" w:rsidR="003E616C" w:rsidRDefault="003E616C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EF156CD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0B9BE6F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76F777C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0EB9F68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0F33D4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F7DEADC" w14:textId="77777777">
        <w:trPr>
          <w:trHeight w:val="1382"/>
        </w:trPr>
        <w:tc>
          <w:tcPr>
            <w:tcW w:w="989" w:type="dxa"/>
          </w:tcPr>
          <w:p w14:paraId="5F3A542E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5BBC519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48" w:type="dxa"/>
          </w:tcPr>
          <w:p w14:paraId="6293B2E6" w14:textId="77777777" w:rsidR="003E616C" w:rsidRDefault="00000000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по модулю «3D- моделирование,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57430A9A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макетирование»: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33" w:type="dxa"/>
          </w:tcPr>
          <w:p w14:paraId="41FAA91C" w14:textId="77777777" w:rsidR="003E616C" w:rsidRDefault="003E616C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483677FB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6CA5A5B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9D3F71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43B9EBA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4E92C43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A5D56FF" w14:textId="77777777">
        <w:trPr>
          <w:trHeight w:val="2382"/>
        </w:trPr>
        <w:tc>
          <w:tcPr>
            <w:tcW w:w="989" w:type="dxa"/>
          </w:tcPr>
          <w:p w14:paraId="4CA7F04F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61BAE03D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59396052" w14:textId="77777777" w:rsidR="003E616C" w:rsidRDefault="003E616C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093113AB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48" w:type="dxa"/>
          </w:tcPr>
          <w:p w14:paraId="3ACC2D7C" w14:textId="77777777" w:rsidR="003E616C" w:rsidRDefault="00000000">
            <w:pPr>
              <w:pStyle w:val="TableParagraph"/>
              <w:spacing w:before="49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Профессии, связанные с 3D- технологиями в современном производстве: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на рынке труда: 3D-дизайнер оператор (инженер) строительного 3D-принтера, 3D-кондитер, 3D-</w:t>
            </w:r>
          </w:p>
          <w:p w14:paraId="45F9C7E3" w14:textId="77777777" w:rsidR="003E616C" w:rsidRDefault="00000000">
            <w:pPr>
              <w:pStyle w:val="TableParagraph"/>
              <w:spacing w:line="28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33" w:type="dxa"/>
          </w:tcPr>
          <w:p w14:paraId="1A762124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40E2151B" w14:textId="77777777" w:rsidR="003E616C" w:rsidRDefault="003E616C">
            <w:pPr>
              <w:pStyle w:val="TableParagraph"/>
              <w:rPr>
                <w:b/>
                <w:sz w:val="24"/>
              </w:rPr>
            </w:pPr>
          </w:p>
          <w:p w14:paraId="3C507B09" w14:textId="77777777" w:rsidR="003E616C" w:rsidRDefault="003E616C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768CD405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13AEB6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308EFD9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8A25FC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0840D5F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02D62A3" w14:textId="77777777">
        <w:trPr>
          <w:trHeight w:val="1382"/>
        </w:trPr>
        <w:tc>
          <w:tcPr>
            <w:tcW w:w="989" w:type="dxa"/>
          </w:tcPr>
          <w:p w14:paraId="29DF4E8D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76D54FDC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48" w:type="dxa"/>
          </w:tcPr>
          <w:p w14:paraId="7065A68D" w14:textId="77777777" w:rsidR="003E616C" w:rsidRDefault="00000000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Практическая работа.</w:t>
            </w:r>
          </w:p>
          <w:p w14:paraId="06B36457" w14:textId="77777777" w:rsidR="003E616C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применения</w:t>
            </w:r>
          </w:p>
          <w:p w14:paraId="2B1D0D7C" w14:textId="77777777" w:rsidR="003E616C" w:rsidRDefault="0000000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интеллекта»</w:t>
            </w:r>
          </w:p>
        </w:tc>
        <w:tc>
          <w:tcPr>
            <w:tcW w:w="1233" w:type="dxa"/>
          </w:tcPr>
          <w:p w14:paraId="149B2A83" w14:textId="77777777" w:rsidR="003E616C" w:rsidRDefault="003E616C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1FBA9C9D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5516EF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6BE6522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DE9A5E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078FBC0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1831BBA" w14:textId="77777777">
        <w:trPr>
          <w:trHeight w:val="1050"/>
        </w:trPr>
        <w:tc>
          <w:tcPr>
            <w:tcW w:w="989" w:type="dxa"/>
          </w:tcPr>
          <w:p w14:paraId="582DD7FD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1C3D767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48" w:type="dxa"/>
          </w:tcPr>
          <w:p w14:paraId="012B8A1A" w14:textId="77777777" w:rsidR="003E616C" w:rsidRDefault="00000000">
            <w:pPr>
              <w:pStyle w:val="TableParagraph"/>
              <w:spacing w:before="50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конструирование автоматизированных и</w:t>
            </w:r>
          </w:p>
          <w:p w14:paraId="7E5DA856" w14:textId="77777777" w:rsidR="003E616C" w:rsidRDefault="0000000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роботизированных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233" w:type="dxa"/>
          </w:tcPr>
          <w:p w14:paraId="6A0FE17A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E4A02D2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785B3C0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5F19ED2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00AC7F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4AD2576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D4A9D1F" w14:textId="77777777">
        <w:trPr>
          <w:trHeight w:val="1049"/>
        </w:trPr>
        <w:tc>
          <w:tcPr>
            <w:tcW w:w="989" w:type="dxa"/>
          </w:tcPr>
          <w:p w14:paraId="0DCB7754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1AD934D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48" w:type="dxa"/>
          </w:tcPr>
          <w:p w14:paraId="0AF8DD3F" w14:textId="77777777" w:rsidR="003E616C" w:rsidRDefault="00000000">
            <w:pPr>
              <w:pStyle w:val="TableParagraph"/>
              <w:spacing w:before="4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Системы управления от третьего и 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84C7F6D" w14:textId="77777777" w:rsidR="003E616C" w:rsidRDefault="00000000">
            <w:pPr>
              <w:pStyle w:val="TableParagraph"/>
              <w:spacing w:line="28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«Визуальное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233" w:type="dxa"/>
          </w:tcPr>
          <w:p w14:paraId="79C11B49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040C38C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4F9A876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764A82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3755EB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68BFB33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7A6FD3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E20C905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233"/>
        <w:gridCol w:w="1475"/>
        <w:gridCol w:w="1578"/>
        <w:gridCol w:w="1111"/>
        <w:gridCol w:w="4120"/>
      </w:tblGrid>
      <w:tr w:rsidR="003E616C" w14:paraId="09316F58" w14:textId="77777777">
        <w:trPr>
          <w:trHeight w:val="380"/>
        </w:trPr>
        <w:tc>
          <w:tcPr>
            <w:tcW w:w="989" w:type="dxa"/>
          </w:tcPr>
          <w:p w14:paraId="0ACC96B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8" w:type="dxa"/>
          </w:tcPr>
          <w:p w14:paraId="65BEB269" w14:textId="77777777" w:rsidR="003E616C" w:rsidRDefault="00000000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БЛА»</w:t>
            </w:r>
          </w:p>
        </w:tc>
        <w:tc>
          <w:tcPr>
            <w:tcW w:w="1233" w:type="dxa"/>
          </w:tcPr>
          <w:p w14:paraId="5FCF4E5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5" w:type="dxa"/>
          </w:tcPr>
          <w:p w14:paraId="2EFE5F6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6F9E40B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526827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5167764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1F44236" w14:textId="77777777">
        <w:trPr>
          <w:trHeight w:val="1383"/>
        </w:trPr>
        <w:tc>
          <w:tcPr>
            <w:tcW w:w="989" w:type="dxa"/>
          </w:tcPr>
          <w:p w14:paraId="48892583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070E25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48" w:type="dxa"/>
          </w:tcPr>
          <w:p w14:paraId="15A6FB18" w14:textId="77777777" w:rsidR="003E616C" w:rsidRDefault="00000000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Компьютерное зрение в робототехнических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системах. Управление групповым</w:t>
            </w:r>
          </w:p>
          <w:p w14:paraId="41FB8E00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233" w:type="dxa"/>
          </w:tcPr>
          <w:p w14:paraId="6A837E5F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519403B0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365E567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5C282A2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0BE553D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7CD16E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5D1ED1E" w14:textId="77777777">
        <w:trPr>
          <w:trHeight w:val="1048"/>
        </w:trPr>
        <w:tc>
          <w:tcPr>
            <w:tcW w:w="989" w:type="dxa"/>
          </w:tcPr>
          <w:p w14:paraId="629CBE33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239874A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48" w:type="dxa"/>
          </w:tcPr>
          <w:p w14:paraId="6407F6C6" w14:textId="77777777" w:rsidR="003E616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вещей».</w:t>
            </w:r>
          </w:p>
          <w:p w14:paraId="2093026B" w14:textId="77777777" w:rsidR="003E616C" w:rsidRDefault="00000000">
            <w:pPr>
              <w:pStyle w:val="TableParagraph"/>
              <w:spacing w:before="3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«Создание системы умного освещения»</w:t>
            </w:r>
          </w:p>
        </w:tc>
        <w:tc>
          <w:tcPr>
            <w:tcW w:w="1233" w:type="dxa"/>
          </w:tcPr>
          <w:p w14:paraId="42D07958" w14:textId="77777777" w:rsidR="003E616C" w:rsidRDefault="003E616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2CC00D4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7748B96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3BFC9B7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64E4631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28BB55A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42CAFCA" w14:textId="77777777">
        <w:trPr>
          <w:trHeight w:val="1050"/>
        </w:trPr>
        <w:tc>
          <w:tcPr>
            <w:tcW w:w="989" w:type="dxa"/>
          </w:tcPr>
          <w:p w14:paraId="51825EA1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175325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48" w:type="dxa"/>
          </w:tcPr>
          <w:p w14:paraId="5817E926" w14:textId="77777777" w:rsidR="003E616C" w:rsidRDefault="00000000">
            <w:pPr>
              <w:pStyle w:val="TableParagraph"/>
              <w:spacing w:before="50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вещей. Практическая работа «Система</w:t>
            </w:r>
          </w:p>
          <w:p w14:paraId="28583896" w14:textId="77777777" w:rsidR="003E616C" w:rsidRDefault="0000000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умного </w:t>
            </w:r>
            <w:r>
              <w:rPr>
                <w:spacing w:val="-2"/>
                <w:sz w:val="24"/>
              </w:rPr>
              <w:t>полива»</w:t>
            </w:r>
          </w:p>
        </w:tc>
        <w:tc>
          <w:tcPr>
            <w:tcW w:w="1233" w:type="dxa"/>
          </w:tcPr>
          <w:p w14:paraId="5B7FADE7" w14:textId="77777777" w:rsidR="003E616C" w:rsidRDefault="003E616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C3F67D6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377F4C5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99F958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6A37DDD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C4668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2AA1D47" w14:textId="77777777">
        <w:trPr>
          <w:trHeight w:val="1382"/>
        </w:trPr>
        <w:tc>
          <w:tcPr>
            <w:tcW w:w="989" w:type="dxa"/>
          </w:tcPr>
          <w:p w14:paraId="3160BAEA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66EF7760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48" w:type="dxa"/>
          </w:tcPr>
          <w:p w14:paraId="0BC38BF3" w14:textId="77777777" w:rsidR="003E616C" w:rsidRDefault="00000000">
            <w:pPr>
              <w:pStyle w:val="TableParagraph"/>
              <w:spacing w:before="4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вещей. Практическая работа «Модель системы безопасности в Умном</w:t>
            </w:r>
          </w:p>
          <w:p w14:paraId="67DC963B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доме»</w:t>
            </w:r>
          </w:p>
        </w:tc>
        <w:tc>
          <w:tcPr>
            <w:tcW w:w="1233" w:type="dxa"/>
          </w:tcPr>
          <w:p w14:paraId="147C550A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00D720ED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5816D1B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7E78BE2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9241E4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79AAA5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1C265794" w14:textId="77777777">
        <w:trPr>
          <w:trHeight w:val="716"/>
        </w:trPr>
        <w:tc>
          <w:tcPr>
            <w:tcW w:w="989" w:type="dxa"/>
          </w:tcPr>
          <w:p w14:paraId="7331E85C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48" w:type="dxa"/>
          </w:tcPr>
          <w:p w14:paraId="5CABFAC5" w14:textId="77777777" w:rsidR="003E616C" w:rsidRDefault="00000000">
            <w:pPr>
              <w:pStyle w:val="TableParagraph"/>
              <w:spacing w:before="9" w:line="330" w:lineRule="atLeast"/>
              <w:ind w:left="237" w:right="3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техническими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233" w:type="dxa"/>
          </w:tcPr>
          <w:p w14:paraId="4CC04064" w14:textId="77777777" w:rsidR="003E616C" w:rsidRDefault="00000000">
            <w:pPr>
              <w:pStyle w:val="TableParagraph"/>
              <w:spacing w:before="214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06731A9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08CFD9A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8DE1B30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6BC5BE6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495E6F0B" w14:textId="77777777">
        <w:trPr>
          <w:trHeight w:val="1050"/>
        </w:trPr>
        <w:tc>
          <w:tcPr>
            <w:tcW w:w="989" w:type="dxa"/>
          </w:tcPr>
          <w:p w14:paraId="05FA7A72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5382B4C" w14:textId="77777777" w:rsidR="003E616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48" w:type="dxa"/>
          </w:tcPr>
          <w:p w14:paraId="06E1F22E" w14:textId="77777777" w:rsidR="003E616C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программируемого</w:t>
            </w:r>
          </w:p>
          <w:p w14:paraId="25149406" w14:textId="77777777" w:rsidR="003E616C" w:rsidRDefault="00000000">
            <w:pPr>
              <w:pStyle w:val="TableParagraph"/>
              <w:spacing w:before="4" w:line="33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233" w:type="dxa"/>
          </w:tcPr>
          <w:p w14:paraId="217F5E55" w14:textId="77777777" w:rsidR="003E616C" w:rsidRDefault="003E616C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E52A68A" w14:textId="77777777" w:rsidR="003E616C" w:rsidRDefault="00000000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33CBD6C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DFC21B5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3CA5EF2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44D563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C42EBC3" w14:textId="77777777">
        <w:trPr>
          <w:trHeight w:val="1381"/>
        </w:trPr>
        <w:tc>
          <w:tcPr>
            <w:tcW w:w="989" w:type="dxa"/>
          </w:tcPr>
          <w:p w14:paraId="46D6C87F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8D67F43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48" w:type="dxa"/>
          </w:tcPr>
          <w:p w14:paraId="17DCFFFD" w14:textId="77777777" w:rsidR="003E616C" w:rsidRDefault="00000000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«Создание 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управления технологическим</w:t>
            </w:r>
          </w:p>
          <w:p w14:paraId="14554DCD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процессом»</w:t>
            </w:r>
          </w:p>
        </w:tc>
        <w:tc>
          <w:tcPr>
            <w:tcW w:w="1233" w:type="dxa"/>
          </w:tcPr>
          <w:p w14:paraId="2796707D" w14:textId="77777777" w:rsidR="003E616C" w:rsidRDefault="003E616C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1663C08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5A19E9D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2F2C4B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515C0CE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53681D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317AAAF" w14:textId="77777777">
        <w:trPr>
          <w:trHeight w:val="384"/>
        </w:trPr>
        <w:tc>
          <w:tcPr>
            <w:tcW w:w="989" w:type="dxa"/>
          </w:tcPr>
          <w:p w14:paraId="0E5B7880" w14:textId="77777777" w:rsidR="003E616C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48" w:type="dxa"/>
          </w:tcPr>
          <w:p w14:paraId="662A861D" w14:textId="77777777" w:rsidR="003E616C" w:rsidRDefault="0000000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33" w:type="dxa"/>
          </w:tcPr>
          <w:p w14:paraId="0867E88C" w14:textId="77777777" w:rsidR="003E616C" w:rsidRDefault="00000000">
            <w:pPr>
              <w:pStyle w:val="TableParagraph"/>
              <w:spacing w:before="48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1550E67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5BA5AE5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7E1DC3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56E4D04B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67CEBB20" w14:textId="77777777">
        <w:trPr>
          <w:trHeight w:val="715"/>
        </w:trPr>
        <w:tc>
          <w:tcPr>
            <w:tcW w:w="989" w:type="dxa"/>
          </w:tcPr>
          <w:p w14:paraId="5DFBC274" w14:textId="77777777" w:rsidR="003E616C" w:rsidRDefault="0000000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48" w:type="dxa"/>
          </w:tcPr>
          <w:p w14:paraId="1E5FD5E7" w14:textId="77777777" w:rsidR="003E616C" w:rsidRDefault="0000000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14:paraId="5D9DB8C3" w14:textId="77777777" w:rsidR="003E616C" w:rsidRDefault="0000000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1233" w:type="dxa"/>
          </w:tcPr>
          <w:p w14:paraId="06C5F360" w14:textId="77777777" w:rsidR="003E616C" w:rsidRDefault="00000000">
            <w:pPr>
              <w:pStyle w:val="TableParagraph"/>
              <w:spacing w:before="214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731657E1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3B3640C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B611899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46F95F6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36C054DE" w14:textId="77777777">
        <w:trPr>
          <w:trHeight w:val="383"/>
        </w:trPr>
        <w:tc>
          <w:tcPr>
            <w:tcW w:w="989" w:type="dxa"/>
          </w:tcPr>
          <w:p w14:paraId="00EDB55D" w14:textId="77777777" w:rsidR="003E616C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48" w:type="dxa"/>
          </w:tcPr>
          <w:p w14:paraId="3A535221" w14:textId="77777777" w:rsidR="003E616C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33" w:type="dxa"/>
          </w:tcPr>
          <w:p w14:paraId="29828F50" w14:textId="77777777" w:rsidR="003E616C" w:rsidRDefault="00000000">
            <w:pPr>
              <w:pStyle w:val="TableParagraph"/>
              <w:spacing w:before="49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10C0AE68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4AEF840D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61A9D05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4AABAAB2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849933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78F5F71E" w14:textId="77777777" w:rsidR="003E616C" w:rsidRDefault="003E616C">
      <w:pPr>
        <w:pStyle w:val="a3"/>
        <w:ind w:left="0"/>
        <w:rPr>
          <w:b/>
          <w:sz w:val="2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8"/>
        <w:gridCol w:w="1233"/>
        <w:gridCol w:w="1475"/>
        <w:gridCol w:w="1578"/>
        <w:gridCol w:w="1111"/>
        <w:gridCol w:w="4120"/>
      </w:tblGrid>
      <w:tr w:rsidR="003E616C" w14:paraId="4AAE32E1" w14:textId="77777777">
        <w:trPr>
          <w:trHeight w:val="380"/>
        </w:trPr>
        <w:tc>
          <w:tcPr>
            <w:tcW w:w="989" w:type="dxa"/>
          </w:tcPr>
          <w:p w14:paraId="0F161F94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8" w:type="dxa"/>
          </w:tcPr>
          <w:p w14:paraId="5EC636F9" w14:textId="77777777" w:rsidR="003E616C" w:rsidRDefault="00000000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33" w:type="dxa"/>
          </w:tcPr>
          <w:p w14:paraId="7537CFDC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5" w:type="dxa"/>
          </w:tcPr>
          <w:p w14:paraId="792E3037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7BFCB39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288209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1FB3AADA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501C07A9" w14:textId="77777777">
        <w:trPr>
          <w:trHeight w:val="1383"/>
        </w:trPr>
        <w:tc>
          <w:tcPr>
            <w:tcW w:w="989" w:type="dxa"/>
          </w:tcPr>
          <w:p w14:paraId="17E2B8BC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6FD5B359" w14:textId="77777777" w:rsidR="003E6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48" w:type="dxa"/>
          </w:tcPr>
          <w:p w14:paraId="744E603B" w14:textId="77777777" w:rsidR="003E616C" w:rsidRDefault="00000000">
            <w:pPr>
              <w:pStyle w:val="TableParagraph"/>
              <w:spacing w:before="50" w:line="276" w:lineRule="auto"/>
              <w:ind w:left="237" w:right="47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деятельности. Автоматизированные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предприятиях региона. Защита</w:t>
            </w:r>
          </w:p>
          <w:p w14:paraId="7DCE9DDB" w14:textId="77777777" w:rsidR="003E616C" w:rsidRDefault="00000000">
            <w:pPr>
              <w:pStyle w:val="TableParagraph"/>
              <w:spacing w:line="28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33" w:type="dxa"/>
          </w:tcPr>
          <w:p w14:paraId="7A8AE672" w14:textId="77777777" w:rsidR="003E616C" w:rsidRDefault="003E616C">
            <w:pPr>
              <w:pStyle w:val="TableParagraph"/>
              <w:spacing w:before="259"/>
              <w:rPr>
                <w:b/>
                <w:sz w:val="24"/>
              </w:rPr>
            </w:pPr>
          </w:p>
          <w:p w14:paraId="3DB7A86A" w14:textId="77777777" w:rsidR="003E616C" w:rsidRDefault="00000000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5" w:type="dxa"/>
          </w:tcPr>
          <w:p w14:paraId="49C4ADD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194F02CE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14:paraId="072B548F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14:paraId="24579C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6C" w14:paraId="28640080" w14:textId="77777777">
        <w:trPr>
          <w:trHeight w:val="585"/>
        </w:trPr>
        <w:tc>
          <w:tcPr>
            <w:tcW w:w="5437" w:type="dxa"/>
            <w:gridSpan w:val="2"/>
          </w:tcPr>
          <w:p w14:paraId="5E5EAF77" w14:textId="77777777" w:rsidR="003E616C" w:rsidRDefault="00000000">
            <w:pPr>
              <w:pStyle w:val="TableParagraph"/>
              <w:spacing w:before="147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3" w:type="dxa"/>
          </w:tcPr>
          <w:p w14:paraId="717E5699" w14:textId="77777777" w:rsidR="003E616C" w:rsidRDefault="00000000">
            <w:pPr>
              <w:pStyle w:val="TableParagraph"/>
              <w:spacing w:before="147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5" w:type="dxa"/>
          </w:tcPr>
          <w:p w14:paraId="16CD1AC7" w14:textId="77777777" w:rsidR="003E616C" w:rsidRDefault="00000000">
            <w:pPr>
              <w:pStyle w:val="TableParagraph"/>
              <w:spacing w:before="14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8" w:type="dxa"/>
          </w:tcPr>
          <w:p w14:paraId="55890D0C" w14:textId="77777777" w:rsidR="003E616C" w:rsidRDefault="00000000">
            <w:pPr>
              <w:pStyle w:val="TableParagraph"/>
              <w:spacing w:before="147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231" w:type="dxa"/>
            <w:gridSpan w:val="2"/>
          </w:tcPr>
          <w:p w14:paraId="05C66D83" w14:textId="77777777" w:rsidR="003E616C" w:rsidRDefault="003E61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73F409" w14:textId="77777777" w:rsidR="003E616C" w:rsidRDefault="003E616C">
      <w:pPr>
        <w:pStyle w:val="TableParagraph"/>
        <w:rPr>
          <w:rFonts w:ascii="Times New Roman"/>
          <w:sz w:val="24"/>
        </w:rPr>
        <w:sectPr w:rsidR="003E616C">
          <w:pgSz w:w="16390" w:h="11910" w:orient="landscape"/>
          <w:pgMar w:top="840" w:right="566" w:bottom="280" w:left="708" w:header="720" w:footer="720" w:gutter="0"/>
          <w:cols w:space="720"/>
        </w:sectPr>
      </w:pPr>
    </w:p>
    <w:p w14:paraId="3E65C653" w14:textId="77777777" w:rsidR="003E616C" w:rsidRDefault="00000000">
      <w:pPr>
        <w:spacing w:before="89" w:line="276" w:lineRule="auto"/>
        <w:ind w:left="1679" w:hanging="124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</w:t>
      </w:r>
    </w:p>
    <w:p w14:paraId="61763BD0" w14:textId="77777777" w:rsidR="003E616C" w:rsidRDefault="00000000">
      <w:pPr>
        <w:pStyle w:val="a4"/>
        <w:numPr>
          <w:ilvl w:val="0"/>
          <w:numId w:val="3"/>
        </w:numPr>
        <w:tabs>
          <w:tab w:val="left" w:pos="299"/>
        </w:tabs>
        <w:spacing w:before="245"/>
        <w:ind w:left="299" w:hanging="276"/>
        <w:rPr>
          <w:sz w:val="24"/>
        </w:rPr>
      </w:pPr>
      <w:r>
        <w:rPr>
          <w:sz w:val="24"/>
        </w:rPr>
        <w:t>Технология,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Тищенко</w:t>
      </w:r>
      <w:r>
        <w:rPr>
          <w:spacing w:val="-1"/>
          <w:sz w:val="24"/>
        </w:rPr>
        <w:t xml:space="preserve"> </w:t>
      </w:r>
      <w:r>
        <w:rPr>
          <w:sz w:val="24"/>
        </w:rPr>
        <w:t>А.Т.,</w:t>
      </w:r>
      <w:r>
        <w:rPr>
          <w:spacing w:val="-2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Н.В.</w:t>
      </w:r>
    </w:p>
    <w:p w14:paraId="0FE1765A" w14:textId="77777777" w:rsidR="003E616C" w:rsidRDefault="003E616C">
      <w:pPr>
        <w:pStyle w:val="a3"/>
        <w:spacing w:before="2"/>
        <w:ind w:left="0"/>
      </w:pPr>
    </w:p>
    <w:p w14:paraId="578621BA" w14:textId="77777777" w:rsidR="003E616C" w:rsidRDefault="00000000">
      <w:pPr>
        <w:pStyle w:val="a4"/>
        <w:numPr>
          <w:ilvl w:val="0"/>
          <w:numId w:val="3"/>
        </w:numPr>
        <w:tabs>
          <w:tab w:val="left" w:pos="299"/>
        </w:tabs>
        <w:spacing w:before="0"/>
        <w:ind w:left="299" w:hanging="276"/>
        <w:rPr>
          <w:sz w:val="24"/>
        </w:rPr>
      </w:pPr>
      <w:r>
        <w:rPr>
          <w:sz w:val="24"/>
        </w:rPr>
        <w:t>Технология,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Тищенко</w:t>
      </w:r>
      <w:r>
        <w:rPr>
          <w:spacing w:val="-1"/>
          <w:sz w:val="24"/>
        </w:rPr>
        <w:t xml:space="preserve"> </w:t>
      </w:r>
      <w:r>
        <w:rPr>
          <w:sz w:val="24"/>
        </w:rPr>
        <w:t>А.Т.,</w:t>
      </w:r>
      <w:r>
        <w:rPr>
          <w:spacing w:val="-2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Н.В.</w:t>
      </w:r>
    </w:p>
    <w:p w14:paraId="4FC8BDE7" w14:textId="77777777" w:rsidR="003E616C" w:rsidRDefault="00000000">
      <w:pPr>
        <w:pStyle w:val="a4"/>
        <w:numPr>
          <w:ilvl w:val="0"/>
          <w:numId w:val="3"/>
        </w:numPr>
        <w:tabs>
          <w:tab w:val="left" w:pos="299"/>
        </w:tabs>
        <w:spacing w:before="289"/>
        <w:ind w:left="299" w:hanging="276"/>
        <w:rPr>
          <w:sz w:val="24"/>
        </w:rPr>
      </w:pPr>
      <w:r>
        <w:rPr>
          <w:sz w:val="24"/>
        </w:rPr>
        <w:t>Технология,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8-9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5"/>
          <w:sz w:val="24"/>
        </w:rPr>
        <w:t xml:space="preserve"> </w:t>
      </w:r>
      <w:r>
        <w:rPr>
          <w:sz w:val="24"/>
        </w:rPr>
        <w:t>Тищенко А.Т.,</w:t>
      </w:r>
      <w:r>
        <w:rPr>
          <w:spacing w:val="-2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Н.В.</w:t>
      </w:r>
    </w:p>
    <w:p w14:paraId="632A1EE2" w14:textId="77777777" w:rsidR="003E616C" w:rsidRDefault="00000000">
      <w:pPr>
        <w:spacing w:before="288"/>
        <w:ind w:left="23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14:paraId="61EFA761" w14:textId="77777777" w:rsidR="003E616C" w:rsidRDefault="003E616C">
      <w:pPr>
        <w:pStyle w:val="a3"/>
        <w:spacing w:before="2"/>
        <w:ind w:left="0"/>
        <w:rPr>
          <w:b/>
        </w:rPr>
      </w:pPr>
    </w:p>
    <w:p w14:paraId="41F527EE" w14:textId="77777777" w:rsidR="003E616C" w:rsidRDefault="00000000">
      <w:pPr>
        <w:pStyle w:val="a3"/>
        <w:spacing w:line="480" w:lineRule="auto"/>
        <w:ind w:left="23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 (технология): uchitel.club/fgos/fgos-tehnologiya.</w:t>
      </w:r>
    </w:p>
    <w:p w14:paraId="75099A51" w14:textId="77777777" w:rsidR="003E616C" w:rsidRDefault="00000000">
      <w:pPr>
        <w:ind w:left="430" w:right="1"/>
        <w:jc w:val="center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ИНТЕРНЕТ</w:t>
      </w:r>
    </w:p>
    <w:p w14:paraId="0C7212DC" w14:textId="77777777" w:rsidR="003E616C" w:rsidRDefault="00000000">
      <w:pPr>
        <w:spacing w:before="289"/>
        <w:ind w:left="430"/>
        <w:jc w:val="center"/>
        <w:rPr>
          <w:b/>
          <w:sz w:val="24"/>
        </w:rPr>
      </w:pP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учителя)</w:t>
      </w:r>
    </w:p>
    <w:sectPr w:rsidR="003E616C">
      <w:pgSz w:w="11910" w:h="16390"/>
      <w:pgMar w:top="78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F413" w14:textId="77777777" w:rsidR="00724890" w:rsidRDefault="00724890">
      <w:r>
        <w:separator/>
      </w:r>
    </w:p>
  </w:endnote>
  <w:endnote w:type="continuationSeparator" w:id="0">
    <w:p w14:paraId="6F2588E1" w14:textId="77777777" w:rsidR="00724890" w:rsidRDefault="007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D2A1" w14:textId="77777777" w:rsidR="00724890" w:rsidRDefault="00724890">
      <w:r>
        <w:separator/>
      </w:r>
    </w:p>
  </w:footnote>
  <w:footnote w:type="continuationSeparator" w:id="0">
    <w:p w14:paraId="088C6BDB" w14:textId="77777777" w:rsidR="00724890" w:rsidRDefault="0072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978" w:hanging="334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1" w:hanging="3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2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5"/>
      <w:numFmt w:val="decimal"/>
      <w:lvlText w:val="%1"/>
      <w:lvlJc w:val="left"/>
      <w:pPr>
        <w:ind w:left="5010" w:hanging="224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567" w:hanging="2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114" w:hanging="2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1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8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5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2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01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8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6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79"/>
      </w:pPr>
      <w:rPr>
        <w:rFonts w:hint="default"/>
        <w:lang w:val="ru-RU" w:eastAsia="en-US" w:bidi="ar-SA"/>
      </w:rPr>
    </w:lvl>
  </w:abstractNum>
  <w:num w:numId="1" w16cid:durableId="1703169682">
    <w:abstractNumId w:val="1"/>
  </w:num>
  <w:num w:numId="2" w16cid:durableId="1283226548">
    <w:abstractNumId w:val="0"/>
  </w:num>
  <w:num w:numId="3" w16cid:durableId="163918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616C"/>
    <w:rsid w:val="003E616C"/>
    <w:rsid w:val="00544200"/>
    <w:rsid w:val="00724890"/>
    <w:rsid w:val="00974F75"/>
    <w:rsid w:val="4B0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3AE6"/>
  <w15:docId w15:val="{C8334D9F-C91E-4CAA-9EA9-1A169CC4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5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"/>
      <w:ind w:left="980" w:hanging="2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8d7f0d11-0e86-4f1f-9761-b007593c4bcc" TargetMode="External"/><Relationship Id="rId21" Type="http://schemas.openxmlformats.org/officeDocument/2006/relationships/hyperlink" Target="https://lesson.edu.ru/lesson/0cf23f22-0192-41b6-b5a5-341be7a5723c" TargetMode="External"/><Relationship Id="rId42" Type="http://schemas.openxmlformats.org/officeDocument/2006/relationships/hyperlink" Target="https://lesson.edu.ru/lesson/e65231d8-b53a-4cb9-8779-79df8205d116" TargetMode="External"/><Relationship Id="rId63" Type="http://schemas.openxmlformats.org/officeDocument/2006/relationships/hyperlink" Target="https://lesson.edu.ru/lesson/7d0f6b3b-0db3-4195-942e-4220173673a9" TargetMode="External"/><Relationship Id="rId84" Type="http://schemas.openxmlformats.org/officeDocument/2006/relationships/hyperlink" Target="https://lesson.edu.ru/lesson/89c5947b-b3c0-4e78-be33-bf5ff8df9e7e" TargetMode="External"/><Relationship Id="rId138" Type="http://schemas.openxmlformats.org/officeDocument/2006/relationships/hyperlink" Target="https://lesson.edu.ru/lesson/f693a500-30f5-45b3-9ca0-fa7b6c89d74d" TargetMode="External"/><Relationship Id="rId107" Type="http://schemas.openxmlformats.org/officeDocument/2006/relationships/hyperlink" Target="https://lesson.edu.ru/lesson/a35649aa-0907-4cc8-955f-d48db0e9e7c6" TargetMode="External"/><Relationship Id="rId11" Type="http://schemas.openxmlformats.org/officeDocument/2006/relationships/hyperlink" Target="https://lesson.edu.ru/lesson/998bced8-e6a9-4806-be8e-6c5bf83faae6" TargetMode="External"/><Relationship Id="rId32" Type="http://schemas.openxmlformats.org/officeDocument/2006/relationships/hyperlink" Target="https://lesson.edu.ru/lesson/e48f0bb7-2c2d-439f-8853-5fd494761eb5" TargetMode="External"/><Relationship Id="rId37" Type="http://schemas.openxmlformats.org/officeDocument/2006/relationships/hyperlink" Target="https://lesson.edu.ru/lesson/6c7a0db2-926e-4145-b5ff-59735b14a12a" TargetMode="External"/><Relationship Id="rId53" Type="http://schemas.openxmlformats.org/officeDocument/2006/relationships/hyperlink" Target="https://lesson.edu.ru/lesson/a6523c84-8c3b-4d35-9e0c-e75b45747f7a?backUrl=%2F20%2F05" TargetMode="External"/><Relationship Id="rId58" Type="http://schemas.openxmlformats.org/officeDocument/2006/relationships/hyperlink" Target="https://lesson.edu.ru/lesson/a6523c84-8c3b-4d35-9e0c-e75b45747f7a?backUrl=%2F20%2F05" TargetMode="External"/><Relationship Id="rId74" Type="http://schemas.openxmlformats.org/officeDocument/2006/relationships/hyperlink" Target="https://lesson.edu.ru/lesson/80e8fc02-6fbb-4c1d-8777-c78bd0745281" TargetMode="External"/><Relationship Id="rId79" Type="http://schemas.openxmlformats.org/officeDocument/2006/relationships/hyperlink" Target="https://lesson.edu.ru/lesson/d1864c27-b468-4569-a464-a9113df7b7d3" TargetMode="External"/><Relationship Id="rId102" Type="http://schemas.openxmlformats.org/officeDocument/2006/relationships/hyperlink" Target="https://lesson.edu.ru/lesson/4222cc5a-5198-4f70-a33a-b87736e690ac" TargetMode="External"/><Relationship Id="rId123" Type="http://schemas.openxmlformats.org/officeDocument/2006/relationships/hyperlink" Target="https://lesson.edu.ru/lesson/d1f98ca2-1b72-40ed-9d96-1a2300389326" TargetMode="External"/><Relationship Id="rId128" Type="http://schemas.openxmlformats.org/officeDocument/2006/relationships/hyperlink" Target="https://lesson.edu.ru/lesson/4077bfbd-1ccf-4b1e-a941-15f48894d28f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lesson.edu.ru/lesson/92cb60b3-33fe-4785-a5a9-bd846e9c2d7c" TargetMode="External"/><Relationship Id="rId95" Type="http://schemas.openxmlformats.org/officeDocument/2006/relationships/hyperlink" Target="https://lesson.edu.ru/lesson/92cb60b3-33fe-4785-a5a9-bd846e9c2d7c" TargetMode="External"/><Relationship Id="rId22" Type="http://schemas.openxmlformats.org/officeDocument/2006/relationships/hyperlink" Target="https://lesson.edu.ru/lesson/0cf23f22-0192-41b6-b5a5-341be7a5723c" TargetMode="External"/><Relationship Id="rId27" Type="http://schemas.openxmlformats.org/officeDocument/2006/relationships/hyperlink" Target="https://lesson.edu.ru/lesson/1f80c8b2-1e76-4e33-b891-c1453c34f0a3" TargetMode="External"/><Relationship Id="rId43" Type="http://schemas.openxmlformats.org/officeDocument/2006/relationships/hyperlink" Target="https://lesson.edu.ru/lesson/1eb0ccb0-0177-455f-a30d-a711b8c3950e" TargetMode="External"/><Relationship Id="rId48" Type="http://schemas.openxmlformats.org/officeDocument/2006/relationships/hyperlink" Target="https://lesson.edu.ru/lesson/3fd44221-19aa-4fdf-b96a-97471f81f607" TargetMode="External"/><Relationship Id="rId64" Type="http://schemas.openxmlformats.org/officeDocument/2006/relationships/hyperlink" Target="https://lesson.edu.ru/lesson/7d0f6b3b-0db3-4195-942e-4220173673a9" TargetMode="External"/><Relationship Id="rId69" Type="http://schemas.openxmlformats.org/officeDocument/2006/relationships/hyperlink" Target="https://lesson.edu.ru/lesson/da91062e-4eeb-47ea-a5d2-be7e69ab372c" TargetMode="External"/><Relationship Id="rId113" Type="http://schemas.openxmlformats.org/officeDocument/2006/relationships/hyperlink" Target="https://lesson.edu.ru/lesson/4647c797-f20f-4520-a4af-bb868caf6abb" TargetMode="External"/><Relationship Id="rId118" Type="http://schemas.openxmlformats.org/officeDocument/2006/relationships/hyperlink" Target="https://lesson.edu.ru/lesson/8d7f0d11-0e86-4f1f-9761-b007593c4bcc" TargetMode="External"/><Relationship Id="rId134" Type="http://schemas.openxmlformats.org/officeDocument/2006/relationships/hyperlink" Target="https://lesson.edu.ru/lesson/ad2c567f-5fc3-4efe-ad2f-2cbcce25bfb1" TargetMode="External"/><Relationship Id="rId139" Type="http://schemas.openxmlformats.org/officeDocument/2006/relationships/hyperlink" Target="https://lesson.edu.ru/lesson/733e47bb-6737-4d07-a3ce-c1d9e3e0fff8" TargetMode="External"/><Relationship Id="rId80" Type="http://schemas.openxmlformats.org/officeDocument/2006/relationships/hyperlink" Target="https://lesson.edu.ru/lesson/d1864c27-b468-4569-a464-a9113df7b7d3" TargetMode="External"/><Relationship Id="rId85" Type="http://schemas.openxmlformats.org/officeDocument/2006/relationships/hyperlink" Target="https://lesson.edu.ru/lesson/3c81eaaf-0337-40ef-a4cc-8c77ab0f8298" TargetMode="External"/><Relationship Id="rId12" Type="http://schemas.openxmlformats.org/officeDocument/2006/relationships/hyperlink" Target="https://lesson.edu.ru/lesson/998bced8-e6a9-4806-be8e-6c5bf83faae6" TargetMode="External"/><Relationship Id="rId17" Type="http://schemas.openxmlformats.org/officeDocument/2006/relationships/hyperlink" Target="https://lesson.edu.ru/lesson/5cc0705e-d9ae-484c-8c1c-9c4a89b01f12" TargetMode="External"/><Relationship Id="rId33" Type="http://schemas.openxmlformats.org/officeDocument/2006/relationships/hyperlink" Target="https://lesson.edu.ru/lesson/e48f0bb7-2c2d-439f-8853-5fd494761eb5" TargetMode="External"/><Relationship Id="rId38" Type="http://schemas.openxmlformats.org/officeDocument/2006/relationships/hyperlink" Target="https://lesson.edu.ru/lesson/6c7a0db2-926e-4145-b5ff-59735b14a12a" TargetMode="External"/><Relationship Id="rId59" Type="http://schemas.openxmlformats.org/officeDocument/2006/relationships/hyperlink" Target="https://lesson.edu.ru/lesson/a5ef7de9-3c0b-413b-95b4-7b736143e64a" TargetMode="External"/><Relationship Id="rId103" Type="http://schemas.openxmlformats.org/officeDocument/2006/relationships/hyperlink" Target="https://lesson.edu.ru/lesson/2c473654-1929-47e9-b050-af75c59b5496" TargetMode="External"/><Relationship Id="rId108" Type="http://schemas.openxmlformats.org/officeDocument/2006/relationships/hyperlink" Target="https://lesson.edu.ru/lesson/a35649aa-0907-4cc8-955f-d48db0e9e7c6" TargetMode="External"/><Relationship Id="rId124" Type="http://schemas.openxmlformats.org/officeDocument/2006/relationships/hyperlink" Target="https://lesson.edu.ru/lesson/d1f98ca2-1b72-40ed-9d96-1a2300389326" TargetMode="External"/><Relationship Id="rId129" Type="http://schemas.openxmlformats.org/officeDocument/2006/relationships/hyperlink" Target="https://lesson.edu.ru/lesson/16aa381a-b5cd-4d8d-a08a-c6c061bd7913" TargetMode="External"/><Relationship Id="rId54" Type="http://schemas.openxmlformats.org/officeDocument/2006/relationships/hyperlink" Target="https://lesson.edu.ru/lesson/a6523c84-8c3b-4d35-9e0c-e75b45747f7a?backUrl=%2F20%2F05" TargetMode="External"/><Relationship Id="rId70" Type="http://schemas.openxmlformats.org/officeDocument/2006/relationships/hyperlink" Target="https://lesson.edu.ru/lesson/da91062e-4eeb-47ea-a5d2-be7e69ab372c" TargetMode="External"/><Relationship Id="rId75" Type="http://schemas.openxmlformats.org/officeDocument/2006/relationships/hyperlink" Target="https://lesson.edu.ru/lesson/4647c797-f20f-4520-a4af-bb868caf6abb" TargetMode="External"/><Relationship Id="rId91" Type="http://schemas.openxmlformats.org/officeDocument/2006/relationships/hyperlink" Target="https://lesson.edu.ru/lesson/24cc8b60-bbbd-48dc-bdb9-54084c66d6c4" TargetMode="External"/><Relationship Id="rId96" Type="http://schemas.openxmlformats.org/officeDocument/2006/relationships/hyperlink" Target="https://lesson.edu.ru/lesson/92cb60b3-33fe-4785-a5a9-bd846e9c2d7c" TargetMode="External"/><Relationship Id="rId14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esson.edu.ru/lesson/babcb2ce-b918-42f2-959b-7d3b1e157a5f" TargetMode="External"/><Relationship Id="rId28" Type="http://schemas.openxmlformats.org/officeDocument/2006/relationships/hyperlink" Target="https://lesson.edu.ru/lesson/1f80c8b2-1e76-4e33-b891-c1453c34f0a3" TargetMode="External"/><Relationship Id="rId49" Type="http://schemas.openxmlformats.org/officeDocument/2006/relationships/hyperlink" Target="https://lesson.edu.ru/lesson/a6332a2f-8387-4c7f-b8cf-7ef0e162fe47" TargetMode="External"/><Relationship Id="rId114" Type="http://schemas.openxmlformats.org/officeDocument/2006/relationships/hyperlink" Target="https://lesson.edu.ru/lesson/4647c797-f20f-4520-a4af-bb868caf6abb" TargetMode="External"/><Relationship Id="rId119" Type="http://schemas.openxmlformats.org/officeDocument/2006/relationships/hyperlink" Target="https://lesson.edu.ru/lesson/79ff4a8e-dc16-4c4c-a84a-e418d14ce300" TargetMode="External"/><Relationship Id="rId44" Type="http://schemas.openxmlformats.org/officeDocument/2006/relationships/hyperlink" Target="https://lesson.edu.ru/lesson/1eb0ccb0-0177-455f-a30d-a711b8c3950e" TargetMode="External"/><Relationship Id="rId60" Type="http://schemas.openxmlformats.org/officeDocument/2006/relationships/hyperlink" Target="https://lesson.edu.ru/lesson/a5ef7de9-3c0b-413b-95b4-7b736143e64a" TargetMode="External"/><Relationship Id="rId65" Type="http://schemas.openxmlformats.org/officeDocument/2006/relationships/hyperlink" Target="https://lesson.edu.ru/lesson/bc15998c-f6d9-4713-a9ba-e055d1614b8a" TargetMode="External"/><Relationship Id="rId81" Type="http://schemas.openxmlformats.org/officeDocument/2006/relationships/hyperlink" Target="https://lesson.edu.ru/lesson/586cf10a-3194-482a-8bbd-9f3ae4344750" TargetMode="External"/><Relationship Id="rId86" Type="http://schemas.openxmlformats.org/officeDocument/2006/relationships/hyperlink" Target="https://lesson.edu.ru/lesson/3c81eaaf-0337-40ef-a4cc-8c77ab0f8298" TargetMode="External"/><Relationship Id="rId130" Type="http://schemas.openxmlformats.org/officeDocument/2006/relationships/hyperlink" Target="https://lesson.edu.ru/lesson/16aa381a-b5cd-4d8d-a08a-c6c061bd7913" TargetMode="External"/><Relationship Id="rId135" Type="http://schemas.openxmlformats.org/officeDocument/2006/relationships/hyperlink" Target="https://lesson.edu.ru/lesson/4077bfbd-1ccf-4b1e-a941-15f48894d28f" TargetMode="External"/><Relationship Id="rId13" Type="http://schemas.openxmlformats.org/officeDocument/2006/relationships/hyperlink" Target="https://lesson.edu.ru/lesson/22ca7bc7-9683-425f-abde-83f9765a6c0f" TargetMode="External"/><Relationship Id="rId18" Type="http://schemas.openxmlformats.org/officeDocument/2006/relationships/hyperlink" Target="https://lesson.edu.ru/lesson/5cc0705e-d9ae-484c-8c1c-9c4a89b01f12" TargetMode="External"/><Relationship Id="rId39" Type="http://schemas.openxmlformats.org/officeDocument/2006/relationships/hyperlink" Target="https://lesson.edu.ru/lesson/0f60dc1d-9a72-4f46-af64-fc2660500d54" TargetMode="External"/><Relationship Id="rId109" Type="http://schemas.openxmlformats.org/officeDocument/2006/relationships/hyperlink" Target="https://lesson.edu.ru/lesson/4116c5b5-8c13-4d78-807f-8ad31c3a002b" TargetMode="External"/><Relationship Id="rId34" Type="http://schemas.openxmlformats.org/officeDocument/2006/relationships/hyperlink" Target="https://lesson.edu.ru/lesson/e48f0bb7-2c2d-439f-8853-5fd494761eb5" TargetMode="External"/><Relationship Id="rId50" Type="http://schemas.openxmlformats.org/officeDocument/2006/relationships/hyperlink" Target="https://lesson.edu.ru/lesson/a6332a2f-8387-4c7f-b8cf-7ef0e162fe47" TargetMode="External"/><Relationship Id="rId55" Type="http://schemas.openxmlformats.org/officeDocument/2006/relationships/hyperlink" Target="https://lesson.edu.ru/lesson/a6523c84-8c3b-4d35-9e0c-e75b45747f7a?backUrl=%2F20%2F05" TargetMode="External"/><Relationship Id="rId76" Type="http://schemas.openxmlformats.org/officeDocument/2006/relationships/hyperlink" Target="https://lesson.edu.ru/lesson/4647c797-f20f-4520-a4af-bb868caf6abb" TargetMode="External"/><Relationship Id="rId97" Type="http://schemas.openxmlformats.org/officeDocument/2006/relationships/hyperlink" Target="https://lesson.edu.ru/lesson/550c3eaa-3d36-4777-aaf4-8518d34f3ca1" TargetMode="External"/><Relationship Id="rId104" Type="http://schemas.openxmlformats.org/officeDocument/2006/relationships/hyperlink" Target="https://lesson.edu.ru/lesson/2c473654-1929-47e9-b050-af75c59b5496" TargetMode="External"/><Relationship Id="rId120" Type="http://schemas.openxmlformats.org/officeDocument/2006/relationships/hyperlink" Target="https://lesson.edu.ru/lesson/79ff4a8e-dc16-4c4c-a84a-e418d14ce300" TargetMode="External"/><Relationship Id="rId125" Type="http://schemas.openxmlformats.org/officeDocument/2006/relationships/hyperlink" Target="https://lesson.edu.ru/lesson/7f98d736-416b-447c-99c6-2693d128872d" TargetMode="External"/><Relationship Id="rId141" Type="http://schemas.openxmlformats.org/officeDocument/2006/relationships/hyperlink" Target="https://lesson.edu.ru/lesson/dad3d7e0-5036-436f-a178-f6223c1985c3" TargetMode="External"/><Relationship Id="rId7" Type="http://schemas.openxmlformats.org/officeDocument/2006/relationships/hyperlink" Target="https://lesson.edu.ru/lesson/0e60abad-6d9f-4a6b-b065-5ca7de183395" TargetMode="External"/><Relationship Id="rId71" Type="http://schemas.openxmlformats.org/officeDocument/2006/relationships/hyperlink" Target="https://lesson.edu.ru/lesson/883cf4a3-3eb8-4b76-92dd-5a861dec5bea" TargetMode="External"/><Relationship Id="rId92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lesson/164b3bfa-dbc2-4ad8-8e19-4fe63bd5ae2d" TargetMode="External"/><Relationship Id="rId24" Type="http://schemas.openxmlformats.org/officeDocument/2006/relationships/hyperlink" Target="https://lesson.edu.ru/lesson/babcb2ce-b918-42f2-959b-7d3b1e157a5f" TargetMode="External"/><Relationship Id="rId40" Type="http://schemas.openxmlformats.org/officeDocument/2006/relationships/hyperlink" Target="https://lesson.edu.ru/lesson/0f60dc1d-9a72-4f46-af64-fc2660500d54" TargetMode="External"/><Relationship Id="rId45" Type="http://schemas.openxmlformats.org/officeDocument/2006/relationships/hyperlink" Target="https://lesson.edu.ru/lesson/f1c38eac-c5c6-4bc5-865d-6d61b8f53386" TargetMode="External"/><Relationship Id="rId66" Type="http://schemas.openxmlformats.org/officeDocument/2006/relationships/hyperlink" Target="https://lesson.edu.ru/lesson/bc15998c-f6d9-4713-a9ba-e055d1614b8a" TargetMode="External"/><Relationship Id="rId87" Type="http://schemas.openxmlformats.org/officeDocument/2006/relationships/hyperlink" Target="https://lesson.edu.ru/lesson/92cb60b3-33fe-4785-a5a9-bd846e9c2d7c" TargetMode="External"/><Relationship Id="rId110" Type="http://schemas.openxmlformats.org/officeDocument/2006/relationships/hyperlink" Target="https://lesson.edu.ru/lesson/4116c5b5-8c13-4d78-807f-8ad31c3a002b" TargetMode="External"/><Relationship Id="rId115" Type="http://schemas.openxmlformats.org/officeDocument/2006/relationships/hyperlink" Target="https://lesson.edu.ru/lesson/5f509cfa-d647-4901-92aa-0bef751366b1" TargetMode="External"/><Relationship Id="rId131" Type="http://schemas.openxmlformats.org/officeDocument/2006/relationships/hyperlink" Target="https://lesson.edu.ru/lesson/639337ce-23c9-42c8-babe-5a3f0868509a" TargetMode="External"/><Relationship Id="rId136" Type="http://schemas.openxmlformats.org/officeDocument/2006/relationships/hyperlink" Target="https://lesson.edu.ru/lesson/4077bfbd-1ccf-4b1e-a941-15f48894d28f" TargetMode="External"/><Relationship Id="rId61" Type="http://schemas.openxmlformats.org/officeDocument/2006/relationships/hyperlink" Target="https://lesson.edu.ru/lesson/d1f98ca2-1b72-40ed-9d96-1a2300389326" TargetMode="External"/><Relationship Id="rId82" Type="http://schemas.openxmlformats.org/officeDocument/2006/relationships/hyperlink" Target="https://lesson.edu.ru/lesson/586cf10a-3194-482a-8bbd-9f3ae4344750" TargetMode="External"/><Relationship Id="rId19" Type="http://schemas.openxmlformats.org/officeDocument/2006/relationships/hyperlink" Target="https://lesson.edu.ru/lesson/9a395edf-6a95-4fee-b718-125488b49390" TargetMode="External"/><Relationship Id="rId14" Type="http://schemas.openxmlformats.org/officeDocument/2006/relationships/hyperlink" Target="https://lesson.edu.ru/lesson/22ca7bc7-9683-425f-abde-83f9765a6c0f" TargetMode="External"/><Relationship Id="rId30" Type="http://schemas.openxmlformats.org/officeDocument/2006/relationships/hyperlink" Target="https://lesson.edu.ru/lesson/164b3bfa-dbc2-4ad8-8e19-4fe63bd5ae2d" TargetMode="External"/><Relationship Id="rId35" Type="http://schemas.openxmlformats.org/officeDocument/2006/relationships/hyperlink" Target="https://lesson.edu.ru/lesson/e48f0bb7-2c2d-439f-8853-5fd494761eb5" TargetMode="External"/><Relationship Id="rId56" Type="http://schemas.openxmlformats.org/officeDocument/2006/relationships/hyperlink" Target="https://lesson.edu.ru/lesson/a6523c84-8c3b-4d35-9e0c-e75b45747f7a?backUrl=%2F20%2F05" TargetMode="External"/><Relationship Id="rId77" Type="http://schemas.openxmlformats.org/officeDocument/2006/relationships/hyperlink" Target="https://lesson.edu.ru/lesson/17b9c209-7723-4034-92d1-e3548f85be91" TargetMode="External"/><Relationship Id="rId100" Type="http://schemas.openxmlformats.org/officeDocument/2006/relationships/hyperlink" Target="https://lesson.edu.ru/lesson/4222cc5a-5198-4f70-a33a-b87736e690ac" TargetMode="External"/><Relationship Id="rId105" Type="http://schemas.openxmlformats.org/officeDocument/2006/relationships/hyperlink" Target="https://lesson.edu.ru/lesson/7f98d736-416b-447c-99c6-2693d128872d" TargetMode="External"/><Relationship Id="rId126" Type="http://schemas.openxmlformats.org/officeDocument/2006/relationships/hyperlink" Target="https://lesson.edu.ru/lesson/7f98d736-416b-447c-99c6-2693d128872d" TargetMode="External"/><Relationship Id="rId8" Type="http://schemas.openxmlformats.org/officeDocument/2006/relationships/hyperlink" Target="https://lesson.edu.ru/lesson/0e60abad-6d9f-4a6b-b065-5ca7de183395" TargetMode="External"/><Relationship Id="rId51" Type="http://schemas.openxmlformats.org/officeDocument/2006/relationships/hyperlink" Target="https://lesson.edu.ru/lesson/8ce63d35-ccb8-4fae-b9ca-7c919c610c8c" TargetMode="External"/><Relationship Id="rId72" Type="http://schemas.openxmlformats.org/officeDocument/2006/relationships/hyperlink" Target="https://lesson.edu.ru/lesson/883cf4a3-3eb8-4b76-92dd-5a861dec5bea" TargetMode="External"/><Relationship Id="rId93" Type="http://schemas.openxmlformats.org/officeDocument/2006/relationships/hyperlink" Target="https://lesson.edu.ru/lesson/24cc8b60-bbbd-48dc-bdb9-54084c66d6c4" TargetMode="External"/><Relationship Id="rId98" Type="http://schemas.openxmlformats.org/officeDocument/2006/relationships/hyperlink" Target="https://lesson.edu.ru/lesson/550c3eaa-3d36-4777-aaf4-8518d34f3ca1" TargetMode="External"/><Relationship Id="rId121" Type="http://schemas.openxmlformats.org/officeDocument/2006/relationships/hyperlink" Target="https://lesson.edu.ru/lesson/79ff4a8e-dc16-4c4c-a84a-e418d14ce300" TargetMode="External"/><Relationship Id="rId142" Type="http://schemas.openxmlformats.org/officeDocument/2006/relationships/hyperlink" Target="https://lesson.edu.ru/lesson/dad3d7e0-5036-436f-a178-f6223c1985c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lesson/164b3bfa-dbc2-4ad8-8e19-4fe63bd5ae2d" TargetMode="External"/><Relationship Id="rId46" Type="http://schemas.openxmlformats.org/officeDocument/2006/relationships/hyperlink" Target="https://lesson.edu.ru/lesson/f1c38eac-c5c6-4bc5-865d-6d61b8f53386" TargetMode="External"/><Relationship Id="rId67" Type="http://schemas.openxmlformats.org/officeDocument/2006/relationships/hyperlink" Target="https://lesson.edu.ru/lesson/6627b8ee-3375-43c0-b306-6e11eac4a189" TargetMode="External"/><Relationship Id="rId116" Type="http://schemas.openxmlformats.org/officeDocument/2006/relationships/hyperlink" Target="https://lesson.edu.ru/lesson/5f509cfa-d647-4901-92aa-0bef751366b1" TargetMode="External"/><Relationship Id="rId137" Type="http://schemas.openxmlformats.org/officeDocument/2006/relationships/hyperlink" Target="https://lesson.edu.ru/lesson/f693a500-30f5-45b3-9ca0-fa7b6c89d74d" TargetMode="External"/><Relationship Id="rId20" Type="http://schemas.openxmlformats.org/officeDocument/2006/relationships/hyperlink" Target="https://lesson.edu.ru/lesson/9a395edf-6a95-4fee-b718-125488b49390" TargetMode="External"/><Relationship Id="rId41" Type="http://schemas.openxmlformats.org/officeDocument/2006/relationships/hyperlink" Target="https://lesson.edu.ru/lesson/e65231d8-b53a-4cb9-8779-79df8205d116" TargetMode="External"/><Relationship Id="rId62" Type="http://schemas.openxmlformats.org/officeDocument/2006/relationships/hyperlink" Target="https://lesson.edu.ru/lesson/d1f98ca2-1b72-40ed-9d96-1a2300389326" TargetMode="External"/><Relationship Id="rId83" Type="http://schemas.openxmlformats.org/officeDocument/2006/relationships/hyperlink" Target="https://lesson.edu.ru/lesson/89c5947b-b3c0-4e78-be33-bf5ff8df9e7e" TargetMode="External"/><Relationship Id="rId88" Type="http://schemas.openxmlformats.org/officeDocument/2006/relationships/hyperlink" Target="https://lesson.edu.ru/lesson/92cb60b3-33fe-4785-a5a9-bd846e9c2d7c" TargetMode="External"/><Relationship Id="rId111" Type="http://schemas.openxmlformats.org/officeDocument/2006/relationships/hyperlink" Target="https://lesson.edu.ru/lesson/ac8d72a0-8cff-4c7c-b769-776c338793f2" TargetMode="External"/><Relationship Id="rId132" Type="http://schemas.openxmlformats.org/officeDocument/2006/relationships/hyperlink" Target="https://lesson.edu.ru/lesson/639337ce-23c9-42c8-babe-5a3f0868509a" TargetMode="External"/><Relationship Id="rId15" Type="http://schemas.openxmlformats.org/officeDocument/2006/relationships/hyperlink" Target="https://lesson.edu.ru/lesson/22ca7bc7-9683-425f-abde-83f9765a6c0f" TargetMode="External"/><Relationship Id="rId36" Type="http://schemas.openxmlformats.org/officeDocument/2006/relationships/hyperlink" Target="https://lesson.edu.ru/lesson/e48f0bb7-2c2d-439f-8853-5fd494761eb5" TargetMode="External"/><Relationship Id="rId57" Type="http://schemas.openxmlformats.org/officeDocument/2006/relationships/hyperlink" Target="https://lesson.edu.ru/lesson/a6523c84-8c3b-4d35-9e0c-e75b45747f7a?backUrl=%2F20%2F05" TargetMode="External"/><Relationship Id="rId106" Type="http://schemas.openxmlformats.org/officeDocument/2006/relationships/hyperlink" Target="https://lesson.edu.ru/lesson/7f98d736-416b-447c-99c6-2693d128872d" TargetMode="External"/><Relationship Id="rId127" Type="http://schemas.openxmlformats.org/officeDocument/2006/relationships/hyperlink" Target="https://lesson.edu.ru/lesson/4077bfbd-1ccf-4b1e-a941-15f48894d28f" TargetMode="External"/><Relationship Id="rId10" Type="http://schemas.openxmlformats.org/officeDocument/2006/relationships/hyperlink" Target="https://lesson.edu.ru/lesson/e26b1d40-d48a-46b1-9cf6-5bc0c381b43d" TargetMode="External"/><Relationship Id="rId31" Type="http://schemas.openxmlformats.org/officeDocument/2006/relationships/hyperlink" Target="https://lesson.edu.ru/lesson/e48f0bb7-2c2d-439f-8853-5fd494761eb5" TargetMode="External"/><Relationship Id="rId52" Type="http://schemas.openxmlformats.org/officeDocument/2006/relationships/hyperlink" Target="https://lesson.edu.ru/lesson/8ce63d35-ccb8-4fae-b9ca-7c919c610c8c" TargetMode="External"/><Relationship Id="rId73" Type="http://schemas.openxmlformats.org/officeDocument/2006/relationships/hyperlink" Target="https://lesson.edu.ru/lesson/80e8fc02-6fbb-4c1d-8777-c78bd0745281" TargetMode="External"/><Relationship Id="rId78" Type="http://schemas.openxmlformats.org/officeDocument/2006/relationships/hyperlink" Target="https://lesson.edu.ru/lesson/17b9c209-7723-4034-92d1-e3548f85be91" TargetMode="External"/><Relationship Id="rId94" Type="http://schemas.openxmlformats.org/officeDocument/2006/relationships/hyperlink" Target="https://lesson.edu.ru/lesson/24cc8b60-bbbd-48dc-bdb9-54084c66d6c4" TargetMode="External"/><Relationship Id="rId99" Type="http://schemas.openxmlformats.org/officeDocument/2006/relationships/hyperlink" Target="https://lesson.edu.ru/lesson/4222cc5a-5198-4f70-a33a-b87736e690ac" TargetMode="External"/><Relationship Id="rId101" Type="http://schemas.openxmlformats.org/officeDocument/2006/relationships/hyperlink" Target="https://lesson.edu.ru/lesson/4222cc5a-5198-4f70-a33a-b87736e690ac" TargetMode="External"/><Relationship Id="rId122" Type="http://schemas.openxmlformats.org/officeDocument/2006/relationships/hyperlink" Target="https://lesson.edu.ru/lesson/79ff4a8e-dc16-4c4c-a84a-e418d14ce300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e26b1d40-d48a-46b1-9cf6-5bc0c381b43d" TargetMode="External"/><Relationship Id="rId26" Type="http://schemas.openxmlformats.org/officeDocument/2006/relationships/hyperlink" Target="https://lesson.edu.ru/lesson/164b3bfa-dbc2-4ad8-8e19-4fe63bd5ae2d" TargetMode="External"/><Relationship Id="rId47" Type="http://schemas.openxmlformats.org/officeDocument/2006/relationships/hyperlink" Target="https://lesson.edu.ru/lesson/3fd44221-19aa-4fdf-b96a-97471f81f607" TargetMode="External"/><Relationship Id="rId68" Type="http://schemas.openxmlformats.org/officeDocument/2006/relationships/hyperlink" Target="https://lesson.edu.ru/lesson/6627b8ee-3375-43c0-b306-6e11eac4a189" TargetMode="External"/><Relationship Id="rId89" Type="http://schemas.openxmlformats.org/officeDocument/2006/relationships/hyperlink" Target="https://lesson.edu.ru/lesson/92cb60b3-33fe-4785-a5a9-bd846e9c2d7c" TargetMode="External"/><Relationship Id="rId112" Type="http://schemas.openxmlformats.org/officeDocument/2006/relationships/hyperlink" Target="https://lesson.edu.ru/lesson/ac8d72a0-8cff-4c7c-b769-776c338793f2" TargetMode="External"/><Relationship Id="rId133" Type="http://schemas.openxmlformats.org/officeDocument/2006/relationships/hyperlink" Target="https://lesson.edu.ru/lesson/ad2c567f-5fc3-4efe-ad2f-2cbcce25bfb1" TargetMode="External"/><Relationship Id="rId16" Type="http://schemas.openxmlformats.org/officeDocument/2006/relationships/hyperlink" Target="https://lesson.edu.ru/lesson/22ca7bc7-9683-425f-abde-83f9765a6c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20248</Words>
  <Characters>115415</Characters>
  <Application>Microsoft Office Word</Application>
  <DocSecurity>0</DocSecurity>
  <Lines>961</Lines>
  <Paragraphs>270</Paragraphs>
  <ScaleCrop>false</ScaleCrop>
  <Company/>
  <LinksUpToDate>false</LinksUpToDate>
  <CharactersWithSpaces>135393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51 Школа</cp:lastModifiedBy>
  <cp:revision>3</cp:revision>
  <dcterms:created xsi:type="dcterms:W3CDTF">2025-07-31T00:11:00Z</dcterms:created>
  <dcterms:modified xsi:type="dcterms:W3CDTF">2025-09-29T13:00:00Z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1049-12.2.0.21931</vt:lpwstr>
  </property>
  <property fmtid="{D5CDD505-2E9C-101B-9397-08002B2CF9AE}" pid="6" name="ICV">
    <vt:lpwstr>5D9BAC151E7D48D29E2A0DE7ED5375D2_12</vt:lpwstr>
  </property>
</Properties>
</file>