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AFEAF" w14:textId="77777777" w:rsidR="007C6DC0" w:rsidRDefault="007C6DC0" w:rsidP="00FE2F7B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6E625196" w14:textId="77777777" w:rsidR="007C6DC0" w:rsidRDefault="007C6DC0" w:rsidP="007C6D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14:paraId="4CE0CBF8" w14:textId="77777777" w:rsidR="007C6DC0" w:rsidRDefault="007C6DC0" w:rsidP="007C6D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«Средняя общеобразовательная школа № 51»</w:t>
      </w:r>
    </w:p>
    <w:p w14:paraId="66FDD942" w14:textId="77777777" w:rsidR="007C6DC0" w:rsidRDefault="007C6DC0" w:rsidP="007C6D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384B5F5" w14:textId="77777777" w:rsidR="007C6DC0" w:rsidRDefault="007C6DC0" w:rsidP="007C6D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54550F3" w14:textId="77777777" w:rsidR="007C6DC0" w:rsidRDefault="007C6DC0" w:rsidP="007C6D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F3F1EB1" w14:textId="77777777" w:rsidR="007C6DC0" w:rsidRDefault="007C6DC0" w:rsidP="007C6D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0CDC351" w14:textId="77777777" w:rsidR="00162817" w:rsidRPr="00162817" w:rsidRDefault="00162817" w:rsidP="0016281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62817">
        <w:rPr>
          <w:rFonts w:ascii="Times New Roman" w:eastAsia="Times New Roman" w:hAnsi="Times New Roman"/>
          <w:sz w:val="24"/>
          <w:szCs w:val="24"/>
        </w:rPr>
        <w:t>УТВЕРЖДЕНО</w:t>
      </w:r>
    </w:p>
    <w:p w14:paraId="40CAC01D" w14:textId="77777777" w:rsidR="00162817" w:rsidRPr="00162817" w:rsidRDefault="00162817" w:rsidP="0016281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62817">
        <w:rPr>
          <w:rFonts w:ascii="Times New Roman" w:eastAsia="Times New Roman" w:hAnsi="Times New Roman"/>
          <w:sz w:val="24"/>
          <w:szCs w:val="24"/>
        </w:rPr>
        <w:t>приказом директора</w:t>
      </w:r>
    </w:p>
    <w:p w14:paraId="3D38E02B" w14:textId="77777777" w:rsidR="00162817" w:rsidRPr="00162817" w:rsidRDefault="00162817" w:rsidP="0016281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62817">
        <w:rPr>
          <w:rFonts w:ascii="Times New Roman" w:eastAsia="Times New Roman" w:hAnsi="Times New Roman"/>
          <w:sz w:val="24"/>
          <w:szCs w:val="24"/>
        </w:rPr>
        <w:t>Средней школы №51</w:t>
      </w:r>
    </w:p>
    <w:p w14:paraId="438950C8" w14:textId="49FC9DF9" w:rsidR="007C6DC0" w:rsidRDefault="00162817" w:rsidP="0016281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62817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И.В. Кашкиной</w:t>
      </w:r>
      <w:r w:rsidRPr="00162817">
        <w:rPr>
          <w:rFonts w:ascii="Times New Roman" w:eastAsia="Times New Roman" w:hAnsi="Times New Roman"/>
          <w:sz w:val="24"/>
          <w:szCs w:val="24"/>
        </w:rPr>
        <w:br/>
        <w:t xml:space="preserve">                                            от 29.08.2024 г. № 243</w:t>
      </w:r>
    </w:p>
    <w:tbl>
      <w:tblPr>
        <w:tblW w:w="0" w:type="auto"/>
        <w:tblInd w:w="-14" w:type="dxa"/>
        <w:tblLayout w:type="fixed"/>
        <w:tblLook w:val="04A0" w:firstRow="1" w:lastRow="0" w:firstColumn="1" w:lastColumn="0" w:noHBand="0" w:noVBand="1"/>
      </w:tblPr>
      <w:tblGrid>
        <w:gridCol w:w="5065"/>
        <w:gridCol w:w="4211"/>
        <w:gridCol w:w="5919"/>
      </w:tblGrid>
      <w:tr w:rsidR="007C6DC0" w14:paraId="3989F571" w14:textId="77777777" w:rsidTr="0043196D">
        <w:tc>
          <w:tcPr>
            <w:tcW w:w="50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ECD264" w14:textId="77777777" w:rsidR="007C6DC0" w:rsidRDefault="007C6DC0" w:rsidP="001628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1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4FEF9D" w14:textId="77777777" w:rsidR="007C6DC0" w:rsidRDefault="007C6DC0" w:rsidP="001628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A83719" w14:textId="77777777" w:rsidR="007C6DC0" w:rsidRDefault="007C6DC0" w:rsidP="001628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</w:p>
          <w:p w14:paraId="6256847C" w14:textId="77777777" w:rsidR="007C6DC0" w:rsidRDefault="007C6DC0" w:rsidP="001628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приказом директора</w:t>
            </w:r>
          </w:p>
          <w:p w14:paraId="2C25710D" w14:textId="77777777" w:rsidR="007C6DC0" w:rsidRDefault="007C6DC0" w:rsidP="001628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Средней школы №51</w:t>
            </w:r>
          </w:p>
          <w:p w14:paraId="336EB7B2" w14:textId="77777777" w:rsidR="007C6DC0" w:rsidRDefault="007C6DC0" w:rsidP="00162817">
            <w:pPr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И.В. Кашкиной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                                          от 30.08.2022 г. № 315</w:t>
            </w:r>
          </w:p>
        </w:tc>
      </w:tr>
    </w:tbl>
    <w:p w14:paraId="7C99B85A" w14:textId="77777777" w:rsidR="007C6DC0" w:rsidRDefault="007C6DC0" w:rsidP="007C6DC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36"/>
          <w:szCs w:val="36"/>
          <w:lang w:eastAsia="ar-SA"/>
        </w:rPr>
      </w:pPr>
    </w:p>
    <w:p w14:paraId="30425FC3" w14:textId="77777777" w:rsidR="007C6DC0" w:rsidRDefault="007C6DC0" w:rsidP="007C6D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14:paraId="7D609A79" w14:textId="77777777" w:rsidR="007C6DC0" w:rsidRDefault="007C6DC0" w:rsidP="007C6D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14:paraId="7E12FD9A" w14:textId="77777777" w:rsidR="007C6DC0" w:rsidRDefault="007C6DC0" w:rsidP="007C6D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t>РАБОЧАЯ ПРОГРАММА</w:t>
      </w:r>
    </w:p>
    <w:p w14:paraId="399801A5" w14:textId="77777777" w:rsidR="007C6DC0" w:rsidRDefault="007C6DC0" w:rsidP="007C6D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учебного предмета/курса</w:t>
      </w:r>
    </w:p>
    <w:p w14:paraId="1783E4CB" w14:textId="77777777" w:rsidR="007C6DC0" w:rsidRDefault="007C6DC0" w:rsidP="007C6D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«Музыка»</w:t>
      </w:r>
    </w:p>
    <w:p w14:paraId="39ED0F05" w14:textId="4814F00F" w:rsidR="007C6DC0" w:rsidRDefault="007C6DC0" w:rsidP="007C6D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3 класса начального/основного общего образования</w:t>
      </w:r>
    </w:p>
    <w:p w14:paraId="56661366" w14:textId="2D8E24A2" w:rsidR="007C6DC0" w:rsidRDefault="007C6DC0" w:rsidP="007C6D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202</w:t>
      </w:r>
      <w:r w:rsidR="00162817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>-202</w:t>
      </w:r>
      <w:r w:rsidR="00162817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>учебный год</w:t>
      </w:r>
    </w:p>
    <w:p w14:paraId="25030F11" w14:textId="77777777" w:rsidR="007C6DC0" w:rsidRDefault="007C6DC0" w:rsidP="007C6D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165BEF2" w14:textId="77777777" w:rsidR="007C6DC0" w:rsidRDefault="007C6DC0" w:rsidP="007C6D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75AED22" w14:textId="77777777" w:rsidR="007C6DC0" w:rsidRDefault="007C6DC0" w:rsidP="007C6D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647F311" w14:textId="77777777" w:rsidR="007C6DC0" w:rsidRDefault="007C6DC0" w:rsidP="007C6D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1449D95" w14:textId="77777777" w:rsidR="007C6DC0" w:rsidRDefault="007C6DC0" w:rsidP="007C6DC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Составитель: Болотова Л.А.</w:t>
      </w:r>
    </w:p>
    <w:p w14:paraId="405E1EC4" w14:textId="77777777" w:rsidR="007C6DC0" w:rsidRDefault="007C6DC0" w:rsidP="007C6DC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Учитель музыки</w:t>
      </w:r>
    </w:p>
    <w:p w14:paraId="75CF2389" w14:textId="77777777" w:rsidR="007C6DC0" w:rsidRDefault="007C6DC0" w:rsidP="007C6DC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6933E60" w14:textId="77777777" w:rsidR="007C6DC0" w:rsidRDefault="007C6DC0" w:rsidP="007C6DC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9CCA93C" w14:textId="0BB4BA6D" w:rsidR="007C6DC0" w:rsidRDefault="007C6DC0" w:rsidP="007C6DC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г. Каменск-Уральский 202</w:t>
      </w:r>
      <w:r w:rsidR="00162817">
        <w:rPr>
          <w:rFonts w:ascii="Times New Roman" w:eastAsia="Times New Roman" w:hAnsi="Times New Roman"/>
          <w:sz w:val="24"/>
          <w:szCs w:val="24"/>
        </w:rPr>
        <w:t>4</w:t>
      </w:r>
    </w:p>
    <w:p w14:paraId="3B856420" w14:textId="77777777" w:rsidR="007C6DC0" w:rsidRDefault="007C6DC0" w:rsidP="007C6DC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EAB4A78" w14:textId="2FAEE017" w:rsidR="007C6DC0" w:rsidRDefault="007C6DC0" w:rsidP="00FE2F7B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62D7B004" w14:textId="0788653E" w:rsidR="007C6DC0" w:rsidRDefault="007C6DC0" w:rsidP="00FE2F7B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16A0C28F" w14:textId="3054A2EB" w:rsidR="007C6DC0" w:rsidRDefault="007C6DC0" w:rsidP="00FE2F7B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39FAE956" w14:textId="69D66B85" w:rsidR="007C6DC0" w:rsidRDefault="007C6DC0" w:rsidP="00FE2F7B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61E7C101" w14:textId="12E42E97" w:rsidR="007C6DC0" w:rsidRDefault="007C6DC0" w:rsidP="00FE2F7B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56DC078F" w14:textId="521AD556" w:rsidR="007C6DC0" w:rsidRDefault="007C6DC0" w:rsidP="00FE2F7B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6A771CA8" w14:textId="76933FC1" w:rsidR="007C6DC0" w:rsidRDefault="007C6DC0" w:rsidP="00FE2F7B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0A01D071" w14:textId="02A64650" w:rsidR="007C6DC0" w:rsidRDefault="007C6DC0" w:rsidP="00FE2F7B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3FE41493" w14:textId="2BF61702" w:rsidR="007C6DC0" w:rsidRDefault="007C6DC0" w:rsidP="00FE2F7B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1ADD7CC6" w14:textId="3E0871A0" w:rsidR="007C6DC0" w:rsidRDefault="007C6DC0" w:rsidP="00FE2F7B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64FBDBB8" w14:textId="2D28FE75" w:rsidR="007C6DC0" w:rsidRDefault="007C6DC0" w:rsidP="00FE2F7B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18B69577" w14:textId="2F90AA3B" w:rsidR="007C6DC0" w:rsidRDefault="007C6DC0" w:rsidP="00FE2F7B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5BDF7585" w14:textId="26AC5239" w:rsidR="007C6DC0" w:rsidRDefault="007C6DC0" w:rsidP="00FE2F7B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3BDB258E" w14:textId="613C920C" w:rsidR="007C6DC0" w:rsidRDefault="007C6DC0" w:rsidP="00FE2F7B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6BBBD1EA" w14:textId="1F70EC01" w:rsidR="007C6DC0" w:rsidRDefault="007C6DC0" w:rsidP="00FE2F7B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4A1AAEB7" w14:textId="7CAD7FD6" w:rsidR="007C6DC0" w:rsidRDefault="007C6DC0" w:rsidP="00FE2F7B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270E4162" w14:textId="68EF2431" w:rsidR="007C6DC0" w:rsidRDefault="007C6DC0" w:rsidP="00FE2F7B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394C529A" w14:textId="4009BFE0" w:rsidR="007C6DC0" w:rsidRDefault="007C6DC0" w:rsidP="00FE2F7B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5112DDB9" w14:textId="5BD0EAE1" w:rsidR="007C6DC0" w:rsidRDefault="007C6DC0" w:rsidP="00FE2F7B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2F29B71B" w14:textId="77777777" w:rsidR="007C6DC0" w:rsidRDefault="007C6DC0" w:rsidP="00FE2F7B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5EC1365D" w14:textId="0C54E033" w:rsidR="00FE2F7B" w:rsidRPr="00FE2F7B" w:rsidRDefault="00FE2F7B" w:rsidP="00FE2F7B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FE2F7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ПОЯСНИТЕЛЬНАЯ ЗАПИСКА</w:t>
      </w:r>
    </w:p>
    <w:p w14:paraId="354F7410" w14:textId="77777777" w:rsidR="00FE2F7B" w:rsidRPr="00FE2F7B" w:rsidRDefault="00FE2F7B" w:rsidP="00FE2F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по музыке на уровне 3</w:t>
      </w:r>
      <w:r w:rsidRPr="00FE2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про-грамме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14:paraId="44246154" w14:textId="77777777" w:rsidR="00FE2F7B" w:rsidRPr="00FE2F7B" w:rsidRDefault="00FE2F7B" w:rsidP="00FE2F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музыке на уровень начального общего образования для обучающихся 1–4-х классов МАОУ «Средняя школа № 51» на 2022/23 учебный год разработана в соответствии с требованиями:</w:t>
      </w:r>
    </w:p>
    <w:p w14:paraId="42B6B359" w14:textId="77777777" w:rsidR="00FE2F7B" w:rsidRPr="00FE2F7B" w:rsidRDefault="00FE2F7B" w:rsidP="00FE2F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 № 273-ФЗ «Об образовании в Российской Федерации»;</w:t>
      </w:r>
    </w:p>
    <w:p w14:paraId="760B4362" w14:textId="77777777" w:rsidR="00FE2F7B" w:rsidRPr="00FE2F7B" w:rsidRDefault="00FE2F7B" w:rsidP="00FE2F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FE2F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E2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2924EF94" w14:textId="77777777" w:rsidR="00FE2F7B" w:rsidRPr="00FE2F7B" w:rsidRDefault="00FE2F7B" w:rsidP="00FE2F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FE2F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E2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14:paraId="0907C6AD" w14:textId="77777777" w:rsidR="00FE2F7B" w:rsidRPr="00FE2F7B" w:rsidRDefault="00FE2F7B" w:rsidP="00FE2F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0A5DA062" w14:textId="77777777" w:rsidR="00FE2F7B" w:rsidRPr="00FE2F7B" w:rsidRDefault="00FE2F7B" w:rsidP="00FE2F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44DE98A8" w14:textId="77777777" w:rsidR="00FE2F7B" w:rsidRPr="00FE2F7B" w:rsidRDefault="00FE2F7B" w:rsidP="00FE2F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концепции преподавания предметной области «Искусство», утвержденной 24.12.2018 решением Коллегии </w:t>
      </w:r>
      <w:proofErr w:type="spellStart"/>
      <w:r w:rsidRPr="00FE2F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E2F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A9342B1" w14:textId="77777777" w:rsidR="00FE2F7B" w:rsidRPr="00FE2F7B" w:rsidRDefault="00FE2F7B" w:rsidP="00FE2F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рабочей программы по музыке;</w:t>
      </w:r>
    </w:p>
    <w:p w14:paraId="6E725C16" w14:textId="77777777" w:rsidR="00FE2F7B" w:rsidRPr="00FE2F7B" w:rsidRDefault="00FE2F7B" w:rsidP="00FE2F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начального общего образования, утвержденной приказом МАОУ «Средняя школа № 51» от 31.08.2022 № 175 «Об утверждении основной образовательной программы начального общего образования»;</w:t>
      </w:r>
    </w:p>
    <w:p w14:paraId="3443A563" w14:textId="77777777" w:rsidR="00FE2F7B" w:rsidRPr="00FE2F7B" w:rsidRDefault="00FE2F7B" w:rsidP="00FE2F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 для 1–4-х классов по музыке Е.</w:t>
      </w:r>
      <w:proofErr w:type="gramStart"/>
      <w:r w:rsidRPr="00FE2F7B">
        <w:rPr>
          <w:rFonts w:ascii="Times New Roman" w:eastAsia="Times New Roman" w:hAnsi="Times New Roman" w:cs="Times New Roman"/>
          <w:sz w:val="24"/>
          <w:szCs w:val="24"/>
          <w:lang w:eastAsia="ru-RU"/>
        </w:rPr>
        <w:t>Д .Критская</w:t>
      </w:r>
      <w:proofErr w:type="gramEnd"/>
      <w:r w:rsidRPr="00FE2F7B">
        <w:rPr>
          <w:rFonts w:ascii="Times New Roman" w:eastAsia="Times New Roman" w:hAnsi="Times New Roman" w:cs="Times New Roman"/>
          <w:sz w:val="24"/>
          <w:szCs w:val="24"/>
          <w:lang w:eastAsia="ru-RU"/>
        </w:rPr>
        <w:t>, Г.П. Сергеева, Т.С .</w:t>
      </w:r>
      <w:proofErr w:type="spellStart"/>
      <w:r w:rsidRPr="00FE2F7B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</w:p>
    <w:p w14:paraId="222CA84D" w14:textId="77777777" w:rsidR="00FE2F7B" w:rsidRDefault="00FE2F7B"/>
    <w:p w14:paraId="26414394" w14:textId="77777777" w:rsidR="00FE2F7B" w:rsidRPr="00FE2F7B" w:rsidRDefault="00FE2F7B" w:rsidP="00FE2F7B">
      <w:pPr>
        <w:autoSpaceDE w:val="0"/>
        <w:autoSpaceDN w:val="0"/>
        <w:spacing w:before="262" w:after="0" w:line="230" w:lineRule="auto"/>
        <w:rPr>
          <w:rFonts w:ascii="Calibri" w:eastAsia="Times New Roman" w:hAnsi="Calibri" w:cs="Times New Roman"/>
        </w:rPr>
      </w:pPr>
      <w:r w:rsidRPr="00FE2F7B">
        <w:rPr>
          <w:rFonts w:ascii="Times New Roman" w:eastAsia="Times New Roman" w:hAnsi="Times New Roman" w:cs="Times New Roman"/>
          <w:b/>
          <w:color w:val="000000"/>
          <w:sz w:val="24"/>
        </w:rPr>
        <w:t>ОБЩАЯ ХАРАКТЕРИСТИКА УЧЕБНОГО ПРЕДМЕТА «МУЗЫКА»</w:t>
      </w:r>
    </w:p>
    <w:p w14:paraId="30CA41AF" w14:textId="77777777" w:rsidR="00FE2F7B" w:rsidRPr="00FE2F7B" w:rsidRDefault="00FE2F7B" w:rsidP="00FE2F7B">
      <w:pPr>
        <w:autoSpaceDE w:val="0"/>
        <w:autoSpaceDN w:val="0"/>
        <w:spacing w:before="166" w:after="0" w:line="271" w:lineRule="auto"/>
        <w:ind w:right="576" w:firstLine="180"/>
        <w:rPr>
          <w:rFonts w:ascii="Calibri" w:eastAsia="Times New Roman" w:hAnsi="Calibri" w:cs="Times New Roman"/>
        </w:rPr>
      </w:pPr>
      <w:r w:rsidRPr="00FE2F7B">
        <w:rPr>
          <w:rFonts w:ascii="Times New Roman" w:eastAsia="Times New Roman" w:hAnsi="Times New Roman" w:cs="Times New Roman"/>
          <w:color w:val="000000"/>
          <w:sz w:val="24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14:paraId="5A46A3E6" w14:textId="77777777" w:rsidR="00FE2F7B" w:rsidRPr="00FE2F7B" w:rsidRDefault="00FE2F7B" w:rsidP="00FE2F7B">
      <w:pPr>
        <w:autoSpaceDE w:val="0"/>
        <w:autoSpaceDN w:val="0"/>
        <w:spacing w:before="70" w:after="0" w:line="286" w:lineRule="auto"/>
        <w:ind w:firstLine="180"/>
        <w:rPr>
          <w:rFonts w:ascii="Calibri" w:eastAsia="Times New Roman" w:hAnsi="Calibri" w:cs="Times New Roman"/>
        </w:rPr>
      </w:pP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630A99C6" w14:textId="77777777" w:rsidR="00FE2F7B" w:rsidRPr="00FE2F7B" w:rsidRDefault="00FE2F7B" w:rsidP="00FE2F7B">
      <w:pPr>
        <w:autoSpaceDE w:val="0"/>
        <w:autoSpaceDN w:val="0"/>
        <w:spacing w:before="70" w:after="0" w:line="271" w:lineRule="auto"/>
        <w:ind w:right="144" w:firstLine="180"/>
        <w:rPr>
          <w:rFonts w:ascii="Calibri" w:eastAsia="Times New Roman" w:hAnsi="Calibri" w:cs="Times New Roman"/>
        </w:rPr>
      </w:pPr>
      <w:r w:rsidRPr="00FE2F7B">
        <w:rPr>
          <w:rFonts w:ascii="Times New Roman" w:eastAsia="Times New Roman" w:hAnsi="Times New Roman" w:cs="Times New Roman"/>
          <w:color w:val="000000"/>
          <w:sz w:val="24"/>
        </w:rPr>
        <w:lastRenderedPageBreak/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14:paraId="28BA3E5D" w14:textId="77777777" w:rsidR="00FE2F7B" w:rsidRPr="00FE2F7B" w:rsidRDefault="00FE2F7B" w:rsidP="00FE2F7B">
      <w:pPr>
        <w:autoSpaceDE w:val="0"/>
        <w:autoSpaceDN w:val="0"/>
        <w:spacing w:before="70" w:after="0" w:line="271" w:lineRule="auto"/>
        <w:ind w:right="144"/>
        <w:rPr>
          <w:rFonts w:ascii="Calibri" w:eastAsia="Times New Roman" w:hAnsi="Calibri" w:cs="Times New Roman"/>
        </w:rPr>
      </w:pPr>
      <w:r w:rsidRPr="00FE2F7B">
        <w:rPr>
          <w:rFonts w:ascii="Times New Roman" w:eastAsia="Times New Roman" w:hAnsi="Times New Roman" w:cs="Times New Roman"/>
          <w:color w:val="000000"/>
          <w:sz w:val="24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14:paraId="0BF72BD0" w14:textId="77777777" w:rsidR="00FE2F7B" w:rsidRPr="00FE2F7B" w:rsidRDefault="00FE2F7B" w:rsidP="00FE2F7B">
      <w:pPr>
        <w:autoSpaceDE w:val="0"/>
        <w:autoSpaceDN w:val="0"/>
        <w:spacing w:before="72" w:after="0" w:line="281" w:lineRule="auto"/>
        <w:ind w:right="144" w:firstLine="180"/>
        <w:rPr>
          <w:rFonts w:ascii="Calibri" w:eastAsia="Times New Roman" w:hAnsi="Calibri" w:cs="Times New Roman"/>
        </w:rPr>
      </w:pP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FE2F7B">
        <w:rPr>
          <w:rFonts w:ascii="Times New Roman" w:eastAsia="Times New Roman" w:hAnsi="Times New Roman" w:cs="Times New Roman"/>
          <w:color w:val="000000"/>
          <w:sz w:val="24"/>
        </w:rPr>
        <w:t>Медушевский</w:t>
      </w:r>
      <w:proofErr w:type="spellEnd"/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FE2F7B">
        <w:rPr>
          <w:rFonts w:ascii="Times New Roman" w:eastAsia="Times New Roman" w:hAnsi="Times New Roman" w:cs="Times New Roman"/>
          <w:color w:val="000000"/>
          <w:sz w:val="24"/>
        </w:rPr>
        <w:t>недирективным</w:t>
      </w:r>
      <w:proofErr w:type="spellEnd"/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14:paraId="24587C9E" w14:textId="77777777" w:rsidR="00FE2F7B" w:rsidRPr="00FE2F7B" w:rsidRDefault="00FE2F7B" w:rsidP="00FE2F7B">
      <w:pPr>
        <w:autoSpaceDE w:val="0"/>
        <w:autoSpaceDN w:val="0"/>
        <w:spacing w:before="70" w:after="0" w:line="276" w:lineRule="auto"/>
        <w:ind w:right="144" w:firstLine="180"/>
        <w:rPr>
          <w:rFonts w:ascii="Calibri" w:eastAsia="Times New Roman" w:hAnsi="Calibri" w:cs="Times New Roman"/>
        </w:rPr>
      </w:pP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Одним из наиболее важных направлений музыкального воспитания является развитие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14:paraId="71B179C2" w14:textId="77777777" w:rsidR="00FE2F7B" w:rsidRPr="00FE2F7B" w:rsidRDefault="00FE2F7B" w:rsidP="00FE2F7B">
      <w:pPr>
        <w:autoSpaceDE w:val="0"/>
        <w:autoSpaceDN w:val="0"/>
        <w:spacing w:after="0" w:line="230" w:lineRule="auto"/>
        <w:rPr>
          <w:rFonts w:ascii="Calibri" w:eastAsia="Times New Roman" w:hAnsi="Calibri" w:cs="Times New Roman"/>
        </w:rPr>
      </w:pPr>
      <w:r w:rsidRPr="00FE2F7B">
        <w:rPr>
          <w:rFonts w:ascii="Times New Roman" w:eastAsia="Times New Roman" w:hAnsi="Times New Roman" w:cs="Times New Roman"/>
          <w:color w:val="000000"/>
          <w:sz w:val="24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409908CE" w14:textId="77777777" w:rsidR="00FE2F7B" w:rsidRPr="00FE2F7B" w:rsidRDefault="00FE2F7B" w:rsidP="00FE2F7B">
      <w:pPr>
        <w:autoSpaceDE w:val="0"/>
        <w:autoSpaceDN w:val="0"/>
        <w:spacing w:before="262" w:after="0" w:line="230" w:lineRule="auto"/>
        <w:rPr>
          <w:rFonts w:ascii="Calibri" w:eastAsia="Times New Roman" w:hAnsi="Calibri" w:cs="Times New Roman"/>
        </w:rPr>
      </w:pPr>
      <w:r w:rsidRPr="00FE2F7B">
        <w:rPr>
          <w:rFonts w:ascii="Times New Roman" w:eastAsia="Times New Roman" w:hAnsi="Times New Roman" w:cs="Times New Roman"/>
          <w:b/>
          <w:color w:val="000000"/>
          <w:sz w:val="24"/>
        </w:rPr>
        <w:t>ЦЕЛИ И ЗАДАЧИ ИЗУЧЕНИЯ УЧЕБНОГО ПРЕДМЕТА «МУЗЫКА»</w:t>
      </w:r>
    </w:p>
    <w:p w14:paraId="49F38E18" w14:textId="77777777" w:rsidR="00FE2F7B" w:rsidRPr="00FE2F7B" w:rsidRDefault="00FE2F7B" w:rsidP="00FE2F7B">
      <w:pPr>
        <w:autoSpaceDE w:val="0"/>
        <w:autoSpaceDN w:val="0"/>
        <w:spacing w:before="166" w:after="0" w:line="271" w:lineRule="auto"/>
        <w:ind w:right="720" w:firstLine="180"/>
        <w:rPr>
          <w:rFonts w:ascii="Calibri" w:eastAsia="Times New Roman" w:hAnsi="Calibri" w:cs="Times New Roman"/>
        </w:rPr>
      </w:pPr>
      <w:r w:rsidRPr="00FE2F7B">
        <w:rPr>
          <w:rFonts w:ascii="Times New Roman" w:eastAsia="Times New Roman" w:hAnsi="Times New Roman" w:cs="Times New Roman"/>
          <w:color w:val="000000"/>
          <w:sz w:val="24"/>
        </w:rPr>
        <w:t>Музыка жизненно необходима для полноценного 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14:paraId="1F9EFE98" w14:textId="77777777" w:rsidR="00FE2F7B" w:rsidRPr="00FE2F7B" w:rsidRDefault="00FE2F7B" w:rsidP="00FE2F7B">
      <w:pPr>
        <w:autoSpaceDE w:val="0"/>
        <w:autoSpaceDN w:val="0"/>
        <w:spacing w:before="70" w:after="0" w:line="283" w:lineRule="auto"/>
        <w:ind w:right="144" w:firstLine="180"/>
        <w:rPr>
          <w:rFonts w:ascii="Calibri" w:eastAsia="Times New Roman" w:hAnsi="Calibri" w:cs="Times New Roman"/>
        </w:rPr>
      </w:pPr>
      <w:r w:rsidRPr="00FE2F7B">
        <w:rPr>
          <w:rFonts w:ascii="Times New Roman" w:eastAsia="Times New Roman" w:hAnsi="Times New Roman" w:cs="Times New Roman"/>
          <w:color w:val="000000"/>
          <w:sz w:val="24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14:paraId="3199D8D3" w14:textId="77777777" w:rsidR="00FE2F7B" w:rsidRPr="00FE2F7B" w:rsidRDefault="00FE2F7B" w:rsidP="00FE2F7B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Calibri" w:eastAsia="Times New Roman" w:hAnsi="Calibri" w:cs="Times New Roman"/>
        </w:rPr>
      </w:pP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В процессе конкретизации учебных целей их реализация осуществляется по следующим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направлениям: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1) становление системы ценностей обучающихся в единстве эмоциональной и познавательной сферы;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3) формирование творческих способностей ребёнка, развитие внутренней мотивации к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музицированию.</w:t>
      </w:r>
    </w:p>
    <w:p w14:paraId="761FD4B1" w14:textId="77777777" w:rsidR="00FE2F7B" w:rsidRPr="00FE2F7B" w:rsidRDefault="00FE2F7B" w:rsidP="00FE2F7B">
      <w:pPr>
        <w:autoSpaceDE w:val="0"/>
        <w:autoSpaceDN w:val="0"/>
        <w:spacing w:before="70" w:after="0" w:line="262" w:lineRule="auto"/>
        <w:ind w:left="180" w:right="432"/>
        <w:rPr>
          <w:rFonts w:ascii="Calibri" w:eastAsia="Times New Roman" w:hAnsi="Calibri" w:cs="Times New Roman"/>
        </w:rPr>
      </w:pP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Важнейшими задачами в начальной школе являются: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1. Формирование эмоционально-ценностной отзывчивости на прекрасное в жизни и в искусстве.</w:t>
      </w:r>
    </w:p>
    <w:p w14:paraId="3E2F736D" w14:textId="77777777" w:rsidR="00FE2F7B" w:rsidRPr="00FE2F7B" w:rsidRDefault="00FE2F7B" w:rsidP="00FE2F7B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rFonts w:ascii="Calibri" w:eastAsia="Times New Roman" w:hAnsi="Calibri" w:cs="Times New Roman"/>
        </w:rPr>
      </w:pP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14:paraId="3D6BF071" w14:textId="77777777" w:rsidR="00FE2F7B" w:rsidRPr="00FE2F7B" w:rsidRDefault="00FE2F7B" w:rsidP="00FE2F7B">
      <w:pPr>
        <w:autoSpaceDE w:val="0"/>
        <w:autoSpaceDN w:val="0"/>
        <w:spacing w:before="70" w:after="0" w:line="271" w:lineRule="auto"/>
        <w:ind w:right="720" w:firstLine="180"/>
        <w:rPr>
          <w:rFonts w:ascii="Calibri" w:eastAsia="Times New Roman" w:hAnsi="Calibri" w:cs="Times New Roman"/>
        </w:rPr>
      </w:pPr>
      <w:r w:rsidRPr="00FE2F7B">
        <w:rPr>
          <w:rFonts w:ascii="Times New Roman" w:eastAsia="Times New Roman" w:hAnsi="Times New Roman" w:cs="Times New Roman"/>
          <w:color w:val="000000"/>
          <w:sz w:val="24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14:paraId="70F402B4" w14:textId="77777777" w:rsidR="00FE2F7B" w:rsidRPr="00FE2F7B" w:rsidRDefault="00FE2F7B" w:rsidP="00FE2F7B">
      <w:pPr>
        <w:autoSpaceDE w:val="0"/>
        <w:autoSpaceDN w:val="0"/>
        <w:spacing w:before="70" w:after="0" w:line="271" w:lineRule="auto"/>
        <w:ind w:right="288" w:firstLine="180"/>
        <w:rPr>
          <w:rFonts w:ascii="Calibri" w:eastAsia="Times New Roman" w:hAnsi="Calibri" w:cs="Times New Roman"/>
        </w:rPr>
      </w:pPr>
      <w:r w:rsidRPr="00FE2F7B">
        <w:rPr>
          <w:rFonts w:ascii="Times New Roman" w:eastAsia="Times New Roman" w:hAnsi="Times New Roman" w:cs="Times New Roman"/>
          <w:color w:val="000000"/>
          <w:sz w:val="24"/>
        </w:rPr>
        <w:lastRenderedPageBreak/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14:paraId="5C18A38F" w14:textId="77777777" w:rsidR="00FE2F7B" w:rsidRPr="00FE2F7B" w:rsidRDefault="00FE2F7B" w:rsidP="00FE2F7B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Calibri" w:eastAsia="Times New Roman" w:hAnsi="Calibri" w:cs="Times New Roman"/>
        </w:rPr>
      </w:pP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5. Овладение предметными умениями и навыками в различных видах практического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музицирования. Введение ребёнка в искусство через разнообразие видов музыкальной деятельности, в том числе: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а) Слушание (воспитание грамотного слушателя);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б) Исполнение (пение, игра на доступных музыкальных инструментах);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в) Сочинение (элементы импровизации, композиции, аранжировки);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г) Музыкальное движение (пластическое интонирование, танец, двигательное моделирование и др.); </w:t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д) Исследовательские и творческие проекты.</w:t>
      </w:r>
    </w:p>
    <w:p w14:paraId="38477BA4" w14:textId="77777777" w:rsidR="00FE2F7B" w:rsidRPr="00FE2F7B" w:rsidRDefault="00FE2F7B" w:rsidP="00FE2F7B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Calibri" w:eastAsia="Times New Roman" w:hAnsi="Calibri" w:cs="Times New Roman"/>
        </w:rPr>
      </w:pP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14:paraId="295F227D" w14:textId="77777777" w:rsidR="00FE2F7B" w:rsidRPr="00FE2F7B" w:rsidRDefault="00FE2F7B" w:rsidP="00FE2F7B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rFonts w:ascii="Calibri" w:eastAsia="Times New Roman" w:hAnsi="Calibri" w:cs="Times New Roman"/>
        </w:rPr>
      </w:pP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14:paraId="41BADC11" w14:textId="77777777" w:rsidR="00FE2F7B" w:rsidRPr="00FE2F7B" w:rsidRDefault="00FE2F7B" w:rsidP="00FE2F7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Calibri" w:eastAsia="Times New Roman" w:hAnsi="Calibri" w:cs="Times New Roman"/>
        </w:rPr>
      </w:pP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14:paraId="38995D08" w14:textId="77777777" w:rsidR="00FE2F7B" w:rsidRDefault="00FE2F7B" w:rsidP="00FE2F7B">
      <w:pPr>
        <w:autoSpaceDE w:val="0"/>
        <w:autoSpaceDN w:val="0"/>
        <w:spacing w:before="70" w:after="0" w:line="276" w:lineRule="auto"/>
        <w:ind w:firstLine="180"/>
        <w:rPr>
          <w:rFonts w:ascii="Calibri" w:eastAsia="Times New Roman" w:hAnsi="Calibri" w:cs="Times New Roman"/>
        </w:rPr>
      </w:pPr>
    </w:p>
    <w:p w14:paraId="6E92C21D" w14:textId="77777777" w:rsidR="00FE2F7B" w:rsidRPr="00FE2F7B" w:rsidRDefault="00FE2F7B" w:rsidP="00FE2F7B">
      <w:pPr>
        <w:autoSpaceDE w:val="0"/>
        <w:autoSpaceDN w:val="0"/>
        <w:spacing w:before="262" w:after="0" w:line="230" w:lineRule="auto"/>
        <w:rPr>
          <w:rFonts w:ascii="Calibri" w:eastAsia="Times New Roman" w:hAnsi="Calibri" w:cs="Times New Roman"/>
        </w:rPr>
      </w:pPr>
      <w:r w:rsidRPr="00FE2F7B">
        <w:rPr>
          <w:rFonts w:ascii="Times New Roman" w:eastAsia="Times New Roman" w:hAnsi="Times New Roman" w:cs="Times New Roman"/>
          <w:b/>
          <w:color w:val="000000"/>
          <w:sz w:val="24"/>
        </w:rPr>
        <w:t>МЕСТО УЧЕБНОГО ПРЕДМЕТА «МУЗЫКА» В УЧЕБНОМ ПЛАНЕ</w:t>
      </w:r>
    </w:p>
    <w:p w14:paraId="675D037C" w14:textId="613A6868" w:rsidR="00FE2F7B" w:rsidRPr="00FE2F7B" w:rsidRDefault="00FE2F7B" w:rsidP="007C6DC0">
      <w:pPr>
        <w:autoSpaceDE w:val="0"/>
        <w:autoSpaceDN w:val="0"/>
        <w:spacing w:before="166" w:after="0" w:line="230" w:lineRule="auto"/>
        <w:jc w:val="center"/>
        <w:rPr>
          <w:rFonts w:ascii="Calibri" w:eastAsia="Times New Roman" w:hAnsi="Calibri" w:cs="Times New Roman"/>
        </w:rPr>
      </w:pPr>
      <w:r w:rsidRPr="00FE2F7B">
        <w:rPr>
          <w:rFonts w:ascii="Times New Roman" w:eastAsia="Times New Roman" w:hAnsi="Times New Roman" w:cs="Times New Roman"/>
          <w:color w:val="000000"/>
          <w:sz w:val="24"/>
        </w:rPr>
        <w:t>В соответствии с Федеральным государственным образовательным стандартом начального общего</w:t>
      </w:r>
    </w:p>
    <w:p w14:paraId="765B8B34" w14:textId="77777777" w:rsidR="00FE2F7B" w:rsidRPr="00FE2F7B" w:rsidRDefault="00FE2F7B" w:rsidP="00FE2F7B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rFonts w:ascii="Calibri" w:eastAsia="Times New Roman" w:hAnsi="Calibri" w:cs="Times New Roman"/>
        </w:rPr>
      </w:pP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</w:t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</w:t>
      </w:r>
      <w:proofErr w:type="spellStart"/>
      <w:r w:rsidRPr="00FE2F7B">
        <w:rPr>
          <w:rFonts w:ascii="Times New Roman" w:eastAsia="Times New Roman" w:hAnsi="Times New Roman" w:cs="Times New Roman"/>
          <w:color w:val="000000"/>
          <w:sz w:val="24"/>
        </w:rPr>
        <w:t>области«Искусство</w:t>
      </w:r>
      <w:proofErr w:type="spellEnd"/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» на протяжении всего курса школьного обучения: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модуль № 1 «Музыкальная грамота»;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модуль № 2 «Народная музыка России»;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модуль № 3 «Музыка народов мира»;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модуль № 4 «Духовная музыка»;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модуль № 5 «Классическая музыка»;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модуль № 6 «Современная музыкальная культура»;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модуль № 7 «Музыка театра и кино»;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модуль № 8 «Музыка в жизни человека».</w:t>
      </w:r>
    </w:p>
    <w:p w14:paraId="30F83DF5" w14:textId="77777777" w:rsidR="00FE2F7B" w:rsidRPr="00FE2F7B" w:rsidRDefault="00FE2F7B" w:rsidP="00FE2F7B">
      <w:pPr>
        <w:autoSpaceDE w:val="0"/>
        <w:autoSpaceDN w:val="0"/>
        <w:spacing w:before="190" w:after="0" w:line="283" w:lineRule="auto"/>
        <w:ind w:firstLine="180"/>
        <w:rPr>
          <w:rFonts w:ascii="Calibri" w:eastAsia="Times New Roman" w:hAnsi="Calibri" w:cs="Times New Roman"/>
        </w:rPr>
      </w:pP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Изучение предмета «Музыка» предполагает активную социо-культурную деятельность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образовательной программы, как «Изобразительное искусство», «Литературное чтение»,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«Окружающий мир», «Основы религиозной культуры и светской этики», «Иностранный язык» и др. Общее число часов, отведённых на изучение предмета «Музыка» в 3 классе, составляет 34 часа (не менее 1 часа в неделю).</w:t>
      </w:r>
    </w:p>
    <w:p w14:paraId="3E6DA16B" w14:textId="77777777" w:rsidR="00FE2F7B" w:rsidRPr="00FE2F7B" w:rsidRDefault="00FE2F7B" w:rsidP="00FE2F7B">
      <w:pPr>
        <w:autoSpaceDE w:val="0"/>
        <w:autoSpaceDN w:val="0"/>
        <w:spacing w:before="70" w:after="0" w:line="276" w:lineRule="auto"/>
        <w:ind w:firstLine="180"/>
        <w:rPr>
          <w:rFonts w:ascii="Calibri" w:eastAsia="Times New Roman" w:hAnsi="Calibri" w:cs="Times New Roman"/>
        </w:rPr>
      </w:pPr>
    </w:p>
    <w:p w14:paraId="0ED64F4E" w14:textId="77777777" w:rsidR="00FE2F7B" w:rsidRPr="00FE2F7B" w:rsidRDefault="00FE2F7B" w:rsidP="00FE2F7B">
      <w:pPr>
        <w:autoSpaceDE w:val="0"/>
        <w:autoSpaceDN w:val="0"/>
        <w:spacing w:after="0" w:line="230" w:lineRule="auto"/>
        <w:rPr>
          <w:rFonts w:ascii="Calibri" w:eastAsia="Times New Roman" w:hAnsi="Calibri" w:cs="Times New Roman"/>
        </w:rPr>
      </w:pPr>
      <w:r w:rsidRPr="00FE2F7B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СОДЕРЖАНИЕ УЧЕБНОГО ПРЕДМЕТА </w:t>
      </w:r>
    </w:p>
    <w:p w14:paraId="4EAD171C" w14:textId="77777777" w:rsidR="00FE2F7B" w:rsidRPr="00FE2F7B" w:rsidRDefault="00FE2F7B" w:rsidP="00FE2F7B">
      <w:pPr>
        <w:tabs>
          <w:tab w:val="left" w:pos="180"/>
        </w:tabs>
        <w:autoSpaceDE w:val="0"/>
        <w:autoSpaceDN w:val="0"/>
        <w:spacing w:before="346" w:after="0" w:line="286" w:lineRule="auto"/>
        <w:ind w:right="144"/>
        <w:rPr>
          <w:rFonts w:ascii="Calibri" w:eastAsia="Times New Roman" w:hAnsi="Calibri" w:cs="Times New Roman"/>
        </w:rPr>
      </w:pP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b/>
          <w:color w:val="000000"/>
          <w:sz w:val="24"/>
        </w:rPr>
        <w:t>Модуль «МУЗЫКА В ЖИЗНИ ЧЕЛОВЕКА»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i/>
          <w:color w:val="000000"/>
          <w:sz w:val="24"/>
        </w:rPr>
        <w:t xml:space="preserve">Музыкальные пейзажи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Образы природы в музыке. Настроение музыкальных пейзажей. Чувства человека, любующегося </w:t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природой. Музыка — выражение глубоких чувств, тонких оттенков настроения, которые трудно передать словами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i/>
          <w:color w:val="000000"/>
          <w:sz w:val="24"/>
        </w:rPr>
        <w:t xml:space="preserve">Музыкальные портреты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Музыка, передающая образ человека, его походку, движения, характер, манеру речи. «Портреты», выраженные в музыкальных интонациях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i/>
          <w:color w:val="000000"/>
          <w:sz w:val="24"/>
        </w:rPr>
        <w:t xml:space="preserve">Музыка на войне, музыка о войне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</w:t>
      </w:r>
    </w:p>
    <w:p w14:paraId="615C7AB7" w14:textId="77777777" w:rsidR="00FE2F7B" w:rsidRPr="00FE2F7B" w:rsidRDefault="00FE2F7B" w:rsidP="00FE2F7B">
      <w:pPr>
        <w:tabs>
          <w:tab w:val="left" w:pos="180"/>
        </w:tabs>
        <w:autoSpaceDE w:val="0"/>
        <w:autoSpaceDN w:val="0"/>
        <w:spacing w:before="190" w:after="0" w:line="286" w:lineRule="auto"/>
        <w:ind w:right="432"/>
        <w:rPr>
          <w:rFonts w:ascii="Calibri" w:eastAsia="Times New Roman" w:hAnsi="Calibri" w:cs="Times New Roman"/>
        </w:rPr>
      </w:pP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M</w:t>
      </w:r>
      <w:proofErr w:type="spellStart"/>
      <w:r w:rsidRPr="00FE2F7B">
        <w:rPr>
          <w:rFonts w:ascii="Times New Roman" w:eastAsia="Times New Roman" w:hAnsi="Times New Roman" w:cs="Times New Roman"/>
          <w:b/>
          <w:color w:val="000000"/>
          <w:sz w:val="24"/>
        </w:rPr>
        <w:t>одуль</w:t>
      </w:r>
      <w:proofErr w:type="spellEnd"/>
      <w:r w:rsidRPr="00FE2F7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«МУЗЫКАЛЬНАЯ ГРАМОТА»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i/>
          <w:color w:val="000000"/>
          <w:sz w:val="24"/>
        </w:rPr>
        <w:t xml:space="preserve">Музыкальный язык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Темп, тембр. Динамика (форте, пиано, крещендо, диминуэндо и др.). Штрихи (стаккато, легато, акцент и др.)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i/>
          <w:color w:val="000000"/>
          <w:sz w:val="24"/>
        </w:rPr>
        <w:t xml:space="preserve">Дополнительные обозначения в нотах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Реприза, фермата, вольта, украшения (трели, форшлаги)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i/>
          <w:color w:val="000000"/>
          <w:sz w:val="24"/>
        </w:rPr>
        <w:t xml:space="preserve">Ритмические рисунки в размере 6/8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Размер 6/8. Нота с точкой. Шестнадцатые. Пунктирный ритм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i/>
          <w:color w:val="000000"/>
          <w:sz w:val="24"/>
        </w:rPr>
        <w:t xml:space="preserve">Размер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Равномерная пульсация. Сильные и слабые доли. Размеры 2/4, 3/4, 4/4</w:t>
      </w:r>
    </w:p>
    <w:p w14:paraId="33DCADC0" w14:textId="77777777" w:rsidR="00FE2F7B" w:rsidRPr="00FE2F7B" w:rsidRDefault="00FE2F7B" w:rsidP="00FE2F7B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rFonts w:ascii="Calibri" w:eastAsia="Times New Roman" w:hAnsi="Calibri" w:cs="Times New Roman"/>
        </w:rPr>
      </w:pP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Модуль </w:t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Pr="00FE2F7B">
        <w:rPr>
          <w:rFonts w:ascii="Times New Roman" w:eastAsia="Times New Roman" w:hAnsi="Times New Roman" w:cs="Times New Roman"/>
          <w:b/>
          <w:color w:val="000000"/>
          <w:sz w:val="24"/>
        </w:rPr>
        <w:t>КЛАССИЧЕСКАЯ МУЗЫКА</w:t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i/>
          <w:color w:val="000000"/>
          <w:sz w:val="24"/>
        </w:rPr>
        <w:t xml:space="preserve">Вокальная музыка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Человеческий голос —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34026E7A" w14:textId="77777777" w:rsidR="00FE2F7B" w:rsidRPr="00FE2F7B" w:rsidRDefault="00FE2F7B" w:rsidP="00FE2F7B">
      <w:pPr>
        <w:autoSpaceDE w:val="0"/>
        <w:autoSpaceDN w:val="0"/>
        <w:spacing w:before="70" w:after="0" w:line="262" w:lineRule="auto"/>
        <w:ind w:left="180" w:right="576"/>
        <w:rPr>
          <w:rFonts w:ascii="Calibri" w:eastAsia="Times New Roman" w:hAnsi="Calibri" w:cs="Times New Roman"/>
        </w:rPr>
      </w:pPr>
      <w:r w:rsidRPr="00FE2F7B">
        <w:rPr>
          <w:rFonts w:ascii="Times New Roman" w:eastAsia="Times New Roman" w:hAnsi="Times New Roman" w:cs="Times New Roman"/>
          <w:i/>
          <w:color w:val="000000"/>
          <w:sz w:val="24"/>
        </w:rPr>
        <w:t xml:space="preserve">Композиторы — детям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Детская музыка П. И. Чайковского, С. С. Прокофьева, Д. Б. Кабалевского и др. Понятие жанра.</w:t>
      </w:r>
    </w:p>
    <w:p w14:paraId="5C54FBFC" w14:textId="77777777" w:rsidR="00FE2F7B" w:rsidRPr="00FE2F7B" w:rsidRDefault="00FE2F7B" w:rsidP="00FE2F7B">
      <w:pPr>
        <w:tabs>
          <w:tab w:val="left" w:pos="180"/>
        </w:tabs>
        <w:autoSpaceDE w:val="0"/>
        <w:autoSpaceDN w:val="0"/>
        <w:spacing w:before="72" w:after="0" w:line="288" w:lineRule="auto"/>
        <w:ind w:right="432"/>
        <w:rPr>
          <w:rFonts w:ascii="Calibri" w:eastAsia="Times New Roman" w:hAnsi="Calibri" w:cs="Times New Roman"/>
        </w:rPr>
      </w:pP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Песня, танец, марш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i/>
          <w:color w:val="000000"/>
          <w:sz w:val="24"/>
        </w:rPr>
        <w:t xml:space="preserve">Программная музыка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Программная музыка. Программное название, известный сюжет, литературный эпиграф </w:t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i/>
          <w:color w:val="000000"/>
          <w:sz w:val="24"/>
        </w:rPr>
        <w:t xml:space="preserve">Оркестр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proofErr w:type="spellStart"/>
      <w:r w:rsidRPr="00FE2F7B">
        <w:rPr>
          <w:rFonts w:ascii="Times New Roman" w:eastAsia="Times New Roman" w:hAnsi="Times New Roman" w:cs="Times New Roman"/>
          <w:color w:val="000000"/>
          <w:sz w:val="24"/>
        </w:rPr>
        <w:t>Оркестр</w:t>
      </w:r>
      <w:proofErr w:type="spellEnd"/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 — большой коллектив музыкантов. Дирижёр, партитура, репетиция. Жанр концерта —музыкальное соревнование солиста с оркестром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i/>
          <w:color w:val="000000"/>
          <w:sz w:val="24"/>
        </w:rPr>
        <w:t xml:space="preserve">Музыкальные инструменты. Флейта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Предки современной флейты. Легенда о нимфе Сиринкс. Музыка для флейты соло, флейты в сопровождении фортепиано, оркестра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i/>
          <w:color w:val="000000"/>
          <w:sz w:val="24"/>
        </w:rPr>
        <w:t xml:space="preserve">Музыкальные инструменты. Скрипка, виолончель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i/>
          <w:color w:val="000000"/>
          <w:sz w:val="24"/>
        </w:rPr>
        <w:t xml:space="preserve">Русские композиторы-классики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Творчество выдающихся отечественных композиторов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i/>
          <w:color w:val="000000"/>
          <w:sz w:val="24"/>
        </w:rPr>
        <w:t xml:space="preserve">Европейские композиторы-классики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Творчество выдающихся зарубежных композиторов</w:t>
      </w:r>
    </w:p>
    <w:p w14:paraId="4353DF31" w14:textId="77777777" w:rsidR="00FE2F7B" w:rsidRPr="00FE2F7B" w:rsidRDefault="00FE2F7B" w:rsidP="00FE2F7B">
      <w:pPr>
        <w:spacing w:after="200" w:line="276" w:lineRule="auto"/>
        <w:rPr>
          <w:rFonts w:ascii="Calibri" w:eastAsia="Times New Roman" w:hAnsi="Calibri" w:cs="Times New Roman"/>
        </w:rPr>
        <w:sectPr w:rsidR="00FE2F7B" w:rsidRPr="00FE2F7B" w:rsidSect="00F52908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3A6432E" w14:textId="77777777" w:rsidR="00FE2F7B" w:rsidRPr="00FE2F7B" w:rsidRDefault="00FE2F7B" w:rsidP="00FE2F7B">
      <w:pPr>
        <w:autoSpaceDE w:val="0"/>
        <w:autoSpaceDN w:val="0"/>
        <w:spacing w:after="108" w:line="220" w:lineRule="exact"/>
        <w:rPr>
          <w:rFonts w:ascii="Calibri" w:eastAsia="Times New Roman" w:hAnsi="Calibri" w:cs="Times New Roman"/>
        </w:rPr>
      </w:pPr>
    </w:p>
    <w:p w14:paraId="1C6BF02A" w14:textId="77777777" w:rsidR="00FE2F7B" w:rsidRPr="00FE2F7B" w:rsidRDefault="00FE2F7B" w:rsidP="00FE2F7B">
      <w:pPr>
        <w:autoSpaceDE w:val="0"/>
        <w:autoSpaceDN w:val="0"/>
        <w:spacing w:after="0" w:line="271" w:lineRule="auto"/>
        <w:ind w:left="180" w:right="144"/>
        <w:rPr>
          <w:rFonts w:ascii="Calibri" w:eastAsia="Times New Roman" w:hAnsi="Calibri" w:cs="Times New Roman"/>
        </w:rPr>
      </w:pPr>
      <w:r w:rsidRPr="00FE2F7B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Модуль </w:t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Pr="00FE2F7B">
        <w:rPr>
          <w:rFonts w:ascii="Times New Roman" w:eastAsia="Times New Roman" w:hAnsi="Times New Roman" w:cs="Times New Roman"/>
          <w:b/>
          <w:color w:val="000000"/>
          <w:sz w:val="24"/>
        </w:rPr>
        <w:t>ДУХОВНАЯ МУЗЫКА</w:t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Times New Roman" w:eastAsia="Times New Roman" w:hAnsi="Times New Roman" w:cs="Times New Roman"/>
          <w:i/>
          <w:color w:val="000000"/>
          <w:sz w:val="24"/>
        </w:rPr>
        <w:t xml:space="preserve">Искусство Русской православной церкви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Музыка в православном храме. Традиции исполнения, жанры (тропарь, стихира, величание и др.).</w:t>
      </w:r>
    </w:p>
    <w:p w14:paraId="73E9346D" w14:textId="77777777" w:rsidR="00FE2F7B" w:rsidRPr="00FE2F7B" w:rsidRDefault="00FE2F7B" w:rsidP="00FE2F7B">
      <w:pPr>
        <w:autoSpaceDE w:val="0"/>
        <w:autoSpaceDN w:val="0"/>
        <w:spacing w:before="70" w:after="0" w:line="271" w:lineRule="auto"/>
        <w:ind w:left="180" w:right="1152" w:hanging="180"/>
        <w:rPr>
          <w:rFonts w:ascii="Calibri" w:eastAsia="Times New Roman" w:hAnsi="Calibri" w:cs="Times New Roman"/>
        </w:rPr>
      </w:pP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Музыка и живопись, посвящённые святым. Образы Христа, Богородицы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Times New Roman" w:eastAsia="Times New Roman" w:hAnsi="Times New Roman" w:cs="Times New Roman"/>
          <w:i/>
          <w:color w:val="000000"/>
          <w:sz w:val="24"/>
        </w:rPr>
        <w:t xml:space="preserve">Религиозные праздники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Праздничная служба, вокальная (в том числе хоровая) музыка религиозного содержания</w:t>
      </w:r>
    </w:p>
    <w:p w14:paraId="548D2A24" w14:textId="77777777" w:rsidR="00FE2F7B" w:rsidRPr="00FE2F7B" w:rsidRDefault="00FE2F7B" w:rsidP="00FE2F7B">
      <w:pPr>
        <w:tabs>
          <w:tab w:val="left" w:pos="180"/>
        </w:tabs>
        <w:autoSpaceDE w:val="0"/>
        <w:autoSpaceDN w:val="0"/>
        <w:spacing w:before="190" w:after="0" w:line="283" w:lineRule="auto"/>
        <w:rPr>
          <w:rFonts w:ascii="Calibri" w:eastAsia="Times New Roman" w:hAnsi="Calibri" w:cs="Times New Roman"/>
        </w:rPr>
      </w:pP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b/>
          <w:color w:val="000000"/>
          <w:sz w:val="24"/>
        </w:rPr>
        <w:t>Модуль «НАРОДНАЯ МУЗЫКА РОССИИ»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i/>
          <w:color w:val="000000"/>
          <w:sz w:val="24"/>
        </w:rPr>
        <w:t xml:space="preserve">Сказки, мифы и легенды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Народные сказители. Русские народные сказания, былины. Эпос народов России. Сказки и легенды о музыке и музыкантах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i/>
          <w:color w:val="000000"/>
          <w:sz w:val="24"/>
        </w:rPr>
        <w:t xml:space="preserve">Народные праздники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Обряды, игры, хороводы, праздничная символика — на примере одного или нескольких народных праздников</w:t>
      </w:r>
    </w:p>
    <w:p w14:paraId="46967A53" w14:textId="77777777" w:rsidR="00FE2F7B" w:rsidRPr="00FE2F7B" w:rsidRDefault="00FE2F7B" w:rsidP="00FE2F7B">
      <w:pPr>
        <w:tabs>
          <w:tab w:val="left" w:pos="180"/>
        </w:tabs>
        <w:autoSpaceDE w:val="0"/>
        <w:autoSpaceDN w:val="0"/>
        <w:spacing w:before="190" w:after="0" w:line="288" w:lineRule="auto"/>
        <w:rPr>
          <w:rFonts w:ascii="Calibri" w:eastAsia="Times New Roman" w:hAnsi="Calibri" w:cs="Times New Roman"/>
        </w:rPr>
      </w:pP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Модуль </w:t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Pr="00FE2F7B">
        <w:rPr>
          <w:rFonts w:ascii="Times New Roman" w:eastAsia="Times New Roman" w:hAnsi="Times New Roman" w:cs="Times New Roman"/>
          <w:b/>
          <w:color w:val="000000"/>
          <w:sz w:val="24"/>
        </w:rPr>
        <w:t>МУЗЫКА ТЕАТРА И КИНО</w:t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i/>
          <w:color w:val="000000"/>
          <w:sz w:val="24"/>
        </w:rPr>
        <w:t xml:space="preserve">Опера. Главные герои и номера оперного спектакля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Ария, хор, сцена, увертюра — оркестровое вступление. Отдельные номера из опер русских и зарубежных композиторов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i/>
          <w:color w:val="000000"/>
          <w:sz w:val="24"/>
        </w:rPr>
        <w:t xml:space="preserve">Патриотическая и народная тема в театре и кино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i/>
          <w:color w:val="000000"/>
          <w:sz w:val="24"/>
        </w:rPr>
        <w:t xml:space="preserve">Балет. Хореография — искусство танца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Сольные номера и массовые сцены балетного спектакля. Фрагменты, отдельные номера из балетов отечественных композиторов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i/>
          <w:color w:val="000000"/>
          <w:sz w:val="24"/>
        </w:rPr>
        <w:t xml:space="preserve">Сюжет музыкального спектакля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Либретто. Развитие музыки в соответствии с сюжетом. Действия и сцены в опере и балете.</w:t>
      </w:r>
    </w:p>
    <w:p w14:paraId="15DF946D" w14:textId="77777777" w:rsidR="00FE2F7B" w:rsidRPr="00FE2F7B" w:rsidRDefault="00FE2F7B" w:rsidP="00FE2F7B">
      <w:pPr>
        <w:tabs>
          <w:tab w:val="left" w:pos="180"/>
        </w:tabs>
        <w:autoSpaceDE w:val="0"/>
        <w:autoSpaceDN w:val="0"/>
        <w:spacing w:before="70" w:after="0" w:line="276" w:lineRule="auto"/>
        <w:ind w:right="1008"/>
        <w:rPr>
          <w:rFonts w:ascii="Calibri" w:eastAsia="Times New Roman" w:hAnsi="Calibri" w:cs="Times New Roman"/>
        </w:rPr>
      </w:pP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Контрастные образы, лейтмотивы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i/>
          <w:color w:val="000000"/>
          <w:sz w:val="24"/>
        </w:rPr>
        <w:t xml:space="preserve">Оперетта, мюзикл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История возникновения и особенности жанра. Отдельные номера из оперетт И. Штрауса, И. Кальмана, мюзиклов Р. Роджерса, Ф. Лоу и др.</w:t>
      </w:r>
    </w:p>
    <w:p w14:paraId="3D4DDE02" w14:textId="77777777" w:rsidR="00790B7F" w:rsidRDefault="00FE2F7B" w:rsidP="00FE2F7B">
      <w:pPr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Модуль </w:t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Pr="00FE2F7B">
        <w:rPr>
          <w:rFonts w:ascii="Times New Roman" w:eastAsia="Times New Roman" w:hAnsi="Times New Roman" w:cs="Times New Roman"/>
          <w:b/>
          <w:color w:val="000000"/>
          <w:sz w:val="24"/>
        </w:rPr>
        <w:t>СОВРЕМЕННЯ МУЗЫКАЛЬНАЯ КУЛЬТУРА</w:t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i/>
          <w:color w:val="000000"/>
          <w:sz w:val="24"/>
        </w:rPr>
        <w:t xml:space="preserve">Джаз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Особенности джаза: импровизационность, ритм (синкопы, триоли, свинг). Музыкальные инструменты джаза, особые приёмы игры на них. Творчество джазовых музыкантов</w:t>
      </w:r>
    </w:p>
    <w:p w14:paraId="6F4AC658" w14:textId="77777777" w:rsidR="00FE2F7B" w:rsidRPr="00FE2F7B" w:rsidRDefault="00FE2F7B" w:rsidP="00FE2F7B">
      <w:pPr>
        <w:autoSpaceDE w:val="0"/>
        <w:autoSpaceDN w:val="0"/>
        <w:spacing w:after="0" w:line="230" w:lineRule="auto"/>
        <w:rPr>
          <w:rFonts w:ascii="Calibri" w:eastAsia="Times New Roman" w:hAnsi="Calibri" w:cs="Times New Roman"/>
        </w:rPr>
      </w:pPr>
      <w:r w:rsidRPr="00FE2F7B">
        <w:rPr>
          <w:rFonts w:ascii="Times New Roman" w:eastAsia="Times New Roman" w:hAnsi="Times New Roman" w:cs="Times New Roman"/>
          <w:b/>
          <w:color w:val="000000"/>
          <w:sz w:val="24"/>
        </w:rPr>
        <w:t>ПЛАНИРУЕМЫЕ ОБРАЗОВАТЕЛЬНЫЕ РЕЗУЛЬТАТЫ</w:t>
      </w:r>
    </w:p>
    <w:p w14:paraId="22A81315" w14:textId="77777777" w:rsidR="00FE2F7B" w:rsidRPr="00FE2F7B" w:rsidRDefault="00FE2F7B" w:rsidP="00FE2F7B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rFonts w:ascii="Calibri" w:eastAsia="Times New Roman" w:hAnsi="Calibri" w:cs="Times New Roman"/>
        </w:rPr>
      </w:pP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14:paraId="24F0E2E0" w14:textId="77777777" w:rsidR="00FE2F7B" w:rsidRPr="00FE2F7B" w:rsidRDefault="00FE2F7B" w:rsidP="00FE2F7B">
      <w:pPr>
        <w:autoSpaceDE w:val="0"/>
        <w:autoSpaceDN w:val="0"/>
        <w:spacing w:before="262" w:after="0" w:line="230" w:lineRule="auto"/>
        <w:rPr>
          <w:rFonts w:ascii="Calibri" w:eastAsia="Times New Roman" w:hAnsi="Calibri" w:cs="Times New Roman"/>
        </w:rPr>
      </w:pPr>
      <w:r w:rsidRPr="00FE2F7B">
        <w:rPr>
          <w:rFonts w:ascii="Times New Roman" w:eastAsia="Times New Roman" w:hAnsi="Times New Roman" w:cs="Times New Roman"/>
          <w:b/>
          <w:color w:val="000000"/>
          <w:sz w:val="24"/>
        </w:rPr>
        <w:t>ЛИЧНОСТНЫЕ РЕЗУЛЬТАТЫ</w:t>
      </w:r>
    </w:p>
    <w:p w14:paraId="483C6179" w14:textId="77777777" w:rsidR="00FE2F7B" w:rsidRPr="00FE2F7B" w:rsidRDefault="00FE2F7B" w:rsidP="00FE2F7B">
      <w:pPr>
        <w:tabs>
          <w:tab w:val="left" w:pos="180"/>
        </w:tabs>
        <w:autoSpaceDE w:val="0"/>
        <w:autoSpaceDN w:val="0"/>
        <w:spacing w:before="166" w:after="0" w:line="286" w:lineRule="auto"/>
        <w:rPr>
          <w:rFonts w:ascii="Calibri" w:eastAsia="Times New Roman" w:hAnsi="Calibri" w:cs="Times New Roman"/>
        </w:rPr>
      </w:pP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Личностные результаты освоения рабочей программы по музыке для начального общего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образования достигаются во взаимодействии учебной и воспитательной работы, урочной и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Гражданско-патриотического воспитания: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российской гражданской идентичности; знание Гимна России и традиций его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исполнения, уважение музыкальных символов и традиций республик Российской Федерации; </w:t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lastRenderedPageBreak/>
        <w:t>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14:paraId="4F743E57" w14:textId="77777777" w:rsidR="00FE2F7B" w:rsidRPr="00FE2F7B" w:rsidRDefault="00FE2F7B" w:rsidP="00FE2F7B">
      <w:pPr>
        <w:tabs>
          <w:tab w:val="left" w:pos="180"/>
        </w:tabs>
        <w:autoSpaceDE w:val="0"/>
        <w:autoSpaceDN w:val="0"/>
        <w:spacing w:before="70" w:after="0" w:line="276" w:lineRule="auto"/>
        <w:ind w:right="1152"/>
        <w:rPr>
          <w:rFonts w:ascii="Calibri" w:eastAsia="Times New Roman" w:hAnsi="Calibri" w:cs="Times New Roman"/>
        </w:rPr>
      </w:pP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Духовно-нравственного воспитания: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39887236" w14:textId="77777777" w:rsidR="00FE2F7B" w:rsidRPr="00FE2F7B" w:rsidRDefault="00FE2F7B" w:rsidP="00FE2F7B">
      <w:pPr>
        <w:tabs>
          <w:tab w:val="left" w:pos="180"/>
        </w:tabs>
        <w:autoSpaceDE w:val="0"/>
        <w:autoSpaceDN w:val="0"/>
        <w:spacing w:before="70" w:after="0" w:line="276" w:lineRule="auto"/>
        <w:ind w:right="432"/>
        <w:rPr>
          <w:rFonts w:ascii="Calibri" w:eastAsia="Times New Roman" w:hAnsi="Calibri" w:cs="Times New Roman"/>
        </w:rPr>
      </w:pP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Эстетического воспитания: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14:paraId="42925CF4" w14:textId="77777777" w:rsidR="00FE2F7B" w:rsidRPr="00FE2F7B" w:rsidRDefault="00FE2F7B" w:rsidP="00FE2F7B">
      <w:pPr>
        <w:tabs>
          <w:tab w:val="left" w:pos="180"/>
        </w:tabs>
        <w:autoSpaceDE w:val="0"/>
        <w:autoSpaceDN w:val="0"/>
        <w:spacing w:before="70" w:after="0" w:line="276" w:lineRule="auto"/>
        <w:rPr>
          <w:rFonts w:ascii="Calibri" w:eastAsia="Times New Roman" w:hAnsi="Calibri" w:cs="Times New Roman"/>
        </w:rPr>
      </w:pP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Ценности научного познания: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14:paraId="0404E698" w14:textId="77777777" w:rsidR="00FE2F7B" w:rsidRPr="00FE2F7B" w:rsidRDefault="00FE2F7B" w:rsidP="00FE2F7B">
      <w:pPr>
        <w:tabs>
          <w:tab w:val="left" w:pos="180"/>
        </w:tabs>
        <w:autoSpaceDE w:val="0"/>
        <w:autoSpaceDN w:val="0"/>
        <w:spacing w:before="70" w:after="0" w:line="281" w:lineRule="auto"/>
        <w:rPr>
          <w:rFonts w:ascii="Calibri" w:eastAsia="Times New Roman" w:hAnsi="Calibri" w:cs="Times New Roman"/>
        </w:rPr>
      </w:pP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Физического воспитания, формирования культуры здоровья и эмоционального благополучия: </w:t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14:paraId="4B0F028D" w14:textId="77777777" w:rsidR="00FE2F7B" w:rsidRPr="00FE2F7B" w:rsidRDefault="00FE2F7B" w:rsidP="00FE2F7B">
      <w:pPr>
        <w:tabs>
          <w:tab w:val="left" w:pos="180"/>
        </w:tabs>
        <w:autoSpaceDE w:val="0"/>
        <w:autoSpaceDN w:val="0"/>
        <w:spacing w:before="72" w:after="0" w:line="276" w:lineRule="auto"/>
        <w:ind w:right="288"/>
        <w:rPr>
          <w:rFonts w:ascii="Calibri" w:eastAsia="Times New Roman" w:hAnsi="Calibri" w:cs="Times New Roman"/>
        </w:rPr>
      </w:pP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Трудового воспитания: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14:paraId="19E1B0F1" w14:textId="77777777" w:rsidR="00FE2F7B" w:rsidRPr="00FE2F7B" w:rsidRDefault="00FE2F7B" w:rsidP="00FE2F7B">
      <w:pPr>
        <w:autoSpaceDE w:val="0"/>
        <w:autoSpaceDN w:val="0"/>
        <w:spacing w:before="70" w:after="0" w:line="262" w:lineRule="auto"/>
        <w:ind w:left="180" w:right="2592"/>
        <w:rPr>
          <w:rFonts w:ascii="Calibri" w:eastAsia="Times New Roman" w:hAnsi="Calibri" w:cs="Times New Roman"/>
        </w:rPr>
      </w:pPr>
      <w:r w:rsidRPr="00FE2F7B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Экологического воспитания: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бережное отношение к природе; неприятие действий, приносящих ей вред.</w:t>
      </w:r>
    </w:p>
    <w:p w14:paraId="024DDF9A" w14:textId="77777777" w:rsidR="00FE2F7B" w:rsidRPr="00FE2F7B" w:rsidRDefault="00FE2F7B" w:rsidP="00FE2F7B">
      <w:pPr>
        <w:autoSpaceDE w:val="0"/>
        <w:autoSpaceDN w:val="0"/>
        <w:spacing w:before="262" w:after="0" w:line="230" w:lineRule="auto"/>
        <w:rPr>
          <w:rFonts w:ascii="Calibri" w:eastAsia="Times New Roman" w:hAnsi="Calibri" w:cs="Times New Roman"/>
        </w:rPr>
      </w:pPr>
      <w:r w:rsidRPr="00FE2F7B">
        <w:rPr>
          <w:rFonts w:ascii="Times New Roman" w:eastAsia="Times New Roman" w:hAnsi="Times New Roman" w:cs="Times New Roman"/>
          <w:b/>
          <w:color w:val="000000"/>
          <w:sz w:val="24"/>
        </w:rPr>
        <w:t>МЕТАПРЕДМЕТНЫЕ РЕЗУЛЬТАТЫ</w:t>
      </w:r>
    </w:p>
    <w:p w14:paraId="0087C674" w14:textId="77777777" w:rsidR="00FE2F7B" w:rsidRPr="00FE2F7B" w:rsidRDefault="00FE2F7B" w:rsidP="00FE2F7B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rFonts w:ascii="Calibri" w:eastAsia="Times New Roman" w:hAnsi="Calibri" w:cs="Times New Roman"/>
        </w:rPr>
      </w:pP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Метапредметные результаты освоения основной образовательной программы, формируемые при изучении предмета «Музыка»: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b/>
          <w:color w:val="000000"/>
          <w:sz w:val="24"/>
        </w:rPr>
        <w:t>1. Овладение универсальными познавательными действиями.</w:t>
      </w:r>
    </w:p>
    <w:p w14:paraId="73D509C3" w14:textId="77777777" w:rsidR="00FE2F7B" w:rsidRPr="00FE2F7B" w:rsidRDefault="00FE2F7B" w:rsidP="00FE2F7B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rFonts w:ascii="Calibri" w:eastAsia="Times New Roman" w:hAnsi="Calibri" w:cs="Times New Roman"/>
        </w:rPr>
      </w:pP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i/>
          <w:color w:val="000000"/>
          <w:sz w:val="24"/>
        </w:rPr>
        <w:t>Базовые логические действия: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14:paraId="4EE46276" w14:textId="77777777" w:rsidR="00FE2F7B" w:rsidRPr="00FE2F7B" w:rsidRDefault="00FE2F7B" w:rsidP="00FE2F7B">
      <w:pPr>
        <w:spacing w:after="200" w:line="276" w:lineRule="auto"/>
        <w:rPr>
          <w:rFonts w:ascii="Calibri" w:eastAsia="Times New Roman" w:hAnsi="Calibri" w:cs="Times New Roman"/>
        </w:rPr>
        <w:sectPr w:rsidR="00FE2F7B" w:rsidRPr="00FE2F7B" w:rsidSect="00F52908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AA233CB" w14:textId="77777777" w:rsidR="00FE2F7B" w:rsidRPr="00FE2F7B" w:rsidRDefault="00FE2F7B" w:rsidP="00FE2F7B">
      <w:pPr>
        <w:autoSpaceDE w:val="0"/>
        <w:autoSpaceDN w:val="0"/>
        <w:spacing w:after="78" w:line="220" w:lineRule="exact"/>
        <w:rPr>
          <w:rFonts w:ascii="Calibri" w:eastAsia="Times New Roman" w:hAnsi="Calibri" w:cs="Times New Roman"/>
        </w:rPr>
      </w:pPr>
    </w:p>
    <w:p w14:paraId="2BA9ADF1" w14:textId="77777777" w:rsidR="00FE2F7B" w:rsidRPr="00FE2F7B" w:rsidRDefault="00FE2F7B" w:rsidP="00FE2F7B">
      <w:pPr>
        <w:tabs>
          <w:tab w:val="left" w:pos="180"/>
        </w:tabs>
        <w:autoSpaceDE w:val="0"/>
        <w:autoSpaceDN w:val="0"/>
        <w:spacing w:after="0" w:line="286" w:lineRule="auto"/>
        <w:rPr>
          <w:rFonts w:ascii="Calibri" w:eastAsia="Times New Roman" w:hAnsi="Calibri" w:cs="Times New Roman"/>
        </w:rPr>
      </w:pP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предложенного учителем алгоритма;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- устанавливать причинно-следственные связи в ситуациях музыкального восприятия и исполнения, делать выводы.</w:t>
      </w:r>
    </w:p>
    <w:p w14:paraId="2782BD0F" w14:textId="77777777" w:rsidR="00FE2F7B" w:rsidRPr="00FE2F7B" w:rsidRDefault="00FE2F7B" w:rsidP="00FE2F7B">
      <w:pPr>
        <w:tabs>
          <w:tab w:val="left" w:pos="180"/>
        </w:tabs>
        <w:autoSpaceDE w:val="0"/>
        <w:autoSpaceDN w:val="0"/>
        <w:spacing w:before="70" w:after="0" w:line="288" w:lineRule="auto"/>
        <w:rPr>
          <w:rFonts w:ascii="Calibri" w:eastAsia="Times New Roman" w:hAnsi="Calibri" w:cs="Times New Roman"/>
        </w:rPr>
      </w:pP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i/>
          <w:color w:val="000000"/>
          <w:sz w:val="24"/>
        </w:rPr>
        <w:t xml:space="preserve">Базовые исследовательские действия: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исполнительских навыков;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причина — следствие);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классификации, сравнения, исследования);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5D9BBF5D" w14:textId="77777777" w:rsidR="00FE2F7B" w:rsidRPr="00FE2F7B" w:rsidRDefault="00FE2F7B" w:rsidP="00FE2F7B">
      <w:pPr>
        <w:tabs>
          <w:tab w:val="left" w:pos="180"/>
        </w:tabs>
        <w:autoSpaceDE w:val="0"/>
        <w:autoSpaceDN w:val="0"/>
        <w:spacing w:before="70" w:after="0" w:line="288" w:lineRule="auto"/>
        <w:rPr>
          <w:rFonts w:ascii="Calibri" w:eastAsia="Times New Roman" w:hAnsi="Calibri" w:cs="Times New Roman"/>
        </w:rPr>
      </w:pP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i/>
          <w:color w:val="000000"/>
          <w:sz w:val="24"/>
        </w:rPr>
        <w:t xml:space="preserve">Работа с информацией: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выбирать источник получения информации;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анализировать текстовую, видео-, графическую, звуковую, информацию в соответствии с учебной задачей;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анализировать музыкальные тексты (акустические и нотные) по предложенному учителем алгоритму;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самостоятельно создавать схемы, таблицы для представления информации.</w:t>
      </w:r>
    </w:p>
    <w:p w14:paraId="3B094799" w14:textId="77777777" w:rsidR="00FE2F7B" w:rsidRPr="00FE2F7B" w:rsidRDefault="00FE2F7B" w:rsidP="00FE2F7B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rFonts w:ascii="Calibri" w:eastAsia="Times New Roman" w:hAnsi="Calibri" w:cs="Times New Roman"/>
        </w:rPr>
      </w:pP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b/>
          <w:color w:val="000000"/>
          <w:sz w:val="24"/>
        </w:rPr>
        <w:t xml:space="preserve">2. Овладение универсальными коммуникативными действиями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i/>
          <w:color w:val="000000"/>
          <w:sz w:val="24"/>
        </w:rPr>
        <w:t xml:space="preserve">Невербальная коммуникация: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воспринимать музыку как специфическую форму общения людей, стремиться понять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эмоционально-образное содержание музыкального высказывания;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выступать перед публикой в качестве исполнителя музыки (соло или в коллективе);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6E0C993D" w14:textId="77777777" w:rsidR="00FE2F7B" w:rsidRPr="00FE2F7B" w:rsidRDefault="00FE2F7B" w:rsidP="00FE2F7B">
      <w:pPr>
        <w:spacing w:after="200" w:line="276" w:lineRule="auto"/>
        <w:rPr>
          <w:rFonts w:ascii="Calibri" w:eastAsia="Times New Roman" w:hAnsi="Calibri" w:cs="Times New Roman"/>
        </w:rPr>
        <w:sectPr w:rsidR="00FE2F7B" w:rsidRPr="00FE2F7B" w:rsidSect="00F52908">
          <w:pgSz w:w="11900" w:h="16840"/>
          <w:pgMar w:top="298" w:right="720" w:bottom="428" w:left="666" w:header="720" w:footer="720" w:gutter="0"/>
          <w:cols w:space="720" w:equalWidth="0">
            <w:col w:w="10514" w:space="0"/>
          </w:cols>
          <w:docGrid w:linePitch="360"/>
        </w:sectPr>
      </w:pPr>
    </w:p>
    <w:p w14:paraId="745F9F22" w14:textId="77777777" w:rsidR="00FE2F7B" w:rsidRPr="00FE2F7B" w:rsidRDefault="00FE2F7B" w:rsidP="00FE2F7B">
      <w:pPr>
        <w:autoSpaceDE w:val="0"/>
        <w:autoSpaceDN w:val="0"/>
        <w:spacing w:after="78" w:line="220" w:lineRule="exact"/>
        <w:rPr>
          <w:rFonts w:ascii="Calibri" w:eastAsia="Times New Roman" w:hAnsi="Calibri" w:cs="Times New Roman"/>
        </w:rPr>
      </w:pPr>
    </w:p>
    <w:p w14:paraId="1368E3CD" w14:textId="77777777" w:rsidR="00FE2F7B" w:rsidRPr="00FE2F7B" w:rsidRDefault="00FE2F7B" w:rsidP="00FE2F7B">
      <w:pPr>
        <w:tabs>
          <w:tab w:val="left" w:pos="180"/>
        </w:tabs>
        <w:autoSpaceDE w:val="0"/>
        <w:autoSpaceDN w:val="0"/>
        <w:spacing w:after="0" w:line="262" w:lineRule="auto"/>
        <w:rPr>
          <w:rFonts w:ascii="Calibri" w:eastAsia="Times New Roman" w:hAnsi="Calibri" w:cs="Times New Roman"/>
        </w:rPr>
      </w:pP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39F7DA1C" w14:textId="77777777" w:rsidR="00FE2F7B" w:rsidRPr="00FE2F7B" w:rsidRDefault="00FE2F7B" w:rsidP="00FE2F7B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rFonts w:ascii="Calibri" w:eastAsia="Times New Roman" w:hAnsi="Calibri" w:cs="Times New Roman"/>
        </w:rPr>
      </w:pP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i/>
          <w:color w:val="000000"/>
          <w:sz w:val="24"/>
        </w:rPr>
        <w:t xml:space="preserve">Вербальная коммуникация: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проявлять уважительное отношение к собеседнику, соблюдать правила ведения диалога и дискуссии;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признавать возможность существования разных точек зрения;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корректно и аргументированно высказывать своё мнение;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строить речевое высказывание в соответствии с поставленной задачей;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создавать устные и письменные тексты (описание, рассуждение, повествование);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готовить небольшие публичные выступления;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подбирать иллюстративный материал (рисунки, фото, плакаты) к тексту выступления.</w:t>
      </w:r>
    </w:p>
    <w:p w14:paraId="74772535" w14:textId="77777777" w:rsidR="00FE2F7B" w:rsidRPr="00FE2F7B" w:rsidRDefault="00FE2F7B" w:rsidP="00FE2F7B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rFonts w:ascii="Calibri" w:eastAsia="Times New Roman" w:hAnsi="Calibri" w:cs="Times New Roman"/>
        </w:rPr>
      </w:pP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i/>
          <w:color w:val="000000"/>
          <w:sz w:val="24"/>
        </w:rPr>
        <w:t xml:space="preserve">Совместная деятельность (сотрудничество):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стремиться к объединению усилий, эмоциональной эмпатии в ситуациях совместного восприятия, исполнения музыки;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ответственно выполнять свою часть работы; оценивать свой вклад в общий результат;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выполнять совместные проектные, творческие задания с опорой на предложенные образцы.</w:t>
      </w:r>
    </w:p>
    <w:p w14:paraId="19DB5592" w14:textId="77777777" w:rsidR="00FE2F7B" w:rsidRPr="00FE2F7B" w:rsidRDefault="00FE2F7B" w:rsidP="00FE2F7B">
      <w:pPr>
        <w:autoSpaceDE w:val="0"/>
        <w:autoSpaceDN w:val="0"/>
        <w:spacing w:before="70" w:after="0" w:line="276" w:lineRule="auto"/>
        <w:ind w:left="180" w:right="2304"/>
        <w:rPr>
          <w:rFonts w:ascii="Calibri" w:eastAsia="Times New Roman" w:hAnsi="Calibri" w:cs="Times New Roman"/>
        </w:rPr>
      </w:pPr>
      <w:r w:rsidRPr="00FE2F7B">
        <w:rPr>
          <w:rFonts w:ascii="Times New Roman" w:eastAsia="Times New Roman" w:hAnsi="Times New Roman" w:cs="Times New Roman"/>
          <w:b/>
          <w:color w:val="000000"/>
          <w:sz w:val="24"/>
        </w:rPr>
        <w:t xml:space="preserve">3. Овладение универсальными регулятивными действиями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Самоорганизация: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14:paraId="0E6E8A80" w14:textId="77777777" w:rsidR="00FE2F7B" w:rsidRPr="00FE2F7B" w:rsidRDefault="00FE2F7B" w:rsidP="00FE2F7B">
      <w:pPr>
        <w:autoSpaceDE w:val="0"/>
        <w:autoSpaceDN w:val="0"/>
        <w:spacing w:before="72" w:after="0" w:line="271" w:lineRule="auto"/>
        <w:ind w:left="180" w:right="3600"/>
        <w:rPr>
          <w:rFonts w:ascii="Calibri" w:eastAsia="Times New Roman" w:hAnsi="Calibri" w:cs="Times New Roman"/>
        </w:rPr>
      </w:pP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Самоконтроль: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14:paraId="41C3F66A" w14:textId="77777777" w:rsidR="00FE2F7B" w:rsidRPr="00FE2F7B" w:rsidRDefault="00FE2F7B" w:rsidP="00FE2F7B">
      <w:pPr>
        <w:autoSpaceDE w:val="0"/>
        <w:autoSpaceDN w:val="0"/>
        <w:spacing w:before="70" w:after="0" w:line="276" w:lineRule="auto"/>
        <w:ind w:firstLine="180"/>
        <w:rPr>
          <w:rFonts w:ascii="Calibri" w:eastAsia="Times New Roman" w:hAnsi="Calibri" w:cs="Times New Roman"/>
        </w:rPr>
      </w:pPr>
      <w:r w:rsidRPr="00FE2F7B">
        <w:rPr>
          <w:rFonts w:ascii="Times New Roman" w:eastAsia="Times New Roman" w:hAnsi="Times New Roman" w:cs="Times New Roman"/>
          <w:color w:val="000000"/>
          <w:sz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14:paraId="15D116E7" w14:textId="77777777" w:rsidR="00FE2F7B" w:rsidRPr="00FE2F7B" w:rsidRDefault="00FE2F7B" w:rsidP="00FE2F7B">
      <w:pPr>
        <w:autoSpaceDE w:val="0"/>
        <w:autoSpaceDN w:val="0"/>
        <w:spacing w:before="262" w:after="0" w:line="230" w:lineRule="auto"/>
        <w:rPr>
          <w:rFonts w:ascii="Calibri" w:eastAsia="Times New Roman" w:hAnsi="Calibri" w:cs="Times New Roman"/>
        </w:rPr>
      </w:pPr>
      <w:r w:rsidRPr="00FE2F7B">
        <w:rPr>
          <w:rFonts w:ascii="Times New Roman" w:eastAsia="Times New Roman" w:hAnsi="Times New Roman" w:cs="Times New Roman"/>
          <w:b/>
          <w:color w:val="000000"/>
          <w:sz w:val="24"/>
        </w:rPr>
        <w:t>ПРЕДМЕТНЫЕ РЕЗУЛЬТАТЫ</w:t>
      </w:r>
    </w:p>
    <w:p w14:paraId="11685FF5" w14:textId="77777777" w:rsidR="00FE2F7B" w:rsidRPr="00FE2F7B" w:rsidRDefault="00FE2F7B" w:rsidP="00FE2F7B">
      <w:pPr>
        <w:autoSpaceDE w:val="0"/>
        <w:autoSpaceDN w:val="0"/>
        <w:spacing w:before="166" w:after="0" w:line="276" w:lineRule="auto"/>
        <w:ind w:right="144" w:firstLine="180"/>
        <w:rPr>
          <w:rFonts w:ascii="Calibri" w:eastAsia="Times New Roman" w:hAnsi="Calibri" w:cs="Times New Roman"/>
        </w:rPr>
      </w:pPr>
      <w:r w:rsidRPr="00FE2F7B">
        <w:rPr>
          <w:rFonts w:ascii="Times New Roman" w:eastAsia="Times New Roman" w:hAnsi="Times New Roman" w:cs="Times New Roman"/>
          <w:color w:val="000000"/>
          <w:sz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6C35EAC8" w14:textId="77777777" w:rsidR="00FE2F7B" w:rsidRPr="00FE2F7B" w:rsidRDefault="00FE2F7B" w:rsidP="00FE2F7B">
      <w:pPr>
        <w:autoSpaceDE w:val="0"/>
        <w:autoSpaceDN w:val="0"/>
        <w:spacing w:before="190" w:after="0" w:line="230" w:lineRule="auto"/>
        <w:ind w:left="180"/>
        <w:rPr>
          <w:rFonts w:ascii="Calibri" w:eastAsia="Times New Roman" w:hAnsi="Calibri" w:cs="Times New Roman"/>
        </w:rPr>
      </w:pPr>
      <w:r w:rsidRPr="00FE2F7B">
        <w:rPr>
          <w:rFonts w:ascii="Times New Roman" w:eastAsia="Times New Roman" w:hAnsi="Times New Roman" w:cs="Times New Roman"/>
          <w:color w:val="000000"/>
          <w:sz w:val="24"/>
        </w:rPr>
        <w:t>Обучающиеся, освоившие основную образовательную программу по предмету «Музыка»:</w:t>
      </w:r>
    </w:p>
    <w:p w14:paraId="6B7CDE02" w14:textId="77777777" w:rsidR="00FE2F7B" w:rsidRPr="00FE2F7B" w:rsidRDefault="00FE2F7B" w:rsidP="00FE2F7B">
      <w:pPr>
        <w:autoSpaceDE w:val="0"/>
        <w:autoSpaceDN w:val="0"/>
        <w:spacing w:before="190" w:after="0" w:line="230" w:lineRule="auto"/>
        <w:ind w:left="180"/>
        <w:rPr>
          <w:rFonts w:ascii="Calibri" w:eastAsia="Times New Roman" w:hAnsi="Calibri" w:cs="Times New Roman"/>
        </w:rPr>
      </w:pPr>
      <w:r w:rsidRPr="00FE2F7B">
        <w:rPr>
          <w:rFonts w:ascii="Times New Roman" w:eastAsia="Times New Roman" w:hAnsi="Times New Roman" w:cs="Times New Roman"/>
          <w:color w:val="000000"/>
          <w:sz w:val="24"/>
        </w:rPr>
        <w:t>с интересом занимаются музыкой, любят петь, играть на доступных музыкальных инструментах,</w:t>
      </w:r>
    </w:p>
    <w:p w14:paraId="305DED89" w14:textId="77777777" w:rsidR="00FE2F7B" w:rsidRPr="00FE2F7B" w:rsidRDefault="00FE2F7B" w:rsidP="00FE2F7B">
      <w:pPr>
        <w:spacing w:after="200" w:line="276" w:lineRule="auto"/>
        <w:rPr>
          <w:rFonts w:ascii="Calibri" w:eastAsia="Times New Roman" w:hAnsi="Calibri" w:cs="Times New Roman"/>
        </w:rPr>
        <w:sectPr w:rsidR="00FE2F7B" w:rsidRPr="00FE2F7B" w:rsidSect="00F52908">
          <w:pgSz w:w="11900" w:h="16840"/>
          <w:pgMar w:top="298" w:right="674" w:bottom="332" w:left="666" w:header="720" w:footer="720" w:gutter="0"/>
          <w:cols w:space="720" w:equalWidth="0">
            <w:col w:w="10560" w:space="0"/>
          </w:cols>
          <w:docGrid w:linePitch="360"/>
        </w:sectPr>
      </w:pPr>
    </w:p>
    <w:p w14:paraId="1E6E6F86" w14:textId="77777777" w:rsidR="00FE2F7B" w:rsidRPr="00FE2F7B" w:rsidRDefault="00FE2F7B" w:rsidP="00FE2F7B">
      <w:pPr>
        <w:autoSpaceDE w:val="0"/>
        <w:autoSpaceDN w:val="0"/>
        <w:spacing w:after="66" w:line="220" w:lineRule="exact"/>
        <w:rPr>
          <w:rFonts w:ascii="Calibri" w:eastAsia="Times New Roman" w:hAnsi="Calibri" w:cs="Times New Roman"/>
        </w:rPr>
      </w:pPr>
    </w:p>
    <w:p w14:paraId="0DB9177D" w14:textId="77777777" w:rsidR="00FE2F7B" w:rsidRPr="00FE2F7B" w:rsidRDefault="00FE2F7B" w:rsidP="00FE2F7B">
      <w:pPr>
        <w:tabs>
          <w:tab w:val="left" w:pos="180"/>
        </w:tabs>
        <w:autoSpaceDE w:val="0"/>
        <w:autoSpaceDN w:val="0"/>
        <w:spacing w:after="0" w:line="286" w:lineRule="auto"/>
        <w:rPr>
          <w:rFonts w:ascii="Calibri" w:eastAsia="Times New Roman" w:hAnsi="Calibri" w:cs="Times New Roman"/>
        </w:rPr>
      </w:pP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умеют слушать серьёзную музыку, знают правила поведения в театре, концертном зале;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сознательно стремятся к развитию своих музыкальных способностей;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с уважением относятся к достижениям отечественной музыкальной культуры;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стремятся к расширению своего музыкального кругозора.</w:t>
      </w:r>
    </w:p>
    <w:p w14:paraId="10C6C58B" w14:textId="77777777" w:rsidR="00FE2F7B" w:rsidRPr="00FE2F7B" w:rsidRDefault="00FE2F7B" w:rsidP="00FE2F7B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Calibri" w:eastAsia="Times New Roman" w:hAnsi="Calibri" w:cs="Times New Roman"/>
        </w:rPr>
      </w:pP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14:paraId="349522A3" w14:textId="77777777" w:rsidR="00FE2F7B" w:rsidRPr="00FE2F7B" w:rsidRDefault="00FE2F7B" w:rsidP="00FE2F7B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rFonts w:ascii="Calibri" w:eastAsia="Times New Roman" w:hAnsi="Calibri" w:cs="Times New Roman"/>
        </w:rPr>
      </w:pP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Модуль «Музыка в жизни человека»: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</w:t>
      </w:r>
      <w:proofErr w:type="spellStart"/>
      <w:r w:rsidRPr="00FE2F7B">
        <w:rPr>
          <w:rFonts w:ascii="Times New Roman" w:eastAsia="Times New Roman" w:hAnsi="Times New Roman" w:cs="Times New Roman"/>
          <w:color w:val="000000"/>
          <w:sz w:val="24"/>
        </w:rPr>
        <w:t>маршевость</w:t>
      </w:r>
      <w:proofErr w:type="spellEnd"/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 (связь с движением), </w:t>
      </w:r>
      <w:proofErr w:type="spellStart"/>
      <w:r w:rsidRPr="00FE2F7B">
        <w:rPr>
          <w:rFonts w:ascii="Times New Roman" w:eastAsia="Times New Roman" w:hAnsi="Times New Roman" w:cs="Times New Roman"/>
          <w:color w:val="000000"/>
          <w:sz w:val="24"/>
        </w:rPr>
        <w:t>декламационность</w:t>
      </w:r>
      <w:proofErr w:type="spellEnd"/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, эпос (связь со словом);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потребностей.</w:t>
      </w:r>
    </w:p>
    <w:p w14:paraId="585EA972" w14:textId="77777777" w:rsidR="00FE2F7B" w:rsidRPr="00FE2F7B" w:rsidRDefault="00FE2F7B" w:rsidP="00FE2F7B">
      <w:pPr>
        <w:tabs>
          <w:tab w:val="left" w:pos="180"/>
        </w:tabs>
        <w:autoSpaceDE w:val="0"/>
        <w:autoSpaceDN w:val="0"/>
        <w:spacing w:before="190" w:after="0" w:line="288" w:lineRule="auto"/>
        <w:rPr>
          <w:rFonts w:ascii="Calibri" w:eastAsia="Times New Roman" w:hAnsi="Calibri" w:cs="Times New Roman"/>
        </w:rPr>
      </w:pP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Модуль  «Народная музыка России»: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определять на слух и называть знакомые народные музыкальные инструменты;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группировать народные музыкальные инструменты по принципу звукоизвлечения: духовые, ударные, струнные;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определять принадлежность музыкальных произведений и их фрагментов к композиторскому или народному творчеству;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создавать ритмический аккомпанемент на ударных инструментах при исполнении народной песни; </w:t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исполнять народные произведения различных жанров с сопровождением и без сопровождения; </w:t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14:paraId="42975946" w14:textId="77777777" w:rsidR="00FE2F7B" w:rsidRPr="00FE2F7B" w:rsidRDefault="00FE2F7B" w:rsidP="00FE2F7B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rFonts w:ascii="Calibri" w:eastAsia="Times New Roman" w:hAnsi="Calibri" w:cs="Times New Roman"/>
        </w:rPr>
      </w:pP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Модуль  «Музыкальная грамота»: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классифицировать звуки: шумовые и музыкальные, длинные, короткие, тихие, громкие, низкие, высокие;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различать на слух принципы развития: повтор, контраст, варьирование;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ориентироваться в нотной записи в пределах певческого диапазона;</w:t>
      </w:r>
    </w:p>
    <w:p w14:paraId="4348AA9F" w14:textId="77777777" w:rsidR="00FE2F7B" w:rsidRPr="00FE2F7B" w:rsidRDefault="00FE2F7B" w:rsidP="00FE2F7B">
      <w:pPr>
        <w:spacing w:after="200" w:line="276" w:lineRule="auto"/>
        <w:rPr>
          <w:rFonts w:ascii="Calibri" w:eastAsia="Times New Roman" w:hAnsi="Calibri" w:cs="Times New Roman"/>
        </w:rPr>
        <w:sectPr w:rsidR="00FE2F7B" w:rsidRPr="00FE2F7B" w:rsidSect="00F52908">
          <w:pgSz w:w="11900" w:h="16840"/>
          <w:pgMar w:top="286" w:right="662" w:bottom="428" w:left="666" w:header="720" w:footer="720" w:gutter="0"/>
          <w:cols w:space="720" w:equalWidth="0">
            <w:col w:w="10572" w:space="0"/>
          </w:cols>
          <w:docGrid w:linePitch="360"/>
        </w:sectPr>
      </w:pPr>
    </w:p>
    <w:p w14:paraId="55C66795" w14:textId="77777777" w:rsidR="00FE2F7B" w:rsidRPr="00FE2F7B" w:rsidRDefault="00FE2F7B" w:rsidP="00FE2F7B">
      <w:pPr>
        <w:autoSpaceDE w:val="0"/>
        <w:autoSpaceDN w:val="0"/>
        <w:spacing w:after="78" w:line="220" w:lineRule="exact"/>
        <w:rPr>
          <w:rFonts w:ascii="Calibri" w:eastAsia="Times New Roman" w:hAnsi="Calibri" w:cs="Times New Roman"/>
        </w:rPr>
      </w:pPr>
    </w:p>
    <w:p w14:paraId="3780A675" w14:textId="77777777" w:rsidR="00FE2F7B" w:rsidRPr="00FE2F7B" w:rsidRDefault="00FE2F7B" w:rsidP="00FE2F7B">
      <w:pPr>
        <w:autoSpaceDE w:val="0"/>
        <w:autoSpaceDN w:val="0"/>
        <w:spacing w:after="0" w:line="262" w:lineRule="auto"/>
        <w:ind w:left="180" w:right="4464"/>
        <w:rPr>
          <w:rFonts w:ascii="Calibri" w:eastAsia="Times New Roman" w:hAnsi="Calibri" w:cs="Times New Roman"/>
        </w:rPr>
      </w:pPr>
      <w:r w:rsidRPr="00FE2F7B">
        <w:rPr>
          <w:rFonts w:ascii="Times New Roman" w:eastAsia="Times New Roman" w:hAnsi="Times New Roman" w:cs="Times New Roman"/>
          <w:color w:val="000000"/>
          <w:sz w:val="24"/>
        </w:rPr>
        <w:t>исполнять и создавать различные ритмические рисунки; исполнять песни с простым мелодическим рисунком.</w:t>
      </w:r>
    </w:p>
    <w:p w14:paraId="5D7E9C7C" w14:textId="77777777" w:rsidR="00FE2F7B" w:rsidRPr="00FE2F7B" w:rsidRDefault="00FE2F7B" w:rsidP="00FE2F7B">
      <w:pPr>
        <w:tabs>
          <w:tab w:val="left" w:pos="180"/>
        </w:tabs>
        <w:autoSpaceDE w:val="0"/>
        <w:autoSpaceDN w:val="0"/>
        <w:spacing w:before="190" w:after="0" w:line="288" w:lineRule="auto"/>
        <w:rPr>
          <w:rFonts w:ascii="Calibri" w:eastAsia="Times New Roman" w:hAnsi="Calibri" w:cs="Times New Roman"/>
        </w:rPr>
      </w:pP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Модуль «Классическая музыка»: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различать на слух произведения классической музыки, называть автора и произведение,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исполнительский состав;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исполнять (в том числе фрагментарно, отдельными темами) сочинения композиторов-классиков; </w:t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характеризовать выразительные средства, использованные композитором для создания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музыкального образа;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5D4633E9" w14:textId="77777777" w:rsidR="00FE2F7B" w:rsidRPr="00FE2F7B" w:rsidRDefault="00FE2F7B" w:rsidP="00FE2F7B">
      <w:pPr>
        <w:tabs>
          <w:tab w:val="left" w:pos="180"/>
        </w:tabs>
        <w:autoSpaceDE w:val="0"/>
        <w:autoSpaceDN w:val="0"/>
        <w:spacing w:before="190" w:after="0" w:line="281" w:lineRule="auto"/>
        <w:rPr>
          <w:rFonts w:ascii="Calibri" w:eastAsia="Times New Roman" w:hAnsi="Calibri" w:cs="Times New Roman"/>
        </w:rPr>
      </w:pP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Модуль «Духовная музыка»: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исполнять доступные образцы духовной музыки;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69425CF1" w14:textId="77777777" w:rsidR="00FE2F7B" w:rsidRPr="00FE2F7B" w:rsidRDefault="00FE2F7B" w:rsidP="00FE2F7B">
      <w:pPr>
        <w:tabs>
          <w:tab w:val="left" w:pos="180"/>
        </w:tabs>
        <w:autoSpaceDE w:val="0"/>
        <w:autoSpaceDN w:val="0"/>
        <w:spacing w:before="190" w:after="0" w:line="286" w:lineRule="auto"/>
        <w:rPr>
          <w:rFonts w:ascii="Calibri" w:eastAsia="Times New Roman" w:hAnsi="Calibri" w:cs="Times New Roman"/>
        </w:rPr>
      </w:pP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Модуль «Музыка театра и кино»: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определять и называть особенности музыкально-сценических жанров (опера, балет, оперетта, мюзикл);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14:paraId="31F46796" w14:textId="77777777" w:rsidR="00FE2F7B" w:rsidRPr="00FE2F7B" w:rsidRDefault="00FE2F7B" w:rsidP="00FE2F7B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rFonts w:ascii="Calibri" w:eastAsia="Times New Roman" w:hAnsi="Calibri" w:cs="Times New Roman"/>
        </w:rPr>
      </w:pP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Модуль «Современная музыкальная культура»: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иметь представление о разнообразии современной музыкальной культуры, стремиться к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расширению музыкального кругозора;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 </w:t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 xml:space="preserve"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 </w:t>
      </w:r>
      <w:r w:rsidRPr="00FE2F7B">
        <w:rPr>
          <w:rFonts w:ascii="Calibri" w:eastAsia="Times New Roman" w:hAnsi="Calibri" w:cs="Times New Roman"/>
        </w:rPr>
        <w:br/>
      </w:r>
      <w:r w:rsidRPr="00FE2F7B">
        <w:rPr>
          <w:rFonts w:ascii="Calibri" w:eastAsia="Times New Roman" w:hAnsi="Calibri" w:cs="Times New Roman"/>
        </w:rPr>
        <w:tab/>
      </w:r>
      <w:r w:rsidRPr="00FE2F7B">
        <w:rPr>
          <w:rFonts w:ascii="Times New Roman" w:eastAsia="Times New Roman" w:hAnsi="Times New Roman" w:cs="Times New Roman"/>
          <w:color w:val="000000"/>
          <w:sz w:val="24"/>
        </w:rPr>
        <w:t>исполнять современные музыкальные произведения, соблюдая певческую культуру звука.</w:t>
      </w:r>
    </w:p>
    <w:p w14:paraId="0836BDC3" w14:textId="3BA8B67B" w:rsidR="00FE2F7B" w:rsidRDefault="00FE2F7B" w:rsidP="00FE2F7B">
      <w:pPr>
        <w:ind w:firstLine="708"/>
      </w:pPr>
    </w:p>
    <w:p w14:paraId="526D5849" w14:textId="47E0CCEC" w:rsidR="007C6DC0" w:rsidRDefault="007C6DC0" w:rsidP="00FE2F7B">
      <w:pPr>
        <w:ind w:firstLine="708"/>
      </w:pPr>
    </w:p>
    <w:p w14:paraId="162262DD" w14:textId="403765B1" w:rsidR="007C6DC0" w:rsidRDefault="007C6DC0" w:rsidP="00FE2F7B">
      <w:pPr>
        <w:ind w:firstLine="708"/>
      </w:pPr>
    </w:p>
    <w:p w14:paraId="284513FD" w14:textId="7D1C9ED5" w:rsidR="007C6DC0" w:rsidRDefault="007C6DC0" w:rsidP="00FE2F7B">
      <w:pPr>
        <w:ind w:firstLine="708"/>
      </w:pPr>
    </w:p>
    <w:p w14:paraId="4E064DFC" w14:textId="62EA9915" w:rsidR="007C6DC0" w:rsidRDefault="007C6DC0" w:rsidP="00FE2F7B">
      <w:pPr>
        <w:ind w:firstLine="708"/>
      </w:pPr>
    </w:p>
    <w:p w14:paraId="5CFFA0FB" w14:textId="77777777" w:rsidR="007C6DC0" w:rsidRDefault="007C6DC0" w:rsidP="007C6DC0">
      <w:pPr>
        <w:ind w:right="373" w:firstLine="708"/>
      </w:pPr>
    </w:p>
    <w:p w14:paraId="371A9444" w14:textId="77777777" w:rsidR="00FE2F7B" w:rsidRPr="00FE2F7B" w:rsidRDefault="00FE2F7B" w:rsidP="00FE2F7B">
      <w:pPr>
        <w:autoSpaceDE w:val="0"/>
        <w:autoSpaceDN w:val="0"/>
        <w:spacing w:after="258" w:line="233" w:lineRule="auto"/>
        <w:rPr>
          <w:rFonts w:ascii="Calibri" w:eastAsia="Times New Roman" w:hAnsi="Calibri" w:cs="Times New Roman"/>
          <w:lang w:val="en-US"/>
        </w:rPr>
      </w:pPr>
      <w:r w:rsidRPr="00FE2F7B">
        <w:rPr>
          <w:rFonts w:ascii="Times New Roman" w:eastAsia="Times New Roman" w:hAnsi="Times New Roman" w:cs="Times New Roman"/>
          <w:b/>
          <w:color w:val="000000"/>
          <w:w w:val="101"/>
          <w:sz w:val="19"/>
          <w:lang w:val="en-US"/>
        </w:rPr>
        <w:t xml:space="preserve">ТЕМАТИЧЕСКОЕ ПЛАНИРОВАНИЕ </w:t>
      </w:r>
    </w:p>
    <w:tbl>
      <w:tblPr>
        <w:tblW w:w="11094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34"/>
        <w:gridCol w:w="928"/>
        <w:gridCol w:w="405"/>
        <w:gridCol w:w="790"/>
        <w:gridCol w:w="816"/>
        <w:gridCol w:w="1512"/>
        <w:gridCol w:w="721"/>
        <w:gridCol w:w="1016"/>
        <w:gridCol w:w="618"/>
        <w:gridCol w:w="1502"/>
        <w:gridCol w:w="834"/>
        <w:gridCol w:w="1618"/>
      </w:tblGrid>
      <w:tr w:rsidR="00FE2F7B" w:rsidRPr="00FE2F7B" w14:paraId="473D9076" w14:textId="77777777" w:rsidTr="007C6DC0">
        <w:trPr>
          <w:trHeight w:hRule="exact" w:val="348"/>
        </w:trPr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B6D7E9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№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п/п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E85CC01" w14:textId="77777777" w:rsidR="00FE2F7B" w:rsidRPr="00FE2F7B" w:rsidRDefault="00FE2F7B" w:rsidP="00FE2F7B">
            <w:pPr>
              <w:autoSpaceDE w:val="0"/>
              <w:autoSpaceDN w:val="0"/>
              <w:spacing w:before="78" w:after="0" w:line="247" w:lineRule="auto"/>
              <w:ind w:left="72" w:right="164"/>
              <w:jc w:val="both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00B58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Количество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часов</w:t>
            </w:r>
            <w:proofErr w:type="spellEnd"/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F005A9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Репертуар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</w:p>
        </w:tc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16044D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Дата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изучения</w:t>
            </w:r>
            <w:proofErr w:type="spellEnd"/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AAFEAFF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Виды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деятельности</w:t>
            </w:r>
            <w:proofErr w:type="spellEnd"/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6F734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Виды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,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формы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контроля</w:t>
            </w:r>
            <w:proofErr w:type="spellEnd"/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D65311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Электронные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(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цифровые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)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образовательные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ресурсы</w:t>
            </w:r>
            <w:proofErr w:type="spellEnd"/>
          </w:p>
        </w:tc>
      </w:tr>
      <w:tr w:rsidR="00FE2F7B" w:rsidRPr="00FE2F7B" w14:paraId="78C6FFE6" w14:textId="77777777" w:rsidTr="007C6DC0">
        <w:trPr>
          <w:trHeight w:hRule="exact" w:val="540"/>
        </w:trPr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DE2E" w14:textId="77777777" w:rsidR="00FE2F7B" w:rsidRPr="00FE2F7B" w:rsidRDefault="00FE2F7B" w:rsidP="00FE2F7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0E73FFC" w14:textId="77777777" w:rsidR="00FE2F7B" w:rsidRPr="00FE2F7B" w:rsidRDefault="00FE2F7B" w:rsidP="00FE2F7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8E8601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всего</w:t>
            </w:r>
            <w:proofErr w:type="spellEnd"/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B7BDF0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контрольные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работы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FE7767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практические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работы</w:t>
            </w:r>
            <w:proofErr w:type="spellEnd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3794BE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для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слушания</w:t>
            </w:r>
            <w:proofErr w:type="spellEnd"/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520D32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для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пения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D11EA5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для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музицирования</w:t>
            </w:r>
            <w:proofErr w:type="spellEnd"/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4D80" w14:textId="77777777" w:rsidR="00FE2F7B" w:rsidRPr="00FE2F7B" w:rsidRDefault="00FE2F7B" w:rsidP="00FE2F7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356EBC3" w14:textId="77777777" w:rsidR="00FE2F7B" w:rsidRPr="00FE2F7B" w:rsidRDefault="00FE2F7B" w:rsidP="00FE2F7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589F5D86" w14:textId="77777777" w:rsidR="00FE2F7B" w:rsidRPr="00FE2F7B" w:rsidRDefault="00FE2F7B" w:rsidP="00FE2F7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B4AB" w14:textId="77777777" w:rsidR="00FE2F7B" w:rsidRPr="00FE2F7B" w:rsidRDefault="00FE2F7B" w:rsidP="00FE2F7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FE2F7B" w:rsidRPr="00FE2F7B" w14:paraId="06FAD192" w14:textId="77777777" w:rsidTr="007C6DC0">
        <w:trPr>
          <w:trHeight w:hRule="exact" w:val="348"/>
        </w:trPr>
        <w:tc>
          <w:tcPr>
            <w:tcW w:w="110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541D75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Модуль 1. </w:t>
            </w:r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Музыка в жизни человека</w:t>
            </w:r>
          </w:p>
        </w:tc>
      </w:tr>
      <w:tr w:rsidR="00FE2F7B" w:rsidRPr="00FE2F7B" w14:paraId="4078D3CA" w14:textId="77777777" w:rsidTr="007C6DC0">
        <w:trPr>
          <w:trHeight w:hRule="exact" w:val="4389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468D21" w14:textId="77777777" w:rsidR="00FE2F7B" w:rsidRPr="00FE2F7B" w:rsidRDefault="00FE2F7B" w:rsidP="00FE2F7B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1.1.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0A10295" w14:textId="77777777" w:rsidR="00FE2F7B" w:rsidRPr="00FE2F7B" w:rsidRDefault="00FE2F7B" w:rsidP="00FE2F7B">
            <w:pPr>
              <w:autoSpaceDE w:val="0"/>
              <w:autoSpaceDN w:val="0"/>
              <w:spacing w:before="80" w:after="0" w:line="245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Музыкальные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пейзажи</w:t>
            </w:r>
            <w:proofErr w:type="spellEnd"/>
          </w:p>
        </w:tc>
        <w:tc>
          <w:tcPr>
            <w:tcW w:w="40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ECCE92" w14:textId="77777777" w:rsidR="00FE2F7B" w:rsidRPr="00FE2F7B" w:rsidRDefault="00FE2F7B" w:rsidP="00FE2F7B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BD729C" w14:textId="77777777" w:rsidR="00FE2F7B" w:rsidRPr="00FE2F7B" w:rsidRDefault="00FE2F7B" w:rsidP="00FE2F7B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E28DA9" w14:textId="77777777" w:rsidR="00FE2F7B" w:rsidRPr="00FE2F7B" w:rsidRDefault="00FE2F7B" w:rsidP="00FE2F7B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14EB5" w14:textId="77777777" w:rsidR="00FE2F7B" w:rsidRPr="00FE2F7B" w:rsidRDefault="00FE2F7B" w:rsidP="00FE2F7B">
            <w:pPr>
              <w:autoSpaceDE w:val="0"/>
              <w:autoSpaceDN w:val="0"/>
              <w:spacing w:before="80" w:after="0" w:line="245" w:lineRule="auto"/>
              <w:ind w:left="72" w:right="288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Вивальди "Времена года" Зима, весна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54614" w14:textId="77777777" w:rsidR="00FE2F7B" w:rsidRPr="00FE2F7B" w:rsidRDefault="00FE2F7B" w:rsidP="00FE2F7B">
            <w:pPr>
              <w:autoSpaceDE w:val="0"/>
              <w:autoSpaceDN w:val="0"/>
              <w:spacing w:before="80" w:after="0" w:line="250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повторение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песен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2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класса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2E3C51" w14:textId="77777777" w:rsidR="00FE2F7B" w:rsidRPr="00FE2F7B" w:rsidRDefault="00FE2F7B" w:rsidP="00FE2F7B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CCBB1B" w14:textId="77777777" w:rsidR="00FE2F7B" w:rsidRPr="00FE2F7B" w:rsidRDefault="00FE2F7B" w:rsidP="00FE2F7B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07.09.2022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E32BFD1" w14:textId="77777777" w:rsidR="00FE2F7B" w:rsidRPr="00FE2F7B" w:rsidRDefault="00FE2F7B" w:rsidP="00FE2F7B">
            <w:pPr>
              <w:autoSpaceDE w:val="0"/>
              <w:autoSpaceDN w:val="0"/>
              <w:spacing w:before="80" w:after="0" w:line="254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Слушание произведений программной музыки,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посвящённой образам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природы. Подбор эпитетов для описания настроения, характера музыки.</w:t>
            </w:r>
          </w:p>
          <w:p w14:paraId="5BF599EE" w14:textId="77777777" w:rsidR="00FE2F7B" w:rsidRPr="00FE2F7B" w:rsidRDefault="00FE2F7B" w:rsidP="00FE2F7B">
            <w:pPr>
              <w:autoSpaceDE w:val="0"/>
              <w:autoSpaceDN w:val="0"/>
              <w:spacing w:before="18" w:after="0" w:line="254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Сопоставление музыки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 произведениями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изобразительного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искусства.;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Двигательная импровизация, пластическое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интонирование.;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Разучивание,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одухотворенное исполнение песен о природе, её красоте.; Рисование «</w:t>
            </w:r>
            <w:proofErr w:type="spellStart"/>
            <w:proofErr w:type="gram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услышанных»пейзажей</w:t>
            </w:r>
            <w:proofErr w:type="spellEnd"/>
            <w:proofErr w:type="gram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и/или абстрактная живопись — передача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настроения цветом, точками, линиями.;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1F139A" w14:textId="77777777" w:rsidR="00FE2F7B" w:rsidRPr="00FE2F7B" w:rsidRDefault="00FE2F7B" w:rsidP="00FE2F7B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3FFA79" w14:textId="77777777" w:rsidR="00FE2F7B" w:rsidRPr="00FE2F7B" w:rsidRDefault="00FE2F7B" w:rsidP="00FE2F7B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3.1 Картины природы в музыке Мастер Музыки</w:t>
            </w:r>
          </w:p>
        </w:tc>
      </w:tr>
      <w:tr w:rsidR="00FE2F7B" w:rsidRPr="00FE2F7B" w14:paraId="18F6631C" w14:textId="77777777" w:rsidTr="007C6DC0">
        <w:trPr>
          <w:trHeight w:hRule="exact" w:val="3594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61D26F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1.2.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1D2D54D" w14:textId="77777777" w:rsidR="00FE2F7B" w:rsidRPr="00FE2F7B" w:rsidRDefault="00FE2F7B" w:rsidP="00FE2F7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 на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войне, музыка о войне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4DB0E2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8793A3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79D44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993DBB" w14:textId="77777777" w:rsidR="00FE2F7B" w:rsidRPr="00FE2F7B" w:rsidRDefault="00FE2F7B" w:rsidP="00FE2F7B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М. Глинка. «Патриотическая песня» (сл. А.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Машистова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); С. Прокофьев. Кантата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«Александр Невский»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(Ледовое побоище); П.</w:t>
            </w:r>
          </w:p>
          <w:p w14:paraId="78E1E481" w14:textId="77777777" w:rsidR="00FE2F7B" w:rsidRPr="00FE2F7B" w:rsidRDefault="00FE2F7B" w:rsidP="00FE2F7B">
            <w:pPr>
              <w:autoSpaceDE w:val="0"/>
              <w:autoSpaceDN w:val="0"/>
              <w:spacing w:before="20" w:after="0" w:line="245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Чайковский. Торжественная увертюра «1812 год»;</w:t>
            </w:r>
          </w:p>
          <w:p w14:paraId="0D082433" w14:textId="77777777" w:rsidR="00FE2F7B" w:rsidRPr="00FE2F7B" w:rsidRDefault="00FE2F7B" w:rsidP="00FE2F7B">
            <w:pPr>
              <w:autoSpaceDE w:val="0"/>
              <w:autoSpaceDN w:val="0"/>
              <w:spacing w:before="212" w:after="0" w:line="230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Песни военных лет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616B68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""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Катюша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23513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9AC789" w14:textId="77777777" w:rsidR="00FE2F7B" w:rsidRPr="00FE2F7B" w:rsidRDefault="00FE2F7B" w:rsidP="00FE2F7B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14.09.2022 22.09.2022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6E59E00" w14:textId="77777777" w:rsidR="00FE2F7B" w:rsidRPr="00FE2F7B" w:rsidRDefault="00FE2F7B" w:rsidP="00FE2F7B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Чтение учебных и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художественных текстов,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посвящённых военной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музыке. Слушание,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исполнение музыкальных произведений военной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тематики. Знакомство с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историей их сочинения и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исполнения.;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Дискуссия в классе. Ответы на вопросы: какие чувства вызывает эта музыка,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почему? Как влияет на наше восприятие информация о том, как и зачем она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proofErr w:type="gram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создавалась?;</w:t>
            </w:r>
            <w:proofErr w:type="gramEnd"/>
          </w:p>
        </w:tc>
        <w:tc>
          <w:tcPr>
            <w:tcW w:w="8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EB2790" w14:textId="77777777" w:rsidR="00FE2F7B" w:rsidRPr="00FE2F7B" w:rsidRDefault="00FE2F7B" w:rsidP="00FE2F7B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;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исполнение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песни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5996AE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фрагменты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фильмов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о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войне</w:t>
            </w:r>
            <w:proofErr w:type="spellEnd"/>
          </w:p>
        </w:tc>
      </w:tr>
      <w:tr w:rsidR="00FE2F7B" w:rsidRPr="00FE2F7B" w14:paraId="081AC234" w14:textId="77777777" w:rsidTr="007C6DC0">
        <w:trPr>
          <w:trHeight w:hRule="exact" w:val="348"/>
        </w:trPr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F44F11A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модулю</w:t>
            </w:r>
            <w:proofErr w:type="spellEnd"/>
          </w:p>
        </w:tc>
        <w:tc>
          <w:tcPr>
            <w:tcW w:w="40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25AAB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94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BD455C" w14:textId="77777777" w:rsidR="00FE2F7B" w:rsidRPr="00FE2F7B" w:rsidRDefault="00FE2F7B" w:rsidP="00FE2F7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FE2F7B" w:rsidRPr="00FE2F7B" w14:paraId="56077C24" w14:textId="77777777" w:rsidTr="007C6DC0">
        <w:trPr>
          <w:trHeight w:hRule="exact" w:val="328"/>
        </w:trPr>
        <w:tc>
          <w:tcPr>
            <w:tcW w:w="110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98E7F6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Модуль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2. </w:t>
            </w:r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Классическая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музыка</w:t>
            </w:r>
            <w:proofErr w:type="spellEnd"/>
          </w:p>
        </w:tc>
      </w:tr>
    </w:tbl>
    <w:p w14:paraId="78325E9F" w14:textId="77777777" w:rsidR="00FE2F7B" w:rsidRPr="00FE2F7B" w:rsidRDefault="00FE2F7B" w:rsidP="00FE2F7B">
      <w:pPr>
        <w:autoSpaceDE w:val="0"/>
        <w:autoSpaceDN w:val="0"/>
        <w:spacing w:after="0" w:line="14" w:lineRule="exact"/>
        <w:rPr>
          <w:rFonts w:ascii="Calibri" w:eastAsia="Times New Roman" w:hAnsi="Calibri" w:cs="Times New Roman"/>
          <w:lang w:val="en-US"/>
        </w:rPr>
      </w:pPr>
    </w:p>
    <w:p w14:paraId="3F64E908" w14:textId="77777777" w:rsidR="00FE2F7B" w:rsidRPr="00FE2F7B" w:rsidRDefault="00FE2F7B" w:rsidP="00FE2F7B">
      <w:pPr>
        <w:spacing w:after="200" w:line="276" w:lineRule="auto"/>
        <w:rPr>
          <w:rFonts w:ascii="Calibri" w:eastAsia="Times New Roman" w:hAnsi="Calibri" w:cs="Times New Roman"/>
          <w:lang w:val="en-US"/>
        </w:rPr>
        <w:sectPr w:rsidR="00FE2F7B" w:rsidRPr="00FE2F7B" w:rsidSect="00F52908">
          <w:pgSz w:w="11900" w:h="16840" w:orient="landscape"/>
          <w:pgMar w:top="640" w:right="5521" w:bottom="666" w:left="282" w:header="720" w:footer="720" w:gutter="0"/>
          <w:cols w:space="720" w:equalWidth="0">
            <w:col w:w="10653" w:space="0"/>
          </w:cols>
          <w:docGrid w:linePitch="360"/>
        </w:sectPr>
      </w:pPr>
    </w:p>
    <w:p w14:paraId="1D4CA7B5" w14:textId="77777777" w:rsidR="00FE2F7B" w:rsidRPr="00FE2F7B" w:rsidRDefault="00FE2F7B" w:rsidP="00FE2F7B">
      <w:pPr>
        <w:autoSpaceDE w:val="0"/>
        <w:autoSpaceDN w:val="0"/>
        <w:spacing w:after="66" w:line="220" w:lineRule="exact"/>
        <w:rPr>
          <w:rFonts w:ascii="Calibri" w:eastAsia="Times New Roman" w:hAnsi="Calibri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2114"/>
        <w:gridCol w:w="1008"/>
        <w:gridCol w:w="1418"/>
        <w:gridCol w:w="864"/>
        <w:gridCol w:w="2100"/>
        <w:gridCol w:w="1166"/>
        <w:gridCol w:w="2258"/>
      </w:tblGrid>
      <w:tr w:rsidR="00FE2F7B" w:rsidRPr="00FE2F7B" w14:paraId="0BBBBD0D" w14:textId="77777777" w:rsidTr="00BF304A">
        <w:trPr>
          <w:trHeight w:hRule="exact" w:val="55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CA8F64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5EBB17E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Вокальная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музыка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04F12A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A4892F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2FC15E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19FF33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вокальные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произведения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proofErr w:type="gram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Глинки,Чайковского</w:t>
            </w:r>
            <w:proofErr w:type="spellEnd"/>
            <w:proofErr w:type="gram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602F61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Глинка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"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Славься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66CC9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83EF9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29.09.2022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7E4BC23" w14:textId="77777777" w:rsidR="00FE2F7B" w:rsidRPr="00FE2F7B" w:rsidRDefault="00FE2F7B" w:rsidP="00FE2F7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Определение на слух типов человеческих голосов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(детские, мужские, женские), тембров голосов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профессиональных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вокалистов.;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Знакомство с жанрами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вокальной музыки.</w:t>
            </w:r>
          </w:p>
          <w:p w14:paraId="3D1250D9" w14:textId="77777777" w:rsidR="00FE2F7B" w:rsidRPr="00FE2F7B" w:rsidRDefault="00FE2F7B" w:rsidP="00FE2F7B">
            <w:pPr>
              <w:autoSpaceDE w:val="0"/>
              <w:autoSpaceDN w:val="0"/>
              <w:spacing w:before="20" w:after="0" w:line="254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Слушание вокальных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произведений композиторов-классиков.;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Освоение комплекса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дыхательных,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артикуляционных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упражнений. Вокальные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упражнения на развитие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гибкости голоса,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расширения его диапазона.; Проблемная ситуация: что значит красивое </w:t>
            </w:r>
            <w:proofErr w:type="gram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пение?;</w:t>
            </w:r>
            <w:proofErr w:type="gram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Музыкальная викторина на знание вокальных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музыкальных произведений и их авторов.;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Разучивание, исполнение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вокальных произведений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композиторов-классиков.;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B46F46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1D8D1F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</w:tr>
      <w:tr w:rsidR="00FE2F7B" w:rsidRPr="00FE2F7B" w14:paraId="65E3C69A" w14:textId="77777777" w:rsidTr="00BF304A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C505D96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модулю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23105E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37CDED" w14:textId="77777777" w:rsidR="00FE2F7B" w:rsidRPr="00FE2F7B" w:rsidRDefault="00FE2F7B" w:rsidP="00FE2F7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FE2F7B" w:rsidRPr="00FE2F7B" w14:paraId="30815326" w14:textId="77777777" w:rsidTr="00BF304A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46E30D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Модуль 3.</w:t>
            </w:r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Музыка театра и кино</w:t>
            </w:r>
          </w:p>
        </w:tc>
      </w:tr>
      <w:tr w:rsidR="00FE2F7B" w:rsidRPr="00FE2F7B" w14:paraId="74DE5303" w14:textId="77777777" w:rsidTr="00BF304A">
        <w:trPr>
          <w:trHeight w:hRule="exact" w:val="28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5FA228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BDCD211" w14:textId="77777777" w:rsidR="00FE2F7B" w:rsidRPr="00FE2F7B" w:rsidRDefault="00FE2F7B" w:rsidP="00FE2F7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Опера. Главные герои и номера оперного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спектакля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73A1A1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C73F4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C94901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06.07.2022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02A4C0" w14:textId="77777777" w:rsidR="00FE2F7B" w:rsidRPr="00FE2F7B" w:rsidRDefault="00FE2F7B" w:rsidP="00FE2F7B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Глинка "Иван Сусанин", "Руслан и Людмила"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77171F" w14:textId="77777777" w:rsidR="00FE2F7B" w:rsidRPr="00FE2F7B" w:rsidRDefault="00FE2F7B" w:rsidP="00FE2F7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Глинка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"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Славься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BEAAAD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=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65AFA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05.10.2022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5FD2880" w14:textId="77777777" w:rsidR="00FE2F7B" w:rsidRPr="00FE2F7B" w:rsidRDefault="00FE2F7B" w:rsidP="00FE2F7B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Слушание фрагментов опер. Определение характера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музыки сольной партии,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роли и выразительных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средств оркестрового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сопровождения.;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Знакомство с тембрами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голосов оперных певцов.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Освоение терминологии.</w:t>
            </w:r>
          </w:p>
          <w:p w14:paraId="2C077DC2" w14:textId="77777777" w:rsidR="00FE2F7B" w:rsidRPr="00FE2F7B" w:rsidRDefault="00FE2F7B" w:rsidP="00FE2F7B">
            <w:pPr>
              <w:autoSpaceDE w:val="0"/>
              <w:autoSpaceDN w:val="0"/>
              <w:spacing w:before="20" w:after="0" w:line="252" w:lineRule="auto"/>
              <w:ind w:left="72" w:right="288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Звучащие тесты и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кроссворды на проверку знаний.;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Разучивание, исполнение песни, хора из оперы.;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04B5A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07874D" w14:textId="77777777" w:rsidR="00FE2F7B" w:rsidRPr="00FE2F7B" w:rsidRDefault="00FE2F7B" w:rsidP="00FE2F7B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3.19 Русский национальный герой Иван Сусанин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Мастер Музыки</w:t>
            </w:r>
          </w:p>
        </w:tc>
      </w:tr>
    </w:tbl>
    <w:p w14:paraId="10238338" w14:textId="77777777" w:rsidR="00FE2F7B" w:rsidRPr="00FE2F7B" w:rsidRDefault="00FE2F7B" w:rsidP="00FE2F7B">
      <w:pPr>
        <w:autoSpaceDE w:val="0"/>
        <w:autoSpaceDN w:val="0"/>
        <w:spacing w:after="0" w:line="14" w:lineRule="exact"/>
        <w:rPr>
          <w:rFonts w:ascii="Calibri" w:eastAsia="Times New Roman" w:hAnsi="Calibri" w:cs="Times New Roman"/>
        </w:rPr>
      </w:pPr>
    </w:p>
    <w:p w14:paraId="3D6DA8D3" w14:textId="77777777" w:rsidR="00FE2F7B" w:rsidRPr="00FE2F7B" w:rsidRDefault="00FE2F7B" w:rsidP="00FE2F7B">
      <w:pPr>
        <w:spacing w:after="200" w:line="276" w:lineRule="auto"/>
        <w:rPr>
          <w:rFonts w:ascii="Calibri" w:eastAsia="Times New Roman" w:hAnsi="Calibri" w:cs="Times New Roman"/>
        </w:rPr>
        <w:sectPr w:rsidR="00FE2F7B" w:rsidRPr="00FE2F7B" w:rsidSect="00F52908">
          <w:pgSz w:w="16840" w:h="11900"/>
          <w:pgMar w:top="284" w:right="640" w:bottom="112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2F28A4F" w14:textId="77777777" w:rsidR="00FE2F7B" w:rsidRPr="00FE2F7B" w:rsidRDefault="00FE2F7B" w:rsidP="00FE2F7B">
      <w:pPr>
        <w:autoSpaceDE w:val="0"/>
        <w:autoSpaceDN w:val="0"/>
        <w:spacing w:after="66" w:line="220" w:lineRule="exact"/>
        <w:rPr>
          <w:rFonts w:ascii="Calibri" w:eastAsia="Times New Roman" w:hAnsi="Calibri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2114"/>
        <w:gridCol w:w="1008"/>
        <w:gridCol w:w="1418"/>
        <w:gridCol w:w="864"/>
        <w:gridCol w:w="2100"/>
        <w:gridCol w:w="1166"/>
        <w:gridCol w:w="2258"/>
      </w:tblGrid>
      <w:tr w:rsidR="00FE2F7B" w:rsidRPr="00FE2F7B" w14:paraId="78721F98" w14:textId="77777777" w:rsidTr="00BF304A">
        <w:trPr>
          <w:trHeight w:hRule="exact" w:val="41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B0C282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122A57C" w14:textId="77777777" w:rsidR="00FE2F7B" w:rsidRPr="00FE2F7B" w:rsidRDefault="00FE2F7B" w:rsidP="00FE2F7B">
            <w:pPr>
              <w:autoSpaceDE w:val="0"/>
              <w:autoSpaceDN w:val="0"/>
              <w:spacing w:before="78" w:after="0" w:line="247" w:lineRule="auto"/>
              <w:ind w:left="72" w:right="130"/>
              <w:jc w:val="both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Патриотическая и народная тема в театре и кино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3338A0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01CE7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31AE65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FC48C9" w14:textId="77777777" w:rsidR="00FE2F7B" w:rsidRPr="00FE2F7B" w:rsidRDefault="00FE2F7B" w:rsidP="00FE2F7B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А. Бородин. Опера «Князь Игорь» (Хор из пролога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«Солнцу красному слава!», Ария Князя Игоря из </w:t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II</w:t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д.,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8116AB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Глинка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"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Славься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F7B2E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35847A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12.10.2022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E282465" w14:textId="77777777" w:rsidR="00FE2F7B" w:rsidRPr="00FE2F7B" w:rsidRDefault="00FE2F7B" w:rsidP="00FE2F7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Чтение учебных и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популярных текстов об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истории создания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патриотических опер,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фильмов, о творческих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поисках композиторов,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создававших к ним музыку.</w:t>
            </w:r>
          </w:p>
          <w:p w14:paraId="45091BFF" w14:textId="77777777" w:rsidR="00FE2F7B" w:rsidRPr="00FE2F7B" w:rsidRDefault="00FE2F7B" w:rsidP="00FE2F7B">
            <w:pPr>
              <w:autoSpaceDE w:val="0"/>
              <w:autoSpaceDN w:val="0"/>
              <w:spacing w:before="20" w:after="0" w:line="250" w:lineRule="auto"/>
              <w:ind w:left="72" w:right="288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Диалог с учителем.;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Просмотр фрагментов крупных сценических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произведений, фильмов.</w:t>
            </w:r>
          </w:p>
          <w:p w14:paraId="0983CF4B" w14:textId="77777777" w:rsidR="00FE2F7B" w:rsidRPr="00FE2F7B" w:rsidRDefault="00FE2F7B" w:rsidP="00FE2F7B">
            <w:pPr>
              <w:autoSpaceDE w:val="0"/>
              <w:autoSpaceDN w:val="0"/>
              <w:spacing w:before="18" w:after="0" w:line="254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Обсуждение характера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героев и событий.;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Проблемная ситуация: зачем нужна серьёзная </w:t>
            </w:r>
            <w:proofErr w:type="gram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музыка?;</w:t>
            </w:r>
            <w:proofErr w:type="gram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Разучивание, исполнение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песен о Родине, нашей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стране, исторических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событиях и подвигах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героев.;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438EE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8BD48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Calibri" w:eastAsia="Times New Roman" w:hAnsi="Calibri" w:cs="Times New Roman"/>
              </w:rPr>
            </w:pPr>
            <w:proofErr w:type="gram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РЭШ На</w:t>
            </w:r>
            <w:proofErr w:type="gram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благо Отечества А. Бородин</w:t>
            </w:r>
          </w:p>
          <w:p w14:paraId="2D823D30" w14:textId="77777777" w:rsidR="00FE2F7B" w:rsidRPr="00FE2F7B" w:rsidRDefault="00FE2F7B" w:rsidP="00FE2F7B">
            <w:pPr>
              <w:autoSpaceDE w:val="0"/>
              <w:autoSpaceDN w:val="0"/>
              <w:spacing w:before="212" w:after="0" w:line="245" w:lineRule="auto"/>
              <w:ind w:left="72" w:right="288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3.18 Что такое патриотизм? Мастер Музыки</w:t>
            </w:r>
          </w:p>
        </w:tc>
      </w:tr>
      <w:tr w:rsidR="00FE2F7B" w:rsidRPr="00FE2F7B" w14:paraId="741E2F99" w14:textId="77777777" w:rsidTr="00BF304A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D32FD29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модулю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26D9F3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8400C4" w14:textId="77777777" w:rsidR="00FE2F7B" w:rsidRPr="00FE2F7B" w:rsidRDefault="00FE2F7B" w:rsidP="00FE2F7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FE2F7B" w:rsidRPr="00FE2F7B" w14:paraId="51395749" w14:textId="77777777" w:rsidTr="00BF304A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14FCF7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Модуль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4.</w:t>
            </w:r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Музыкальная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грамота</w:t>
            </w:r>
            <w:proofErr w:type="spellEnd"/>
          </w:p>
        </w:tc>
      </w:tr>
      <w:tr w:rsidR="00FE2F7B" w:rsidRPr="00FE2F7B" w14:paraId="39148A9E" w14:textId="77777777" w:rsidTr="00BF304A">
        <w:trPr>
          <w:trHeight w:hRule="exact" w:val="4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67745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1AA4D30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Музыкальный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язык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5FE9F9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9FF6DC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CE2F9D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055DC6" w14:textId="77777777" w:rsidR="00FE2F7B" w:rsidRPr="00FE2F7B" w:rsidRDefault="00FE2F7B" w:rsidP="00FE2F7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Темп, тембр, динамика - на примере изученных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произведений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EB3033" w14:textId="77777777" w:rsidR="00FE2F7B" w:rsidRPr="00FE2F7B" w:rsidRDefault="00FE2F7B" w:rsidP="00FE2F7B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Гладков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"Край, в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котором ты живешь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A4E201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7F1328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19.10.2022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20EDAB8" w14:textId="77777777" w:rsidR="00FE2F7B" w:rsidRPr="00FE2F7B" w:rsidRDefault="00FE2F7B" w:rsidP="00FE2F7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Знакомство с элементами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музыкального языка,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специальными терминами, их обозначением в нотной записи.;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Определение изученных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элементов на слух при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восприятии музыкальных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произведений.;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Наблюдение за изменением музыкального образа при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изменении элементов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музыкального языка (как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меняется характер музыки при изменении темпа,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динамики, штрихов и т. д.).; Исполнение вокальных и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ритмических упражнений, песен с ярко выраженными динамическими, темповыми, штриховыми красками.;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9A1FA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ind w:left="74" w:right="288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исполнение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песни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F7EB8E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</w:tr>
    </w:tbl>
    <w:p w14:paraId="641695AE" w14:textId="77777777" w:rsidR="00FE2F7B" w:rsidRPr="00FE2F7B" w:rsidRDefault="00FE2F7B" w:rsidP="00FE2F7B">
      <w:pPr>
        <w:autoSpaceDE w:val="0"/>
        <w:autoSpaceDN w:val="0"/>
        <w:spacing w:after="0" w:line="14" w:lineRule="exact"/>
        <w:rPr>
          <w:rFonts w:ascii="Calibri" w:eastAsia="Times New Roman" w:hAnsi="Calibri" w:cs="Times New Roman"/>
          <w:lang w:val="en-US"/>
        </w:rPr>
      </w:pPr>
    </w:p>
    <w:p w14:paraId="51791C96" w14:textId="77777777" w:rsidR="00FE2F7B" w:rsidRPr="00FE2F7B" w:rsidRDefault="00FE2F7B" w:rsidP="00FE2F7B">
      <w:pPr>
        <w:spacing w:after="200" w:line="276" w:lineRule="auto"/>
        <w:rPr>
          <w:rFonts w:ascii="Calibri" w:eastAsia="Times New Roman" w:hAnsi="Calibri" w:cs="Times New Roman"/>
          <w:lang w:val="en-US"/>
        </w:rPr>
        <w:sectPr w:rsidR="00FE2F7B" w:rsidRPr="00FE2F7B" w:rsidSect="00F52908">
          <w:pgSz w:w="16840" w:h="11900"/>
          <w:pgMar w:top="284" w:right="640" w:bottom="103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E4A814F" w14:textId="77777777" w:rsidR="00FE2F7B" w:rsidRPr="00FE2F7B" w:rsidRDefault="00FE2F7B" w:rsidP="00FE2F7B">
      <w:pPr>
        <w:autoSpaceDE w:val="0"/>
        <w:autoSpaceDN w:val="0"/>
        <w:spacing w:after="66" w:line="220" w:lineRule="exact"/>
        <w:rPr>
          <w:rFonts w:ascii="Calibri" w:eastAsia="Times New Roman" w:hAnsi="Calibri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2114"/>
        <w:gridCol w:w="1008"/>
        <w:gridCol w:w="1418"/>
        <w:gridCol w:w="864"/>
        <w:gridCol w:w="2100"/>
        <w:gridCol w:w="1166"/>
        <w:gridCol w:w="2258"/>
      </w:tblGrid>
      <w:tr w:rsidR="00FE2F7B" w:rsidRPr="00FE2F7B" w14:paraId="39770F90" w14:textId="77777777" w:rsidTr="00BF304A">
        <w:trPr>
          <w:trHeight w:hRule="exact" w:val="46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4F6CDE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1107131" w14:textId="77777777" w:rsidR="00FE2F7B" w:rsidRPr="00FE2F7B" w:rsidRDefault="00FE2F7B" w:rsidP="00FE2F7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Ритмические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рисунки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в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размере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6/8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D3380B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19F6A1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176943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2E02F5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изученные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поризведения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34661E" w14:textId="77777777" w:rsidR="00FE2F7B" w:rsidRPr="00FE2F7B" w:rsidRDefault="00FE2F7B" w:rsidP="00FE2F7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Край, в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котором ты живешь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3E6312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Игра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"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Ритмическое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эхо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6B58AA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26.10.2022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A357BA1" w14:textId="77777777" w:rsidR="00FE2F7B" w:rsidRPr="00FE2F7B" w:rsidRDefault="00FE2F7B" w:rsidP="00FE2F7B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Определение на слух,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прослеживание по нотной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записи ритмических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рисунков в размере 6/8.;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Исполнение, импровизация с помощью звучащих жестов (хлопки, шлепки, притопы) и/или ударных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инструментов. Игра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«Ритмическое эхо»,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прохлопывание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ритма по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ритмическим карточкам,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проговаривание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ритмослогами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. Разучивание, исполнение на ударных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инструментах ритмической партитуры.;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Слушание музыкальных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произведений с ярко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выраженным ритмическим рисунком, воспроизведение данного ритма по памяти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(хлопками).;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D48B5C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ind w:left="74" w:right="144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контроль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F300EB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</w:tr>
      <w:tr w:rsidR="00FE2F7B" w:rsidRPr="00FE2F7B" w14:paraId="326393AB" w14:textId="77777777" w:rsidTr="00BF304A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79CD923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модулю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2D4AD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5DD31" w14:textId="77777777" w:rsidR="00FE2F7B" w:rsidRPr="00FE2F7B" w:rsidRDefault="00FE2F7B" w:rsidP="00FE2F7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FE2F7B" w:rsidRPr="00FE2F7B" w14:paraId="6BB5131E" w14:textId="77777777" w:rsidTr="00BF304A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24CC0E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Модуль 5.</w:t>
            </w:r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Музыка в жизни человека</w:t>
            </w:r>
          </w:p>
        </w:tc>
      </w:tr>
      <w:tr w:rsidR="00FE2F7B" w:rsidRPr="00FE2F7B" w14:paraId="2B270ECF" w14:textId="77777777" w:rsidTr="00BF304A">
        <w:trPr>
          <w:trHeight w:hRule="exact" w:val="417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AB6488" w14:textId="77777777" w:rsidR="00FE2F7B" w:rsidRPr="00FE2F7B" w:rsidRDefault="00FE2F7B" w:rsidP="00FE2F7B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5.1.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63C67FB" w14:textId="77777777" w:rsidR="00FE2F7B" w:rsidRPr="00FE2F7B" w:rsidRDefault="00FE2F7B" w:rsidP="00FE2F7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Музыкальные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пейзажи</w:t>
            </w:r>
            <w:proofErr w:type="spellEnd"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6DF954" w14:textId="77777777" w:rsidR="00FE2F7B" w:rsidRPr="00FE2F7B" w:rsidRDefault="00FE2F7B" w:rsidP="00FE2F7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02C9C8" w14:textId="77777777" w:rsidR="00FE2F7B" w:rsidRPr="00FE2F7B" w:rsidRDefault="00FE2F7B" w:rsidP="00FE2F7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3D553" w14:textId="77777777" w:rsidR="00FE2F7B" w:rsidRPr="00FE2F7B" w:rsidRDefault="00FE2F7B" w:rsidP="00FE2F7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1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1B988F" w14:textId="77777777" w:rsidR="00FE2F7B" w:rsidRPr="00FE2F7B" w:rsidRDefault="00FE2F7B" w:rsidP="00FE2F7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Григ "Утро" из сюиты Пер Гюнт, Варламов "Горные вершины"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B883C2" w14:textId="77777777" w:rsidR="00FE2F7B" w:rsidRPr="00FE2F7B" w:rsidRDefault="00FE2F7B" w:rsidP="00FE2F7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Край, в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котором ты живешь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A39334" w14:textId="77777777" w:rsidR="00FE2F7B" w:rsidRPr="00FE2F7B" w:rsidRDefault="00FE2F7B" w:rsidP="00FE2F7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52F0C1" w14:textId="77777777" w:rsidR="00FE2F7B" w:rsidRPr="00FE2F7B" w:rsidRDefault="00FE2F7B" w:rsidP="00FE2F7B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15.11.2022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8EB0529" w14:textId="77777777" w:rsidR="00FE2F7B" w:rsidRPr="00FE2F7B" w:rsidRDefault="00FE2F7B" w:rsidP="00FE2F7B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Слушание произведений программной музыки,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посвящённой образам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природы. Подбор эпитетов для описания настроения, характера музыки.</w:t>
            </w:r>
          </w:p>
          <w:p w14:paraId="1B31E910" w14:textId="77777777" w:rsidR="00FE2F7B" w:rsidRPr="00FE2F7B" w:rsidRDefault="00FE2F7B" w:rsidP="00FE2F7B">
            <w:pPr>
              <w:autoSpaceDE w:val="0"/>
              <w:autoSpaceDN w:val="0"/>
              <w:spacing w:before="18" w:after="0" w:line="254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Сопоставление музыки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 произведениями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изобразительного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искусства.;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Двигательная импровизация, пластическое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интонирование.;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Разучивание,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одухотворенное исполнение песен о природе, её красоте.; Рисование «</w:t>
            </w:r>
            <w:proofErr w:type="spellStart"/>
            <w:proofErr w:type="gram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услышанных»пейзажей</w:t>
            </w:r>
            <w:proofErr w:type="spellEnd"/>
            <w:proofErr w:type="gram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и/или абстрактная живопись — передача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настроения цветом, точками, линиями.;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C6C541" w14:textId="77777777" w:rsidR="00FE2F7B" w:rsidRPr="00FE2F7B" w:rsidRDefault="00FE2F7B" w:rsidP="00FE2F7B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2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8A4287" w14:textId="77777777" w:rsidR="00FE2F7B" w:rsidRPr="00FE2F7B" w:rsidRDefault="00FE2F7B" w:rsidP="00FE2F7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3.1 Картины природы в музыке Мастер Музыки</w:t>
            </w:r>
          </w:p>
        </w:tc>
      </w:tr>
    </w:tbl>
    <w:p w14:paraId="146FE5E8" w14:textId="77777777" w:rsidR="00FE2F7B" w:rsidRPr="00FE2F7B" w:rsidRDefault="00FE2F7B" w:rsidP="00FE2F7B">
      <w:pPr>
        <w:autoSpaceDE w:val="0"/>
        <w:autoSpaceDN w:val="0"/>
        <w:spacing w:after="0" w:line="14" w:lineRule="exact"/>
        <w:rPr>
          <w:rFonts w:ascii="Calibri" w:eastAsia="Times New Roman" w:hAnsi="Calibri" w:cs="Times New Roman"/>
        </w:rPr>
      </w:pPr>
    </w:p>
    <w:p w14:paraId="23D3AC6E" w14:textId="77777777" w:rsidR="00FE2F7B" w:rsidRPr="00FE2F7B" w:rsidRDefault="00FE2F7B" w:rsidP="00FE2F7B">
      <w:pPr>
        <w:spacing w:after="200" w:line="276" w:lineRule="auto"/>
        <w:rPr>
          <w:rFonts w:ascii="Calibri" w:eastAsia="Times New Roman" w:hAnsi="Calibri" w:cs="Times New Roman"/>
        </w:rPr>
        <w:sectPr w:rsidR="00FE2F7B" w:rsidRPr="00FE2F7B" w:rsidSect="00F52908">
          <w:pgSz w:w="16840" w:h="11900"/>
          <w:pgMar w:top="284" w:right="640" w:bottom="88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A8AC5D1" w14:textId="77777777" w:rsidR="00FE2F7B" w:rsidRPr="00FE2F7B" w:rsidRDefault="00FE2F7B" w:rsidP="00FE2F7B">
      <w:pPr>
        <w:autoSpaceDE w:val="0"/>
        <w:autoSpaceDN w:val="0"/>
        <w:spacing w:after="66" w:line="220" w:lineRule="exact"/>
        <w:rPr>
          <w:rFonts w:ascii="Calibri" w:eastAsia="Times New Roman" w:hAnsi="Calibri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2114"/>
        <w:gridCol w:w="1008"/>
        <w:gridCol w:w="1418"/>
        <w:gridCol w:w="864"/>
        <w:gridCol w:w="2100"/>
        <w:gridCol w:w="1166"/>
        <w:gridCol w:w="2258"/>
      </w:tblGrid>
      <w:tr w:rsidR="00FE2F7B" w:rsidRPr="00FE2F7B" w14:paraId="5340716E" w14:textId="77777777" w:rsidTr="00BF304A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38BD7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6A87153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Музыкальные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портреты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105C29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C7706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5EEAD5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63DC6C" w14:textId="77777777" w:rsidR="00FE2F7B" w:rsidRPr="00FE2F7B" w:rsidRDefault="00FE2F7B" w:rsidP="00FE2F7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 Прокофьев Джульетта-девочка, Швейцарская нар песня Кукушка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0BFC91" w14:textId="77777777" w:rsidR="00FE2F7B" w:rsidRPr="00FE2F7B" w:rsidRDefault="00FE2F7B" w:rsidP="00FE2F7B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Смешной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человечек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А.Журбин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, "кукушка"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51EB8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D83CBB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22.11.2022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E9E9B23" w14:textId="77777777" w:rsidR="00FE2F7B" w:rsidRPr="00FE2F7B" w:rsidRDefault="00FE2F7B" w:rsidP="00FE2F7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Слушание произведений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вокальной, программной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инструментальной музыки, посвящённой образам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людей, сказочных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персонажей. Подбор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эпитетов для описания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настроения, характера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музыки. Сопоставление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музыки с произведениями изобразительного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искусства.;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Двигательная импровизация в образе героя музыкального произведения.;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Разучивание,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харáктерное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исполнение песни —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портретной зарисовки.;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B27950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E4C59C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ind w:right="576"/>
              <w:jc w:val="center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3.2 Может ли музыка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"нарисовать" портрет?</w:t>
            </w:r>
          </w:p>
          <w:p w14:paraId="557DB974" w14:textId="77777777" w:rsidR="00FE2F7B" w:rsidRPr="00FE2F7B" w:rsidRDefault="00FE2F7B" w:rsidP="00FE2F7B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Мастер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Музыки</w:t>
            </w:r>
            <w:proofErr w:type="spellEnd"/>
          </w:p>
        </w:tc>
      </w:tr>
      <w:tr w:rsidR="00FE2F7B" w:rsidRPr="00FE2F7B" w14:paraId="520A94D4" w14:textId="77777777" w:rsidTr="00BF304A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A4C5E14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модулю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20C4C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5E69B8" w14:textId="77777777" w:rsidR="00FE2F7B" w:rsidRPr="00FE2F7B" w:rsidRDefault="00FE2F7B" w:rsidP="00FE2F7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FE2F7B" w:rsidRPr="00FE2F7B" w14:paraId="41CD81AF" w14:textId="77777777" w:rsidTr="00BF304A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FC72D0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Модуль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6.</w:t>
            </w:r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Классическая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музыка</w:t>
            </w:r>
            <w:proofErr w:type="spellEnd"/>
          </w:p>
        </w:tc>
      </w:tr>
      <w:tr w:rsidR="00FE2F7B" w:rsidRPr="00FE2F7B" w14:paraId="1E2D47EC" w14:textId="77777777" w:rsidTr="00BF304A">
        <w:trPr>
          <w:trHeight w:hRule="exact" w:val="24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F4F49D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6.1.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758DCEF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Композиторы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—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детям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0BBFA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D84907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7657E7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1701E7" w14:textId="77777777" w:rsidR="00FE2F7B" w:rsidRPr="00FE2F7B" w:rsidRDefault="00FE2F7B" w:rsidP="00FE2F7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Сен-Санс Карнавал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животных Кабалевский -музыка для детей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0AB3F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"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Смешной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человечек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A66FCB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1BABC4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29.11.2022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199630F" w14:textId="77777777" w:rsidR="00FE2F7B" w:rsidRPr="00FE2F7B" w:rsidRDefault="00FE2F7B" w:rsidP="00FE2F7B">
            <w:pPr>
              <w:autoSpaceDE w:val="0"/>
              <w:autoSpaceDN w:val="0"/>
              <w:spacing w:before="78" w:after="0" w:line="254" w:lineRule="auto"/>
              <w:ind w:left="72" w:right="288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Слушание музыки,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определение основного характера, музыкально-выразительных средств, использованных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композитором.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Подбор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эпитетов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,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иллюстраций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к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музыке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.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Определение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жанра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.;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Музыкальная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викторина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.;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9FCA9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proofErr w:type="gram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муз.викторина</w:t>
            </w:r>
            <w:proofErr w:type="spellEnd"/>
            <w:proofErr w:type="gram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DE9A71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РЭШ Картинная галерея Сен-Санса,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Д.Кабалевский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 детям</w:t>
            </w:r>
          </w:p>
          <w:p w14:paraId="44D7999F" w14:textId="77777777" w:rsidR="00FE2F7B" w:rsidRPr="00FE2F7B" w:rsidRDefault="00FE2F7B" w:rsidP="00FE2F7B">
            <w:pPr>
              <w:autoSpaceDE w:val="0"/>
              <w:autoSpaceDN w:val="0"/>
              <w:spacing w:before="212" w:after="0" w:line="245" w:lineRule="auto"/>
              <w:ind w:left="72" w:right="43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3.22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Композиторы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детям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Мастер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Музыки</w:t>
            </w:r>
            <w:proofErr w:type="spellEnd"/>
          </w:p>
        </w:tc>
      </w:tr>
      <w:tr w:rsidR="00FE2F7B" w:rsidRPr="00FE2F7B" w14:paraId="45179287" w14:textId="77777777" w:rsidTr="00BF304A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2CF66F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6.2.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9F6E807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Программная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музыка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301701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EF5F9F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3443EE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1EF440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Вивальди Времена года,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Дебюсси Сады под дождем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8D1F95" w14:textId="77777777" w:rsidR="00FE2F7B" w:rsidRPr="00FE2F7B" w:rsidRDefault="00FE2F7B" w:rsidP="00FE2F7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Добрый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день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Дубравин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152EC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D6FFA0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01.12.2022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4197970" w14:textId="77777777" w:rsidR="00FE2F7B" w:rsidRPr="00FE2F7B" w:rsidRDefault="00FE2F7B" w:rsidP="00FE2F7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Слушание произведений программной музыки.</w:t>
            </w:r>
          </w:p>
          <w:p w14:paraId="50548F22" w14:textId="77777777" w:rsidR="00FE2F7B" w:rsidRPr="00FE2F7B" w:rsidRDefault="00FE2F7B" w:rsidP="00FE2F7B">
            <w:pPr>
              <w:autoSpaceDE w:val="0"/>
              <w:autoSpaceDN w:val="0"/>
              <w:spacing w:before="20" w:after="0" w:line="252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Обсуждение музыкального образа, музыкальных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средств, использованных композитором.;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Рисование образов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программной музыки.;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03F633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08DD1D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РЭШ Я слушаю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А.Вивальди</w:t>
            </w:r>
            <w:proofErr w:type="spellEnd"/>
          </w:p>
        </w:tc>
      </w:tr>
      <w:tr w:rsidR="00FE2F7B" w:rsidRPr="00FE2F7B" w14:paraId="17479D2C" w14:textId="77777777" w:rsidTr="00BF304A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45D1B96" w14:textId="77777777" w:rsidR="00FE2F7B" w:rsidRPr="00FE2F7B" w:rsidRDefault="00FE2F7B" w:rsidP="00FE2F7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модулю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F81B76" w14:textId="77777777" w:rsidR="00FE2F7B" w:rsidRPr="00FE2F7B" w:rsidRDefault="00FE2F7B" w:rsidP="00FE2F7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427322" w14:textId="77777777" w:rsidR="00FE2F7B" w:rsidRPr="00FE2F7B" w:rsidRDefault="00FE2F7B" w:rsidP="00FE2F7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FE2F7B" w:rsidRPr="00FE2F7B" w14:paraId="168E6E3E" w14:textId="77777777" w:rsidTr="00BF304A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654ED7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Модуль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7.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Музыкальная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грамота</w:t>
            </w:r>
            <w:proofErr w:type="spellEnd"/>
          </w:p>
        </w:tc>
      </w:tr>
    </w:tbl>
    <w:p w14:paraId="7127F5B8" w14:textId="77777777" w:rsidR="00FE2F7B" w:rsidRPr="00FE2F7B" w:rsidRDefault="00FE2F7B" w:rsidP="00FE2F7B">
      <w:pPr>
        <w:autoSpaceDE w:val="0"/>
        <w:autoSpaceDN w:val="0"/>
        <w:spacing w:after="0" w:line="14" w:lineRule="exact"/>
        <w:rPr>
          <w:rFonts w:ascii="Calibri" w:eastAsia="Times New Roman" w:hAnsi="Calibri" w:cs="Times New Roman"/>
          <w:lang w:val="en-US"/>
        </w:rPr>
      </w:pPr>
    </w:p>
    <w:p w14:paraId="250A92B3" w14:textId="77777777" w:rsidR="00FE2F7B" w:rsidRPr="00FE2F7B" w:rsidRDefault="00FE2F7B" w:rsidP="00FE2F7B">
      <w:pPr>
        <w:spacing w:after="200" w:line="276" w:lineRule="auto"/>
        <w:rPr>
          <w:rFonts w:ascii="Calibri" w:eastAsia="Times New Roman" w:hAnsi="Calibri" w:cs="Times New Roman"/>
          <w:lang w:val="en-US"/>
        </w:rPr>
        <w:sectPr w:rsidR="00FE2F7B" w:rsidRPr="00FE2F7B" w:rsidSect="00F52908">
          <w:pgSz w:w="16840" w:h="11900"/>
          <w:pgMar w:top="284" w:right="640" w:bottom="89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1AAA470" w14:textId="77777777" w:rsidR="00FE2F7B" w:rsidRPr="00FE2F7B" w:rsidRDefault="00FE2F7B" w:rsidP="00FE2F7B">
      <w:pPr>
        <w:autoSpaceDE w:val="0"/>
        <w:autoSpaceDN w:val="0"/>
        <w:spacing w:after="66" w:line="220" w:lineRule="exact"/>
        <w:rPr>
          <w:rFonts w:ascii="Calibri" w:eastAsia="Times New Roman" w:hAnsi="Calibri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2114"/>
        <w:gridCol w:w="1008"/>
        <w:gridCol w:w="1418"/>
        <w:gridCol w:w="864"/>
        <w:gridCol w:w="2100"/>
        <w:gridCol w:w="1166"/>
        <w:gridCol w:w="2258"/>
      </w:tblGrid>
      <w:tr w:rsidR="00FE2F7B" w:rsidRPr="00FE2F7B" w14:paraId="250052DA" w14:textId="77777777" w:rsidTr="00BF304A">
        <w:trPr>
          <w:trHeight w:hRule="exact" w:val="4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731423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7.1.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BD84614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Музыкальный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язык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52C0E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77F72C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51FD8A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789DEE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изученные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произведения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F849C" w14:textId="77777777" w:rsidR="00FE2F7B" w:rsidRPr="00FE2F7B" w:rsidRDefault="00FE2F7B" w:rsidP="00FE2F7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Добрый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день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Дубравин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9F23A6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75C03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08.12.2022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501CE95" w14:textId="77777777" w:rsidR="00FE2F7B" w:rsidRPr="00FE2F7B" w:rsidRDefault="00FE2F7B" w:rsidP="00FE2F7B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Знакомство с элементами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музыкального языка,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специальными терминами, их обозначением в нотной записи.;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Определение изученных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элементов на слух при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восприятии музыкальных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произведений.;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Наблюдение за изменением музыкального образа при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изменении элементов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музыкального языка (как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меняется характер музыки при изменении темпа,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динамики, штрихов и т. д.).; Исполнение вокальных и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ритмических упражнений, песен с ярко выраженными динамическими, темповыми, штриховыми красками.;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5F0EC2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C60024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Урок 19. Музыка утра. Музыка вечера</w:t>
            </w:r>
          </w:p>
        </w:tc>
      </w:tr>
      <w:tr w:rsidR="00FE2F7B" w:rsidRPr="00FE2F7B" w14:paraId="28877A2E" w14:textId="77777777" w:rsidTr="00BF304A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772CB8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7.2.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EFB592D" w14:textId="77777777" w:rsidR="00FE2F7B" w:rsidRPr="00FE2F7B" w:rsidRDefault="00FE2F7B" w:rsidP="00FE2F7B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Дополнительные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обозначения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в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нотах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98CE03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2451E9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672531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0AC8EE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изученные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произведения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CB1D50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Добрый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день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.</w:t>
            </w:r>
          </w:p>
          <w:p w14:paraId="5F307182" w14:textId="77777777" w:rsidR="00FE2F7B" w:rsidRPr="00FE2F7B" w:rsidRDefault="00FE2F7B" w:rsidP="00FE2F7B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Дубравин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7F7432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99988E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15.12.2022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37E32C3" w14:textId="77777777" w:rsidR="00FE2F7B" w:rsidRPr="00FE2F7B" w:rsidRDefault="00FE2F7B" w:rsidP="00FE2F7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Знакомство с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дополнительными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элементами нотной записи. Исполнение песен, попевок, в которых присутствуют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данные элементы;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6E3F00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3CCE0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</w:tr>
      <w:tr w:rsidR="00FE2F7B" w:rsidRPr="00FE2F7B" w14:paraId="67715143" w14:textId="77777777" w:rsidTr="00BF304A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066F127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модулю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3E5915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EC5478" w14:textId="77777777" w:rsidR="00FE2F7B" w:rsidRPr="00FE2F7B" w:rsidRDefault="00FE2F7B" w:rsidP="00FE2F7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FE2F7B" w:rsidRPr="00FE2F7B" w14:paraId="2DB0A1F2" w14:textId="77777777" w:rsidTr="00BF304A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477719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Модуль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8.</w:t>
            </w:r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Духовная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музыка</w:t>
            </w:r>
            <w:proofErr w:type="spellEnd"/>
          </w:p>
        </w:tc>
      </w:tr>
      <w:tr w:rsidR="00FE2F7B" w:rsidRPr="00FE2F7B" w14:paraId="77AE9475" w14:textId="77777777" w:rsidTr="00BF304A">
        <w:trPr>
          <w:trHeight w:hRule="exact" w:val="35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418CAA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8.1.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9BE539A" w14:textId="77777777" w:rsidR="00FE2F7B" w:rsidRPr="00FE2F7B" w:rsidRDefault="00FE2F7B" w:rsidP="00FE2F7B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Искусство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Русской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православной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церкви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9A0427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9E1168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0E6FF6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EA1E84" w14:textId="77777777" w:rsidR="00FE2F7B" w:rsidRPr="00FE2F7B" w:rsidRDefault="00FE2F7B" w:rsidP="00FE2F7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Тропарь, молитва,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величание. Музыкальные произведения по выбору: Н.</w:t>
            </w:r>
          </w:p>
          <w:p w14:paraId="47A16D58" w14:textId="77777777" w:rsidR="00FE2F7B" w:rsidRPr="00FE2F7B" w:rsidRDefault="00FE2F7B" w:rsidP="00FE2F7B">
            <w:pPr>
              <w:autoSpaceDE w:val="0"/>
              <w:autoSpaceDN w:val="0"/>
              <w:spacing w:before="20" w:after="0" w:line="250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Сидельников. Духовный концерт № 1; Знаменный распев; П. Чесноков. </w:t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«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Да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исправится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молитва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»;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EC9613" w14:textId="77777777" w:rsidR="00FE2F7B" w:rsidRPr="00FE2F7B" w:rsidRDefault="00FE2F7B" w:rsidP="00FE2F7B">
            <w:pPr>
              <w:autoSpaceDE w:val="0"/>
              <w:autoSpaceDN w:val="0"/>
              <w:spacing w:before="460" w:after="0" w:line="245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Вербное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воскресение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</w:p>
          <w:p w14:paraId="0D4606DC" w14:textId="77777777" w:rsidR="00FE2F7B" w:rsidRPr="00FE2F7B" w:rsidRDefault="00FE2F7B" w:rsidP="00FE2F7B">
            <w:pPr>
              <w:autoSpaceDE w:val="0"/>
              <w:autoSpaceDN w:val="0"/>
              <w:spacing w:before="596" w:after="0" w:line="245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Пасхальная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песня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81E2FD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EDDF2C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09.01.2023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F977DF7" w14:textId="77777777" w:rsidR="00FE2F7B" w:rsidRPr="00FE2F7B" w:rsidRDefault="00FE2F7B" w:rsidP="00FE2F7B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Разучивание, исполнение вокальных произведений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религиозной тематики,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сравнение церковных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мелодий и народных песен, мелодий светской музыки.; Прослеживание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исполняемых мелодий по нотной записи. Анализ типа мелодического движения, особенностей ритма, темпа, динамики и т. д.;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Сопоставление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произведений музыки и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живописи, посвящённых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святым, Христу,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Богородице.;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C8448D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FA8433" w14:textId="77777777" w:rsidR="00FE2F7B" w:rsidRPr="00FE2F7B" w:rsidRDefault="00FE2F7B" w:rsidP="00FE2F7B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3.16 Музыка в храме Мастер Музыки</w:t>
            </w:r>
          </w:p>
        </w:tc>
      </w:tr>
    </w:tbl>
    <w:p w14:paraId="7F824E0D" w14:textId="77777777" w:rsidR="00FE2F7B" w:rsidRPr="00FE2F7B" w:rsidRDefault="00FE2F7B" w:rsidP="00FE2F7B">
      <w:pPr>
        <w:autoSpaceDE w:val="0"/>
        <w:autoSpaceDN w:val="0"/>
        <w:spacing w:after="0" w:line="14" w:lineRule="exact"/>
        <w:rPr>
          <w:rFonts w:ascii="Calibri" w:eastAsia="Times New Roman" w:hAnsi="Calibri" w:cs="Times New Roman"/>
        </w:rPr>
      </w:pPr>
    </w:p>
    <w:p w14:paraId="44F94B2C" w14:textId="77777777" w:rsidR="00FE2F7B" w:rsidRPr="00FE2F7B" w:rsidRDefault="00FE2F7B" w:rsidP="00FE2F7B">
      <w:pPr>
        <w:spacing w:after="200" w:line="276" w:lineRule="auto"/>
        <w:rPr>
          <w:rFonts w:ascii="Calibri" w:eastAsia="Times New Roman" w:hAnsi="Calibri" w:cs="Times New Roman"/>
        </w:rPr>
        <w:sectPr w:rsidR="00FE2F7B" w:rsidRPr="00FE2F7B" w:rsidSect="00F52908">
          <w:pgSz w:w="16840" w:h="11900"/>
          <w:pgMar w:top="284" w:right="640" w:bottom="65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AC5B9F7" w14:textId="77777777" w:rsidR="00FE2F7B" w:rsidRPr="00FE2F7B" w:rsidRDefault="00FE2F7B" w:rsidP="00FE2F7B">
      <w:pPr>
        <w:autoSpaceDE w:val="0"/>
        <w:autoSpaceDN w:val="0"/>
        <w:spacing w:after="66" w:line="220" w:lineRule="exact"/>
        <w:rPr>
          <w:rFonts w:ascii="Calibri" w:eastAsia="Times New Roman" w:hAnsi="Calibri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2114"/>
        <w:gridCol w:w="1008"/>
        <w:gridCol w:w="1418"/>
        <w:gridCol w:w="864"/>
        <w:gridCol w:w="2100"/>
        <w:gridCol w:w="1166"/>
        <w:gridCol w:w="2258"/>
      </w:tblGrid>
      <w:tr w:rsidR="00FE2F7B" w:rsidRPr="00FE2F7B" w14:paraId="739D3A8E" w14:textId="77777777" w:rsidTr="00BF304A">
        <w:trPr>
          <w:trHeight w:hRule="exact" w:val="29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7C108B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8.2.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893A033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Религиозные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праздники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5C088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812ED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AAC8B1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E209CB" w14:textId="77777777" w:rsidR="00FE2F7B" w:rsidRPr="00FE2F7B" w:rsidRDefault="00FE2F7B" w:rsidP="00FE2F7B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Музыка православных праздников Рождество, Пасха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9E5BE7" w14:textId="77777777" w:rsidR="00FE2F7B" w:rsidRPr="00FE2F7B" w:rsidRDefault="00FE2F7B" w:rsidP="00FE2F7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Пасхальная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песня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,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Вербное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воскресение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389EBD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E68C3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16.01.2023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575F235" w14:textId="77777777" w:rsidR="00FE2F7B" w:rsidRPr="00FE2F7B" w:rsidRDefault="00FE2F7B" w:rsidP="00FE2F7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Слушание музыкальных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фрагментов праздничных богослужений, определение характера музыки, её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религиозного содержания.; Разучивание (с опорой на нотный текст), исполнение доступных вокальных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произведений духовной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музыки.;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Просмотр фильма,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посвящённого религиозным праздникам.;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D9AE5A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027708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РЭШ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Музыка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Рождества</w:t>
            </w:r>
            <w:proofErr w:type="spellEnd"/>
          </w:p>
        </w:tc>
      </w:tr>
      <w:tr w:rsidR="00FE2F7B" w:rsidRPr="00FE2F7B" w14:paraId="58F55D57" w14:textId="77777777" w:rsidTr="00BF304A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1DC52D1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модулю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2183C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87676" w14:textId="77777777" w:rsidR="00FE2F7B" w:rsidRPr="00FE2F7B" w:rsidRDefault="00FE2F7B" w:rsidP="00FE2F7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FE2F7B" w:rsidRPr="00FE2F7B" w14:paraId="2CFF1DA8" w14:textId="77777777" w:rsidTr="00BF304A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0AAF97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Модуль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9. </w:t>
            </w:r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Музыкальная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грамота</w:t>
            </w:r>
            <w:proofErr w:type="spellEnd"/>
          </w:p>
        </w:tc>
      </w:tr>
      <w:tr w:rsidR="00FE2F7B" w:rsidRPr="00FE2F7B" w14:paraId="707A58D1" w14:textId="77777777" w:rsidTr="00BF304A">
        <w:trPr>
          <w:trHeight w:hRule="exact" w:val="45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217BCA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9.1.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996D257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Размер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104B44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244C9D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9C05DE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99DF88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изученные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произведения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211BA2" w14:textId="77777777" w:rsidR="00FE2F7B" w:rsidRPr="00FE2F7B" w:rsidRDefault="00FE2F7B" w:rsidP="00FE2F7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повторение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знакомых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песен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2DC450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ind w:right="288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двигательные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импровизации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D0D5DA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23.01.2023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8A8ED26" w14:textId="77777777" w:rsidR="00FE2F7B" w:rsidRPr="00FE2F7B" w:rsidRDefault="00FE2F7B" w:rsidP="00FE2F7B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Ритмические упражнения на ровную пульсацию,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выделение сильных долей в размерах 2/4, 3/4, 4/4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(звучащими жестами или на ударных инструментах).;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Определение на слух, по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нотной записи размеров 2/4, 3/4, 4/4.;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Исполнение вокальных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упражнений, песен в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размерах 2/4, 3/4, 4/4 с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хлопками-акцентами на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сильную долю,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элементарными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дирижёрскими жестами.;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Слушание музыкальных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произведений с ярко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выраженным музыкальным размером, танцевальные,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двигательные импровизации под музыку.;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9ECCCE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3DA4B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</w:tr>
      <w:tr w:rsidR="00FE2F7B" w:rsidRPr="00FE2F7B" w14:paraId="46D5393E" w14:textId="77777777" w:rsidTr="00BF304A">
        <w:trPr>
          <w:trHeight w:hRule="exact" w:val="420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0AE4795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модулю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FCEA22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AEED5E" w14:textId="77777777" w:rsidR="00FE2F7B" w:rsidRPr="00FE2F7B" w:rsidRDefault="00FE2F7B" w:rsidP="00FE2F7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FE2F7B" w:rsidRPr="00FE2F7B" w14:paraId="49A3A5FA" w14:textId="77777777" w:rsidTr="00BF304A">
        <w:trPr>
          <w:trHeight w:hRule="exact" w:val="330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01D05E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Модуль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10.</w:t>
            </w:r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Народная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музыка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России</w:t>
            </w:r>
            <w:proofErr w:type="spellEnd"/>
          </w:p>
        </w:tc>
      </w:tr>
    </w:tbl>
    <w:p w14:paraId="26233D2A" w14:textId="77777777" w:rsidR="00FE2F7B" w:rsidRPr="00FE2F7B" w:rsidRDefault="00FE2F7B" w:rsidP="00FE2F7B">
      <w:pPr>
        <w:autoSpaceDE w:val="0"/>
        <w:autoSpaceDN w:val="0"/>
        <w:spacing w:after="0" w:line="14" w:lineRule="exact"/>
        <w:rPr>
          <w:rFonts w:ascii="Calibri" w:eastAsia="Times New Roman" w:hAnsi="Calibri" w:cs="Times New Roman"/>
          <w:lang w:val="en-US"/>
        </w:rPr>
      </w:pPr>
    </w:p>
    <w:p w14:paraId="30EE49D4" w14:textId="77777777" w:rsidR="00FE2F7B" w:rsidRPr="00FE2F7B" w:rsidRDefault="00FE2F7B" w:rsidP="00FE2F7B">
      <w:pPr>
        <w:spacing w:after="200" w:line="276" w:lineRule="auto"/>
        <w:rPr>
          <w:rFonts w:ascii="Calibri" w:eastAsia="Times New Roman" w:hAnsi="Calibri" w:cs="Times New Roman"/>
          <w:lang w:val="en-US"/>
        </w:rPr>
        <w:sectPr w:rsidR="00FE2F7B" w:rsidRPr="00FE2F7B" w:rsidSect="00F52908">
          <w:pgSz w:w="16840" w:h="11900"/>
          <w:pgMar w:top="284" w:right="640" w:bottom="118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0930E20" w14:textId="77777777" w:rsidR="00FE2F7B" w:rsidRPr="00FE2F7B" w:rsidRDefault="00FE2F7B" w:rsidP="00FE2F7B">
      <w:pPr>
        <w:autoSpaceDE w:val="0"/>
        <w:autoSpaceDN w:val="0"/>
        <w:spacing w:after="66" w:line="220" w:lineRule="exact"/>
        <w:rPr>
          <w:rFonts w:ascii="Calibri" w:eastAsia="Times New Roman" w:hAnsi="Calibri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2114"/>
        <w:gridCol w:w="1008"/>
        <w:gridCol w:w="1418"/>
        <w:gridCol w:w="864"/>
        <w:gridCol w:w="2100"/>
        <w:gridCol w:w="1166"/>
        <w:gridCol w:w="2258"/>
      </w:tblGrid>
      <w:tr w:rsidR="00FE2F7B" w:rsidRPr="00FE2F7B" w14:paraId="750E5758" w14:textId="77777777" w:rsidTr="00BF304A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1BFBC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10.1.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6756E88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Сказки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,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мифы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и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легенды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1E2C14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8DB87B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EB2FE2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98CBD7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Сказки и легенды о музыке и музыкантах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D0CFAD" w14:textId="77777777" w:rsidR="00FE2F7B" w:rsidRPr="00FE2F7B" w:rsidRDefault="00FE2F7B" w:rsidP="00FE2F7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 мире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много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сказок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В.Шаинский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BBC7CA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C3CBE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30.01.2023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2E30CE0" w14:textId="77777777" w:rsidR="00FE2F7B" w:rsidRPr="00FE2F7B" w:rsidRDefault="00FE2F7B" w:rsidP="00FE2F7B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Знакомство с манерой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сказывания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нараспев.</w:t>
            </w:r>
          </w:p>
          <w:p w14:paraId="0B71F500" w14:textId="77777777" w:rsidR="00FE2F7B" w:rsidRPr="00FE2F7B" w:rsidRDefault="00FE2F7B" w:rsidP="00FE2F7B">
            <w:pPr>
              <w:autoSpaceDE w:val="0"/>
              <w:autoSpaceDN w:val="0"/>
              <w:spacing w:before="20" w:after="0" w:line="254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Слушание сказок, былин,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эпических сказаний,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рассказываемых нараспев.; В инструментальной музыке определение на слух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музыкальных интонаций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речитативного характера.; Создание иллюстраций к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прослушанным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музыкальным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 литературным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произведениям.;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Просмотр фильмов,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мультфильмов, созданных на основе былин, сказаний.;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D0ABC9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5B0CFF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</w:tr>
      <w:tr w:rsidR="00FE2F7B" w:rsidRPr="00FE2F7B" w14:paraId="40906278" w14:textId="77777777" w:rsidTr="00BF304A">
        <w:trPr>
          <w:trHeight w:hRule="exact" w:val="35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9BA76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10.2.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BB3257F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ind w:right="432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Народные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праздники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B250CD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D2B63D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64655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E5149A" w14:textId="77777777" w:rsidR="00FE2F7B" w:rsidRPr="00FE2F7B" w:rsidRDefault="00FE2F7B" w:rsidP="00FE2F7B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«Ой, мороз, мороз»,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«Тройка», «Полюшко-поле»; Музыка А. Алябьева.</w:t>
            </w:r>
          </w:p>
          <w:p w14:paraId="7F543D18" w14:textId="77777777" w:rsidR="00FE2F7B" w:rsidRPr="00FE2F7B" w:rsidRDefault="00FE2F7B" w:rsidP="00FE2F7B">
            <w:pPr>
              <w:autoSpaceDE w:val="0"/>
              <w:autoSpaceDN w:val="0"/>
              <w:spacing w:before="20" w:after="0" w:line="245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«Вечерний звон» (слова И. Козлова); В. Комраков.</w:t>
            </w:r>
          </w:p>
          <w:p w14:paraId="5DB8CA29" w14:textId="77777777" w:rsidR="00FE2F7B" w:rsidRPr="00FE2F7B" w:rsidRDefault="00FE2F7B" w:rsidP="00FE2F7B">
            <w:pPr>
              <w:autoSpaceDE w:val="0"/>
              <w:autoSpaceDN w:val="0"/>
              <w:spacing w:before="20" w:after="0" w:line="245" w:lineRule="auto"/>
              <w:ind w:left="72" w:right="576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«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Прибаутки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» (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слова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народные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);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Частушки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307E42" w14:textId="77777777" w:rsidR="00FE2F7B" w:rsidRPr="00FE2F7B" w:rsidRDefault="00FE2F7B" w:rsidP="00FE2F7B">
            <w:pPr>
              <w:autoSpaceDE w:val="0"/>
              <w:autoSpaceDN w:val="0"/>
              <w:spacing w:before="78" w:after="0" w:line="247" w:lineRule="auto"/>
              <w:ind w:right="432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В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мире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много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сказок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686B05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DE4568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06.02.2023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A196F2A" w14:textId="77777777" w:rsidR="00FE2F7B" w:rsidRPr="00FE2F7B" w:rsidRDefault="00FE2F7B" w:rsidP="00FE2F7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Знакомство с праздничными обычаями, обрядами,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бытовавшими ранее и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сохранившимися сегодня у различных народностей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Российской Федерации.;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Разучивание песен,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реконструкция фрагмента обряда, участие в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коллективной традиционной игре2.;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Просмотр фильма/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мультфильма,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рассказывающего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 символике фольклорного праздника.;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A71F4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82735B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РЭШ Музыкальная картина народного праздника</w:t>
            </w:r>
          </w:p>
        </w:tc>
      </w:tr>
      <w:tr w:rsidR="00FE2F7B" w:rsidRPr="00FE2F7B" w14:paraId="74D6960A" w14:textId="77777777" w:rsidTr="00BF304A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E1E6B88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модулю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04DB8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27BDD" w14:textId="77777777" w:rsidR="00FE2F7B" w:rsidRPr="00FE2F7B" w:rsidRDefault="00FE2F7B" w:rsidP="00FE2F7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FE2F7B" w:rsidRPr="00FE2F7B" w14:paraId="25EA1614" w14:textId="77777777" w:rsidTr="00BF304A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46E5C8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Модуль 11. </w:t>
            </w:r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Музыка театра и кино</w:t>
            </w:r>
          </w:p>
        </w:tc>
      </w:tr>
    </w:tbl>
    <w:p w14:paraId="205DD0BD" w14:textId="77777777" w:rsidR="00FE2F7B" w:rsidRPr="00FE2F7B" w:rsidRDefault="00FE2F7B" w:rsidP="00FE2F7B">
      <w:pPr>
        <w:autoSpaceDE w:val="0"/>
        <w:autoSpaceDN w:val="0"/>
        <w:spacing w:after="0" w:line="14" w:lineRule="exact"/>
        <w:rPr>
          <w:rFonts w:ascii="Calibri" w:eastAsia="Times New Roman" w:hAnsi="Calibri" w:cs="Times New Roman"/>
        </w:rPr>
      </w:pPr>
    </w:p>
    <w:p w14:paraId="4A1DA379" w14:textId="77777777" w:rsidR="00FE2F7B" w:rsidRPr="00FE2F7B" w:rsidRDefault="00FE2F7B" w:rsidP="00FE2F7B">
      <w:pPr>
        <w:spacing w:after="200" w:line="276" w:lineRule="auto"/>
        <w:rPr>
          <w:rFonts w:ascii="Calibri" w:eastAsia="Times New Roman" w:hAnsi="Calibri" w:cs="Times New Roman"/>
        </w:rPr>
        <w:sectPr w:rsidR="00FE2F7B" w:rsidRPr="00FE2F7B" w:rsidSect="00F5290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E15375D" w14:textId="77777777" w:rsidR="00FE2F7B" w:rsidRPr="00FE2F7B" w:rsidRDefault="00FE2F7B" w:rsidP="00FE2F7B">
      <w:pPr>
        <w:autoSpaceDE w:val="0"/>
        <w:autoSpaceDN w:val="0"/>
        <w:spacing w:after="66" w:line="220" w:lineRule="exact"/>
        <w:rPr>
          <w:rFonts w:ascii="Calibri" w:eastAsia="Times New Roman" w:hAnsi="Calibri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2114"/>
        <w:gridCol w:w="1008"/>
        <w:gridCol w:w="1418"/>
        <w:gridCol w:w="864"/>
        <w:gridCol w:w="2100"/>
        <w:gridCol w:w="1166"/>
        <w:gridCol w:w="2258"/>
      </w:tblGrid>
      <w:tr w:rsidR="00FE2F7B" w:rsidRPr="00FE2F7B" w14:paraId="03FB9CB7" w14:textId="77777777" w:rsidTr="00BF304A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F9E5E5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11.1.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3F54674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Балет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.</w:t>
            </w:r>
          </w:p>
          <w:p w14:paraId="439C95D3" w14:textId="77777777" w:rsidR="00FE2F7B" w:rsidRPr="00FE2F7B" w:rsidRDefault="00FE2F7B" w:rsidP="00FE2F7B">
            <w:pPr>
              <w:autoSpaceDE w:val="0"/>
              <w:autoSpaceDN w:val="0"/>
              <w:spacing w:before="20" w:after="0" w:line="245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Хореография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—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искусство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танца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C96A4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9C0D5B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B95EF5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7CC36F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Чайковский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"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Лебединое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озеро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"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62387D" w14:textId="77777777" w:rsidR="00FE2F7B" w:rsidRPr="00FE2F7B" w:rsidRDefault="00FE2F7B" w:rsidP="00FE2F7B">
            <w:pPr>
              <w:autoSpaceDE w:val="0"/>
              <w:autoSpaceDN w:val="0"/>
              <w:spacing w:before="78" w:after="0" w:line="247" w:lineRule="auto"/>
              <w:ind w:right="432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В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мире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много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сказок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1DF1F7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ритмическая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импровизация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D899C7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13.02.2023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0902350" w14:textId="77777777" w:rsidR="00FE2F7B" w:rsidRPr="00FE2F7B" w:rsidRDefault="00FE2F7B" w:rsidP="00FE2F7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Просмотр и обсуждение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видеозаписей — знакомство с несколькими яркими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сольными номерами и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сценами из балетов русских композиторов. Музыкальная викторина на знание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балетной музыки.;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Вокализация,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пропевание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музыкальных тем;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исполнение ритмической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партитуры —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аккомпанемента к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фрагменту балетной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музыки.;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A77A80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133597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балет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"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лебединое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озеро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"</w:t>
            </w:r>
          </w:p>
        </w:tc>
      </w:tr>
      <w:tr w:rsidR="00FE2F7B" w:rsidRPr="00162817" w14:paraId="63EF0BFB" w14:textId="77777777" w:rsidTr="00BF304A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B7D2CF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11.2.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51F4BD8" w14:textId="77777777" w:rsidR="00FE2F7B" w:rsidRPr="00FE2F7B" w:rsidRDefault="00FE2F7B" w:rsidP="00FE2F7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Опера. Главные герои и номера оперного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спектакля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D6A33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CFDA00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B2A0A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874CF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Римский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-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Корсаков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"Садко"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66055D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Песня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Садко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E8844D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282456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01.03.2023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806D115" w14:textId="77777777" w:rsidR="00FE2F7B" w:rsidRPr="00FE2F7B" w:rsidRDefault="00FE2F7B" w:rsidP="00FE2F7B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Слушание фрагментов опер. Определение характера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музыки сольной партии,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роли и выразительных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средств оркестрового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сопровождения.;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Знакомство с тембрами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голосов оперных певцов.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Освоение терминологии.</w:t>
            </w:r>
          </w:p>
          <w:p w14:paraId="388FFB4E" w14:textId="77777777" w:rsidR="00FE2F7B" w:rsidRPr="00FE2F7B" w:rsidRDefault="00FE2F7B" w:rsidP="00FE2F7B">
            <w:pPr>
              <w:autoSpaceDE w:val="0"/>
              <w:autoSpaceDN w:val="0"/>
              <w:spacing w:before="20" w:after="0" w:line="252" w:lineRule="auto"/>
              <w:ind w:left="72" w:right="288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Звучащие тесты и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кроссворды на проверку знаний.;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Разучивание, исполнение песни, хора из оперы.;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A8AFBD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A9551" w14:textId="77777777" w:rsidR="00FE2F7B" w:rsidRPr="00FE2F7B" w:rsidRDefault="00FE2F7B" w:rsidP="00FE2F7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https://www.youtube.com/watch? v=dII_BQ59Cmw</w:t>
            </w:r>
          </w:p>
        </w:tc>
      </w:tr>
      <w:tr w:rsidR="00FE2F7B" w:rsidRPr="00FE2F7B" w14:paraId="140156D8" w14:textId="77777777" w:rsidTr="00BF304A">
        <w:trPr>
          <w:trHeight w:hRule="exact" w:val="43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AB87EE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11.3.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38A96F2" w14:textId="77777777" w:rsidR="00FE2F7B" w:rsidRPr="00FE2F7B" w:rsidRDefault="00FE2F7B" w:rsidP="00FE2F7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Сюжет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музыкального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спектакля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CD8175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EC1A2D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B524C9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11733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Римский-Корсаков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"Садко"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F3D3BF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песня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Садко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0F2686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4597E0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08.03.2023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AE06B3B" w14:textId="77777777" w:rsidR="00FE2F7B" w:rsidRPr="00FE2F7B" w:rsidRDefault="00FE2F7B" w:rsidP="00FE2F7B">
            <w:pPr>
              <w:autoSpaceDE w:val="0"/>
              <w:autoSpaceDN w:val="0"/>
              <w:spacing w:before="76" w:after="0" w:line="257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Знакомство с либретто,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структурой музыкального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спектакля. Пересказ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либретто изученных опер и балетов.;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Анализ выразительных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средств, создающих образы главных героев,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противоборствующих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сторон. Наблюдение за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музыкальным развитием,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характеристика приёмов,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использованных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композитором.;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Вокализация,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пропевание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музыкальных тем;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пластическое интонирование оркестровых фрагментов.; Музыкальная викторина на знание музыки.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Звучащие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и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терминологические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тесты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.;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7E7DC4" w14:textId="77777777" w:rsidR="00FE2F7B" w:rsidRPr="00FE2F7B" w:rsidRDefault="00FE2F7B" w:rsidP="00FE2F7B">
            <w:pPr>
              <w:autoSpaceDE w:val="0"/>
              <w:autoSpaceDN w:val="0"/>
              <w:spacing w:before="76" w:after="0" w:line="245" w:lineRule="auto"/>
              <w:ind w:left="74" w:right="288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исполнение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песни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AB9F0C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фрагменты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оперы</w:t>
            </w:r>
            <w:proofErr w:type="spellEnd"/>
          </w:p>
        </w:tc>
      </w:tr>
    </w:tbl>
    <w:p w14:paraId="126D5AE3" w14:textId="77777777" w:rsidR="00FE2F7B" w:rsidRPr="00FE2F7B" w:rsidRDefault="00FE2F7B" w:rsidP="00FE2F7B">
      <w:pPr>
        <w:autoSpaceDE w:val="0"/>
        <w:autoSpaceDN w:val="0"/>
        <w:spacing w:after="0" w:line="14" w:lineRule="exact"/>
        <w:rPr>
          <w:rFonts w:ascii="Calibri" w:eastAsia="Times New Roman" w:hAnsi="Calibri" w:cs="Times New Roman"/>
          <w:lang w:val="en-US"/>
        </w:rPr>
      </w:pPr>
    </w:p>
    <w:p w14:paraId="084475B5" w14:textId="77777777" w:rsidR="00FE2F7B" w:rsidRPr="00FE2F7B" w:rsidRDefault="00FE2F7B" w:rsidP="00FE2F7B">
      <w:pPr>
        <w:spacing w:after="200" w:line="276" w:lineRule="auto"/>
        <w:rPr>
          <w:rFonts w:ascii="Calibri" w:eastAsia="Times New Roman" w:hAnsi="Calibri" w:cs="Times New Roman"/>
          <w:lang w:val="en-US"/>
        </w:rPr>
        <w:sectPr w:rsidR="00FE2F7B" w:rsidRPr="00FE2F7B" w:rsidSect="00F52908">
          <w:pgSz w:w="16840" w:h="11900"/>
          <w:pgMar w:top="284" w:right="640" w:bottom="52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5645FEB" w14:textId="77777777" w:rsidR="00FE2F7B" w:rsidRPr="00FE2F7B" w:rsidRDefault="00FE2F7B" w:rsidP="00FE2F7B">
      <w:pPr>
        <w:autoSpaceDE w:val="0"/>
        <w:autoSpaceDN w:val="0"/>
        <w:spacing w:after="66" w:line="220" w:lineRule="exact"/>
        <w:rPr>
          <w:rFonts w:ascii="Calibri" w:eastAsia="Times New Roman" w:hAnsi="Calibri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2114"/>
        <w:gridCol w:w="1008"/>
        <w:gridCol w:w="1418"/>
        <w:gridCol w:w="864"/>
        <w:gridCol w:w="2100"/>
        <w:gridCol w:w="1166"/>
        <w:gridCol w:w="2258"/>
      </w:tblGrid>
      <w:tr w:rsidR="00FE2F7B" w:rsidRPr="00FE2F7B" w14:paraId="171774E8" w14:textId="77777777" w:rsidTr="00BF304A">
        <w:trPr>
          <w:trHeight w:hRule="exact" w:val="26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C098EE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11.4.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5B7C525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Оперетта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,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мюзикл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12D862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40D6D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840908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5B4A1A" w14:textId="77777777" w:rsidR="00FE2F7B" w:rsidRPr="00FE2F7B" w:rsidRDefault="00FE2F7B" w:rsidP="00FE2F7B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«Приключения кузнечика Кузи» Юрия </w:t>
            </w:r>
            <w:proofErr w:type="spellStart"/>
            <w:proofErr w:type="gram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Антонова;«</w:t>
            </w:r>
            <w:proofErr w:type="gram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Волк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и семеро козлят на новый лад» Алексея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Рыбникова. - детские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мюзиклы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36AB40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песни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из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мюзиклов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48DFD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817A5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21.03.2023 22.03.2023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2101525" w14:textId="77777777" w:rsidR="00FE2F7B" w:rsidRPr="00FE2F7B" w:rsidRDefault="00FE2F7B" w:rsidP="00FE2F7B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Знакомство с жанрами оперетты, мюзикла.</w:t>
            </w:r>
          </w:p>
          <w:p w14:paraId="5E07FE1D" w14:textId="77777777" w:rsidR="00FE2F7B" w:rsidRPr="00FE2F7B" w:rsidRDefault="00FE2F7B" w:rsidP="00FE2F7B">
            <w:pPr>
              <w:autoSpaceDE w:val="0"/>
              <w:autoSpaceDN w:val="0"/>
              <w:spacing w:before="20" w:after="0" w:line="254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Слушание фрагментов из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оперетт, анализ характерных особенностей жанра.;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Разучивание, исполнение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отдельных номеров из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популярных музыкальных спектаклей.;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Сравнение разных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постановок одного и того же мюзикла.;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AC77EC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ind w:left="74" w:right="144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Письменный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контроль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18D53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РЭШ Путешествие в муз театр</w:t>
            </w:r>
          </w:p>
        </w:tc>
      </w:tr>
      <w:tr w:rsidR="00FE2F7B" w:rsidRPr="00FE2F7B" w14:paraId="40DF2891" w14:textId="77777777" w:rsidTr="00BF304A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9ECB441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модулю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CC28DD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485485" w14:textId="77777777" w:rsidR="00FE2F7B" w:rsidRPr="00FE2F7B" w:rsidRDefault="00FE2F7B" w:rsidP="00FE2F7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FE2F7B" w:rsidRPr="00FE2F7B" w14:paraId="1D926638" w14:textId="77777777" w:rsidTr="00BF304A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2409A2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Модуль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12.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Классическая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музыка</w:t>
            </w:r>
            <w:proofErr w:type="spellEnd"/>
          </w:p>
        </w:tc>
      </w:tr>
      <w:tr w:rsidR="00FE2F7B" w:rsidRPr="00FE2F7B" w14:paraId="4AF033F9" w14:textId="77777777" w:rsidTr="00BF304A">
        <w:trPr>
          <w:trHeight w:hRule="exact" w:val="39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682812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12.1.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AD5F714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Оркестр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4B179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C96EDD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ECA29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E5160" w14:textId="77777777" w:rsidR="00FE2F7B" w:rsidRPr="00FE2F7B" w:rsidRDefault="00FE2F7B" w:rsidP="00FE2F7B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М. И. Глинки «Арагонская хота», «Ночь в Мадриде», симфонические </w:t>
            </w:r>
            <w:proofErr w:type="spellStart"/>
            <w:proofErr w:type="gram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фантазии«</w:t>
            </w:r>
            <w:proofErr w:type="gram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Камаринская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», «Вальс-фантазия»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D4A3F2" w14:textId="77777777" w:rsidR="00FE2F7B" w:rsidRPr="00FE2F7B" w:rsidRDefault="00FE2F7B" w:rsidP="00FE2F7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Родная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песенка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Ю.Чичков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24D1D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750EFA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01.04.2023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ACC6490" w14:textId="77777777" w:rsidR="00FE2F7B" w:rsidRPr="00FE2F7B" w:rsidRDefault="00FE2F7B" w:rsidP="00FE2F7B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Слушание музыки в исполнении оркестра.</w:t>
            </w:r>
          </w:p>
          <w:p w14:paraId="7E3AB6AF" w14:textId="77777777" w:rsidR="00FE2F7B" w:rsidRPr="00FE2F7B" w:rsidRDefault="00FE2F7B" w:rsidP="00FE2F7B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Просмотр видеозаписи.</w:t>
            </w:r>
          </w:p>
          <w:p w14:paraId="2D7F57A1" w14:textId="77777777" w:rsidR="00FE2F7B" w:rsidRPr="00FE2F7B" w:rsidRDefault="00FE2F7B" w:rsidP="00FE2F7B">
            <w:pPr>
              <w:autoSpaceDE w:val="0"/>
              <w:autoSpaceDN w:val="0"/>
              <w:spacing w:before="20" w:after="0" w:line="254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Диалог с учителем о роли дирижёра.;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«Я — дирижёр» — игра —имитация дирижёрских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жестов во время звучания музыки.;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Разучивание и исполнение песен соответствующей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тематики.;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Знакомство с принципом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расположения партий в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партитуре. Разучивание,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исполнение (с ориентацией на нотную запись)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ритмической партитуры для 2—3 ударных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инструментов.;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17F4D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8D6F36" w14:textId="77777777" w:rsidR="00FE2F7B" w:rsidRPr="00FE2F7B" w:rsidRDefault="00FE2F7B" w:rsidP="00FE2F7B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видеозапись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выступления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оркестра</w:t>
            </w:r>
            <w:proofErr w:type="spellEnd"/>
          </w:p>
        </w:tc>
      </w:tr>
      <w:tr w:rsidR="00FE2F7B" w:rsidRPr="00FE2F7B" w14:paraId="78954497" w14:textId="77777777" w:rsidTr="00BF304A">
        <w:trPr>
          <w:trHeight w:hRule="exact" w:val="28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06AAA0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12.2.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6CCADCB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Музыкальные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инструменты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.</w:t>
            </w:r>
          </w:p>
          <w:p w14:paraId="15340D5B" w14:textId="77777777" w:rsidR="00FE2F7B" w:rsidRPr="00FE2F7B" w:rsidRDefault="00FE2F7B" w:rsidP="00FE2F7B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Флейта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10FEA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FC2BCC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28F5E5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6E224B" w14:textId="77777777" w:rsidR="00FE2F7B" w:rsidRPr="00FE2F7B" w:rsidRDefault="00FE2F7B" w:rsidP="00FE2F7B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В. А. Моцарт. Концерт для флейты с оркестром №1 </w:t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c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оль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мажор; А. Вивальди.</w:t>
            </w:r>
          </w:p>
          <w:p w14:paraId="19265165" w14:textId="77777777" w:rsidR="00FE2F7B" w:rsidRPr="00FE2F7B" w:rsidRDefault="00FE2F7B" w:rsidP="00FE2F7B">
            <w:pPr>
              <w:autoSpaceDE w:val="0"/>
              <w:autoSpaceDN w:val="0"/>
              <w:spacing w:before="20" w:after="0" w:line="245" w:lineRule="auto"/>
              <w:ind w:left="72" w:right="43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Концерт для флейты с оркестром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0D415E" w14:textId="77777777" w:rsidR="00FE2F7B" w:rsidRPr="00FE2F7B" w:rsidRDefault="00FE2F7B" w:rsidP="00FE2F7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Родная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песенка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Ю.Чичков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919D66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501B69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08.04.2023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A385E50" w14:textId="77777777" w:rsidR="00FE2F7B" w:rsidRPr="00FE2F7B" w:rsidRDefault="00FE2F7B" w:rsidP="00FE2F7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Знакомство с внешним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видом, устройством и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тембрами классических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музыкальных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инструментов.;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Слушание музыкальных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фрагментов в исполнении известных музыкантов-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инструменталистов.;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Чтение учебных текстов,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сказок и легенд,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рассказывающих о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музыкальных инструментах, истории их появления;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714BB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331277" w14:textId="77777777" w:rsidR="00FE2F7B" w:rsidRPr="00FE2F7B" w:rsidRDefault="00FE2F7B" w:rsidP="00FE2F7B">
            <w:pPr>
              <w:autoSpaceDE w:val="0"/>
              <w:autoSpaceDN w:val="0"/>
              <w:spacing w:before="270" w:after="0" w:line="247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Урок 10. Жанр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инструментального концерта в музыке А. Вивальди, И. С.</w:t>
            </w:r>
          </w:p>
          <w:p w14:paraId="5E583279" w14:textId="77777777" w:rsidR="00FE2F7B" w:rsidRPr="00FE2F7B" w:rsidRDefault="00FE2F7B" w:rsidP="00FE2F7B">
            <w:pPr>
              <w:autoSpaceDE w:val="0"/>
              <w:autoSpaceDN w:val="0"/>
              <w:spacing w:before="20" w:after="0" w:line="245" w:lineRule="auto"/>
              <w:ind w:left="72" w:right="57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Баха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, Э. Н.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Артемьева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...</w:t>
            </w:r>
          </w:p>
        </w:tc>
      </w:tr>
    </w:tbl>
    <w:p w14:paraId="11753FA2" w14:textId="77777777" w:rsidR="00FE2F7B" w:rsidRPr="00FE2F7B" w:rsidRDefault="00FE2F7B" w:rsidP="00FE2F7B">
      <w:pPr>
        <w:autoSpaceDE w:val="0"/>
        <w:autoSpaceDN w:val="0"/>
        <w:spacing w:after="0" w:line="14" w:lineRule="exact"/>
        <w:rPr>
          <w:rFonts w:ascii="Calibri" w:eastAsia="Times New Roman" w:hAnsi="Calibri" w:cs="Times New Roman"/>
          <w:lang w:val="en-US"/>
        </w:rPr>
      </w:pPr>
    </w:p>
    <w:p w14:paraId="5A16D72F" w14:textId="77777777" w:rsidR="00FE2F7B" w:rsidRPr="00FE2F7B" w:rsidRDefault="00FE2F7B" w:rsidP="00FE2F7B">
      <w:pPr>
        <w:spacing w:after="200" w:line="276" w:lineRule="auto"/>
        <w:rPr>
          <w:rFonts w:ascii="Calibri" w:eastAsia="Times New Roman" w:hAnsi="Calibri" w:cs="Times New Roman"/>
          <w:lang w:val="en-US"/>
        </w:rPr>
        <w:sectPr w:rsidR="00FE2F7B" w:rsidRPr="00FE2F7B" w:rsidSect="00F52908">
          <w:pgSz w:w="16840" w:h="11900"/>
          <w:pgMar w:top="284" w:right="640" w:bottom="54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949FBCB" w14:textId="77777777" w:rsidR="00FE2F7B" w:rsidRPr="00FE2F7B" w:rsidRDefault="00FE2F7B" w:rsidP="00FE2F7B">
      <w:pPr>
        <w:autoSpaceDE w:val="0"/>
        <w:autoSpaceDN w:val="0"/>
        <w:spacing w:after="66" w:line="220" w:lineRule="exact"/>
        <w:rPr>
          <w:rFonts w:ascii="Calibri" w:eastAsia="Times New Roman" w:hAnsi="Calibri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2114"/>
        <w:gridCol w:w="1008"/>
        <w:gridCol w:w="1418"/>
        <w:gridCol w:w="864"/>
        <w:gridCol w:w="2100"/>
        <w:gridCol w:w="1166"/>
        <w:gridCol w:w="2258"/>
      </w:tblGrid>
      <w:tr w:rsidR="00FE2F7B" w:rsidRPr="00FE2F7B" w14:paraId="1DA46432" w14:textId="77777777" w:rsidTr="00BF304A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D6CCA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12.3.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3537D9D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Музыкальные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инструменты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.</w:t>
            </w:r>
          </w:p>
          <w:p w14:paraId="7506D004" w14:textId="77777777" w:rsidR="00FE2F7B" w:rsidRPr="00FE2F7B" w:rsidRDefault="00FE2F7B" w:rsidP="00FE2F7B">
            <w:pPr>
              <w:autoSpaceDE w:val="0"/>
              <w:autoSpaceDN w:val="0"/>
              <w:spacing w:before="20" w:after="0" w:line="245" w:lineRule="auto"/>
              <w:ind w:left="72" w:right="43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Скрипка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,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виолончель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671D72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E158C9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17DD9A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9D3AD5" w14:textId="77777777" w:rsidR="00FE2F7B" w:rsidRPr="00FE2F7B" w:rsidRDefault="00FE2F7B" w:rsidP="00FE2F7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П. И. Чайковский. Концерт для скрипки с оркестром ре мажор; Л. ван Бетховен.</w:t>
            </w:r>
          </w:p>
          <w:p w14:paraId="77E6C7B4" w14:textId="77777777" w:rsidR="00FE2F7B" w:rsidRPr="00FE2F7B" w:rsidRDefault="00FE2F7B" w:rsidP="00FE2F7B">
            <w:pPr>
              <w:autoSpaceDE w:val="0"/>
              <w:autoSpaceDN w:val="0"/>
              <w:spacing w:before="20" w:after="0" w:line="245" w:lineRule="auto"/>
              <w:ind w:left="72" w:right="43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Концерт для скрипки с оркестром ре мажор;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884BC9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Скрипка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Бойко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D0408C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4935AA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15.04.2023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99CAFCC" w14:textId="77777777" w:rsidR="00FE2F7B" w:rsidRPr="00FE2F7B" w:rsidRDefault="00FE2F7B" w:rsidP="00FE2F7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Игра-имитация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исполнительских движений во время звучания музыки.; Музыкальная викторина на знание конкретных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произведений и их авторов, определения тембров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звучащих инструментов.; Разучивание, исполнение песен, посвящённых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музыкальным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инструментам.;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10F44F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795450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видеозаписи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произведений</w:t>
            </w:r>
            <w:proofErr w:type="spellEnd"/>
          </w:p>
        </w:tc>
      </w:tr>
      <w:tr w:rsidR="00FE2F7B" w:rsidRPr="00FE2F7B" w14:paraId="3DB2F57B" w14:textId="77777777" w:rsidTr="00BF304A">
        <w:trPr>
          <w:trHeight w:hRule="exact" w:val="5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4918E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12.4.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270C1B0" w14:textId="77777777" w:rsidR="00FE2F7B" w:rsidRPr="00FE2F7B" w:rsidRDefault="00FE2F7B" w:rsidP="00FE2F7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Русские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композиторы-классики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35342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5DC80C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D02943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CBABF6" w14:textId="77777777" w:rsidR="00FE2F7B" w:rsidRPr="00FE2F7B" w:rsidRDefault="00FE2F7B" w:rsidP="00FE2F7B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Н. А. Римский-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Корсаков.“Океан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-море синее” (из оперы «Садко»); П. И.</w:t>
            </w:r>
          </w:p>
          <w:p w14:paraId="4E90ADD2" w14:textId="77777777" w:rsidR="00FE2F7B" w:rsidRPr="00FE2F7B" w:rsidRDefault="00FE2F7B" w:rsidP="00FE2F7B">
            <w:pPr>
              <w:autoSpaceDE w:val="0"/>
              <w:autoSpaceDN w:val="0"/>
              <w:spacing w:before="18" w:after="0" w:line="250" w:lineRule="auto"/>
              <w:ind w:left="72" w:right="43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Чайковский. «Песнь жаворонка» (из </w:t>
            </w:r>
            <w:proofErr w:type="spellStart"/>
            <w:proofErr w:type="gram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цикла«</w:t>
            </w:r>
            <w:proofErr w:type="gram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Времена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года»);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93DA1" w14:textId="77777777" w:rsidR="00FE2F7B" w:rsidRPr="00FE2F7B" w:rsidRDefault="00FE2F7B" w:rsidP="00FE2F7B">
            <w:pPr>
              <w:autoSpaceDE w:val="0"/>
              <w:autoSpaceDN w:val="0"/>
              <w:spacing w:before="76" w:after="0" w:line="245" w:lineRule="auto"/>
              <w:ind w:right="288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Скрипка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Р.Бойко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6E06B5" w14:textId="77777777" w:rsidR="00FE2F7B" w:rsidRPr="00FE2F7B" w:rsidRDefault="00FE2F7B" w:rsidP="00FE2F7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вокализация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тем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инструментальных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произведений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041097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22.04.2023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9FD4B97" w14:textId="77777777" w:rsidR="00FE2F7B" w:rsidRPr="00FE2F7B" w:rsidRDefault="00FE2F7B" w:rsidP="00FE2F7B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Знакомство с творчеством выдающихся композиторов, отдельными фактами из их биографии. Слушание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музыки. Фрагменты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вокальных,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инструментальных,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симфонических сочинений.</w:t>
            </w:r>
          </w:p>
          <w:p w14:paraId="3549DEC9" w14:textId="77777777" w:rsidR="00FE2F7B" w:rsidRPr="00FE2F7B" w:rsidRDefault="00FE2F7B" w:rsidP="00FE2F7B">
            <w:pPr>
              <w:autoSpaceDE w:val="0"/>
              <w:autoSpaceDN w:val="0"/>
              <w:spacing w:before="20" w:after="0" w:line="247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Круг характерных образов (картины природы, народной жизни, истории и т. д.).</w:t>
            </w:r>
          </w:p>
          <w:p w14:paraId="6DF49351" w14:textId="77777777" w:rsidR="00FE2F7B" w:rsidRPr="00FE2F7B" w:rsidRDefault="00FE2F7B" w:rsidP="00FE2F7B">
            <w:pPr>
              <w:autoSpaceDE w:val="0"/>
              <w:autoSpaceDN w:val="0"/>
              <w:spacing w:before="20" w:after="0" w:line="252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Характеристика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музыкальных образов,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музыкально-выразительных средств. Наблюдение за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развитием музыки.</w:t>
            </w:r>
          </w:p>
          <w:p w14:paraId="5AC48382" w14:textId="77777777" w:rsidR="00FE2F7B" w:rsidRPr="00FE2F7B" w:rsidRDefault="00FE2F7B" w:rsidP="00FE2F7B">
            <w:pPr>
              <w:autoSpaceDE w:val="0"/>
              <w:autoSpaceDN w:val="0"/>
              <w:spacing w:before="18" w:after="0" w:line="254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Определение жанра, формы.; Чтение учебных текстов и художественной литературы биографического характера.; Вокализация тем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инструментальных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сочинений.;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Разучивание, исполнение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доступных вокальных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сочинений.;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F60072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BF6AB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</w:tr>
    </w:tbl>
    <w:p w14:paraId="15805716" w14:textId="77777777" w:rsidR="00FE2F7B" w:rsidRPr="00FE2F7B" w:rsidRDefault="00FE2F7B" w:rsidP="00FE2F7B">
      <w:pPr>
        <w:autoSpaceDE w:val="0"/>
        <w:autoSpaceDN w:val="0"/>
        <w:spacing w:after="0" w:line="14" w:lineRule="exact"/>
        <w:rPr>
          <w:rFonts w:ascii="Calibri" w:eastAsia="Times New Roman" w:hAnsi="Calibri" w:cs="Times New Roman"/>
          <w:lang w:val="en-US"/>
        </w:rPr>
      </w:pPr>
    </w:p>
    <w:p w14:paraId="7799B3F1" w14:textId="77777777" w:rsidR="00FE2F7B" w:rsidRPr="00FE2F7B" w:rsidRDefault="00FE2F7B" w:rsidP="00FE2F7B">
      <w:pPr>
        <w:spacing w:after="200" w:line="276" w:lineRule="auto"/>
        <w:rPr>
          <w:rFonts w:ascii="Calibri" w:eastAsia="Times New Roman" w:hAnsi="Calibri" w:cs="Times New Roman"/>
          <w:lang w:val="en-US"/>
        </w:rPr>
        <w:sectPr w:rsidR="00FE2F7B" w:rsidRPr="00FE2F7B" w:rsidSect="00F5290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E99134B" w14:textId="77777777" w:rsidR="00FE2F7B" w:rsidRPr="00FE2F7B" w:rsidRDefault="00FE2F7B" w:rsidP="00FE2F7B">
      <w:pPr>
        <w:autoSpaceDE w:val="0"/>
        <w:autoSpaceDN w:val="0"/>
        <w:spacing w:after="66" w:line="220" w:lineRule="exact"/>
        <w:rPr>
          <w:rFonts w:ascii="Calibri" w:eastAsia="Times New Roman" w:hAnsi="Calibri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2114"/>
        <w:gridCol w:w="1008"/>
        <w:gridCol w:w="1418"/>
        <w:gridCol w:w="864"/>
        <w:gridCol w:w="2100"/>
        <w:gridCol w:w="1166"/>
        <w:gridCol w:w="2258"/>
      </w:tblGrid>
      <w:tr w:rsidR="00FE2F7B" w:rsidRPr="00FE2F7B" w14:paraId="46FAAB9A" w14:textId="77777777" w:rsidTr="00BF304A">
        <w:trPr>
          <w:trHeight w:hRule="exact" w:val="53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861012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12.5.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F23449F" w14:textId="77777777" w:rsidR="00FE2F7B" w:rsidRPr="00FE2F7B" w:rsidRDefault="00FE2F7B" w:rsidP="00FE2F7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Европейские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композиторы-классики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C8FE9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F992C6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06118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97ACF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ind w:right="288"/>
              <w:jc w:val="center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Музыкальные шедевры, известные на весь мир.</w:t>
            </w:r>
          </w:p>
          <w:p w14:paraId="50892DAA" w14:textId="77777777" w:rsidR="00FE2F7B" w:rsidRPr="00FE2F7B" w:rsidRDefault="00FE2F7B" w:rsidP="00FE2F7B">
            <w:pPr>
              <w:autoSpaceDE w:val="0"/>
              <w:autoSpaceDN w:val="0"/>
              <w:spacing w:before="20" w:after="0" w:line="245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Музыкальные произведения по выбору: Марсельеза; Ф.</w:t>
            </w:r>
          </w:p>
          <w:p w14:paraId="39A9C420" w14:textId="77777777" w:rsidR="00FE2F7B" w:rsidRPr="00FE2F7B" w:rsidRDefault="00FE2F7B" w:rsidP="00FE2F7B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Шуберт. «Аве Мария»; Л.</w:t>
            </w:r>
          </w:p>
          <w:p w14:paraId="40D5D2A5" w14:textId="77777777" w:rsidR="00FE2F7B" w:rsidRPr="00FE2F7B" w:rsidRDefault="00FE2F7B" w:rsidP="00FE2F7B">
            <w:pPr>
              <w:autoSpaceDE w:val="0"/>
              <w:autoSpaceDN w:val="0"/>
              <w:spacing w:before="20" w:after="0" w:line="245" w:lineRule="auto"/>
              <w:ind w:left="72" w:right="43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ван Бетховен. «Лунная соната», «К Элизе»; К.</w:t>
            </w:r>
          </w:p>
          <w:p w14:paraId="65FEE7AB" w14:textId="77777777" w:rsidR="00FE2F7B" w:rsidRPr="00FE2F7B" w:rsidRDefault="00FE2F7B" w:rsidP="00FE2F7B">
            <w:pPr>
              <w:autoSpaceDE w:val="0"/>
              <w:autoSpaceDN w:val="0"/>
              <w:spacing w:before="20" w:after="0" w:line="252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Дебюсси. ««Лунный </w:t>
            </w:r>
            <w:proofErr w:type="gram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свет»(</w:t>
            </w:r>
            <w:proofErr w:type="gram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из «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Бергамасской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сюиты»); А. Моцарт. «Турецкое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рондо», Симфония № 40,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Маленькая ночная серенада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0A8241" w14:textId="77777777" w:rsidR="00FE2F7B" w:rsidRPr="00FE2F7B" w:rsidRDefault="00FE2F7B" w:rsidP="00FE2F7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Бетховен "Дружба" или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"Детские игры"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Моцарт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33F079" w14:textId="77777777" w:rsidR="00FE2F7B" w:rsidRPr="00FE2F7B" w:rsidRDefault="00FE2F7B" w:rsidP="00FE2F7B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вокализация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инструментальных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произведений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9D2B59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29.04.2023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894C38F" w14:textId="77777777" w:rsidR="00FE2F7B" w:rsidRPr="00FE2F7B" w:rsidRDefault="00FE2F7B" w:rsidP="00FE2F7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Знакомство с творчеством выдающихся композиторов, отдельными фактами из их биографии. Слушание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музыки. Фрагменты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вокальных,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инструментальных,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симфонических сочинений.</w:t>
            </w:r>
          </w:p>
          <w:p w14:paraId="3E1F10B4" w14:textId="77777777" w:rsidR="00FE2F7B" w:rsidRPr="00FE2F7B" w:rsidRDefault="00FE2F7B" w:rsidP="00FE2F7B">
            <w:pPr>
              <w:autoSpaceDE w:val="0"/>
              <w:autoSpaceDN w:val="0"/>
              <w:spacing w:before="20" w:after="0" w:line="247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Круг характерных образов (картины природы, народной жизни, истории и т. д.).</w:t>
            </w:r>
          </w:p>
          <w:p w14:paraId="48D0955E" w14:textId="77777777" w:rsidR="00FE2F7B" w:rsidRPr="00FE2F7B" w:rsidRDefault="00FE2F7B" w:rsidP="00FE2F7B">
            <w:pPr>
              <w:autoSpaceDE w:val="0"/>
              <w:autoSpaceDN w:val="0"/>
              <w:spacing w:before="20" w:after="0" w:line="252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Характеристика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музыкальных образов,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музыкально-выразительных средств. Наблюдение за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развитием музыки.</w:t>
            </w:r>
          </w:p>
          <w:p w14:paraId="04FF1809" w14:textId="77777777" w:rsidR="00FE2F7B" w:rsidRPr="00FE2F7B" w:rsidRDefault="00FE2F7B" w:rsidP="00FE2F7B">
            <w:pPr>
              <w:autoSpaceDE w:val="0"/>
              <w:autoSpaceDN w:val="0"/>
              <w:spacing w:before="18" w:after="0" w:line="254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Определение жанра, формы.; Чтение учебных текстов и художественной литературы биографического характера.; Вокализация тем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инструментальных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сочинений.;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Разучивание, исполнение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доступных вокальных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сочинений.;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49BF6D" w14:textId="77777777" w:rsidR="00FE2F7B" w:rsidRPr="00FE2F7B" w:rsidRDefault="00FE2F7B" w:rsidP="00FE2F7B">
            <w:pPr>
              <w:autoSpaceDE w:val="0"/>
              <w:autoSpaceDN w:val="0"/>
              <w:spacing w:before="78" w:after="0" w:line="247" w:lineRule="auto"/>
              <w:ind w:left="74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;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исполнение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песни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418E3E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</w:tr>
      <w:tr w:rsidR="00FE2F7B" w:rsidRPr="00FE2F7B" w14:paraId="0C5C23EF" w14:textId="77777777" w:rsidTr="00BF304A">
        <w:trPr>
          <w:trHeight w:hRule="exact" w:val="350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9960CF0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модулю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B0C6F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98CF7A" w14:textId="77777777" w:rsidR="00FE2F7B" w:rsidRPr="00FE2F7B" w:rsidRDefault="00FE2F7B" w:rsidP="00FE2F7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FE2F7B" w:rsidRPr="00FE2F7B" w14:paraId="0913ECE7" w14:textId="77777777" w:rsidTr="00BF304A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B4C89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Модуль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13. </w:t>
            </w:r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Музыкальная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грамота</w:t>
            </w:r>
            <w:proofErr w:type="spellEnd"/>
          </w:p>
        </w:tc>
      </w:tr>
      <w:tr w:rsidR="00FE2F7B" w:rsidRPr="00FE2F7B" w14:paraId="20F45544" w14:textId="77777777" w:rsidTr="00BF304A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74182F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13.1.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CD09ABD" w14:textId="77777777" w:rsidR="00FE2F7B" w:rsidRPr="00FE2F7B" w:rsidRDefault="00FE2F7B" w:rsidP="00FE2F7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Дополнительные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обозначения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в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нотах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CD326F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483D8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12E629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1493EE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изученные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произведения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7BCD8E" w14:textId="77777777" w:rsidR="00FE2F7B" w:rsidRPr="00FE2F7B" w:rsidRDefault="00FE2F7B" w:rsidP="00FE2F7B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Песни с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репризой,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ферматой-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Дело было в Каролине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898DFC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18EEBC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02.05.2023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D8B9B9A" w14:textId="77777777" w:rsidR="00FE2F7B" w:rsidRPr="00FE2F7B" w:rsidRDefault="00FE2F7B" w:rsidP="00FE2F7B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Знакомство с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дополнительными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элементами нотной записи. Исполнение песен, попевок, в которых присутствуют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данные элементы;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DD6611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19596" w14:textId="77777777" w:rsidR="00FE2F7B" w:rsidRPr="00FE2F7B" w:rsidRDefault="00FE2F7B" w:rsidP="00FE2F7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-</w:t>
            </w:r>
          </w:p>
        </w:tc>
      </w:tr>
      <w:tr w:rsidR="00FE2F7B" w:rsidRPr="00FE2F7B" w14:paraId="1B553A2A" w14:textId="77777777" w:rsidTr="00BF304A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877C6E7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модулю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6646A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0.5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16D77A" w14:textId="77777777" w:rsidR="00FE2F7B" w:rsidRPr="00FE2F7B" w:rsidRDefault="00FE2F7B" w:rsidP="00FE2F7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FE2F7B" w:rsidRPr="00FE2F7B" w14:paraId="6D7F4B70" w14:textId="77777777" w:rsidTr="00BF304A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A524BE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Модуль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14. </w:t>
            </w:r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Современная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музыкальная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культура</w:t>
            </w:r>
            <w:proofErr w:type="spellEnd"/>
          </w:p>
        </w:tc>
      </w:tr>
    </w:tbl>
    <w:p w14:paraId="477DED4A" w14:textId="77777777" w:rsidR="00FE2F7B" w:rsidRPr="00FE2F7B" w:rsidRDefault="00FE2F7B" w:rsidP="00FE2F7B">
      <w:pPr>
        <w:autoSpaceDE w:val="0"/>
        <w:autoSpaceDN w:val="0"/>
        <w:spacing w:after="0" w:line="14" w:lineRule="exact"/>
        <w:rPr>
          <w:rFonts w:ascii="Calibri" w:eastAsia="Times New Roman" w:hAnsi="Calibri" w:cs="Times New Roman"/>
          <w:lang w:val="en-US"/>
        </w:rPr>
      </w:pPr>
    </w:p>
    <w:p w14:paraId="45051569" w14:textId="77777777" w:rsidR="00FE2F7B" w:rsidRPr="00FE2F7B" w:rsidRDefault="00FE2F7B" w:rsidP="00FE2F7B">
      <w:pPr>
        <w:spacing w:after="200" w:line="276" w:lineRule="auto"/>
        <w:rPr>
          <w:rFonts w:ascii="Calibri" w:eastAsia="Times New Roman" w:hAnsi="Calibri" w:cs="Times New Roman"/>
          <w:lang w:val="en-US"/>
        </w:rPr>
        <w:sectPr w:rsidR="00FE2F7B" w:rsidRPr="00FE2F7B" w:rsidSect="00F5290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F133BB4" w14:textId="77777777" w:rsidR="00FE2F7B" w:rsidRPr="00FE2F7B" w:rsidRDefault="00FE2F7B" w:rsidP="00FE2F7B">
      <w:pPr>
        <w:autoSpaceDE w:val="0"/>
        <w:autoSpaceDN w:val="0"/>
        <w:spacing w:after="66" w:line="220" w:lineRule="exact"/>
        <w:rPr>
          <w:rFonts w:ascii="Calibri" w:eastAsia="Times New Roman" w:hAnsi="Calibri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2114"/>
        <w:gridCol w:w="1008"/>
        <w:gridCol w:w="1418"/>
        <w:gridCol w:w="864"/>
        <w:gridCol w:w="2100"/>
        <w:gridCol w:w="1166"/>
        <w:gridCol w:w="2258"/>
      </w:tblGrid>
      <w:tr w:rsidR="00FE2F7B" w:rsidRPr="00FE2F7B" w14:paraId="1B26BFA4" w14:textId="77777777" w:rsidTr="00BF304A">
        <w:trPr>
          <w:trHeight w:hRule="exact" w:val="38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E64B12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14.1.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0DAD3EB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Джаз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00CB2A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7F0093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45B3AE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B27D3" w14:textId="77777777" w:rsidR="00FE2F7B" w:rsidRPr="00FE2F7B" w:rsidRDefault="00FE2F7B" w:rsidP="00FE2F7B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Л. Армстронг. «Блюз Западной окраины»; Д. Эллингтон. </w:t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«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Караван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03AF2D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Дело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было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в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Каролине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645646" w14:textId="77777777" w:rsidR="00FE2F7B" w:rsidRPr="00FE2F7B" w:rsidRDefault="00FE2F7B" w:rsidP="00FE2F7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ритмический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аккомпанемент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к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песне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4E77E7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09.05.2023 23.05.2023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F5A7C6E" w14:textId="77777777" w:rsidR="00FE2F7B" w:rsidRPr="00FE2F7B" w:rsidRDefault="00FE2F7B" w:rsidP="00FE2F7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Знакомство с творчеством джазовых музыкантов.</w:t>
            </w:r>
          </w:p>
          <w:p w14:paraId="4D648BE9" w14:textId="77777777" w:rsidR="00FE2F7B" w:rsidRPr="00FE2F7B" w:rsidRDefault="00FE2F7B" w:rsidP="00FE2F7B">
            <w:pPr>
              <w:autoSpaceDE w:val="0"/>
              <w:autoSpaceDN w:val="0"/>
              <w:spacing w:before="20" w:after="0" w:line="254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Узнавание, различение на слух джазовых композиций в отличие от других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музыкальных стилей и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направлений.;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Определение на слух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тембров музыкальных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инструментов,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исполняющих джазовую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композицию.;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Разучивание, исполнение песен в джазовых ритмах.</w:t>
            </w:r>
          </w:p>
          <w:p w14:paraId="25583E8A" w14:textId="77777777" w:rsidR="00FE2F7B" w:rsidRPr="00FE2F7B" w:rsidRDefault="00FE2F7B" w:rsidP="00FE2F7B">
            <w:pPr>
              <w:autoSpaceDE w:val="0"/>
              <w:autoSpaceDN w:val="0"/>
              <w:spacing w:before="18" w:after="0" w:line="250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Сочинение, импровизация ритмического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аккомпанемента с джазовым ритмом, синкопами.;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40641" w14:textId="77777777" w:rsidR="00FE2F7B" w:rsidRPr="00FE2F7B" w:rsidRDefault="00FE2F7B" w:rsidP="00FE2F7B">
            <w:pPr>
              <w:autoSpaceDE w:val="0"/>
              <w:autoSpaceDN w:val="0"/>
              <w:spacing w:before="78" w:after="0" w:line="252" w:lineRule="auto"/>
              <w:ind w:left="74" w:right="144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Контрольная работа;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исполнение джазовой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песни;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50C873" w14:textId="77777777" w:rsidR="00FE2F7B" w:rsidRPr="00FE2F7B" w:rsidRDefault="00FE2F7B" w:rsidP="00FE2F7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видеозапись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выступления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джазового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оркестра</w:t>
            </w:r>
            <w:proofErr w:type="spellEnd"/>
          </w:p>
        </w:tc>
      </w:tr>
      <w:tr w:rsidR="00FE2F7B" w:rsidRPr="00FE2F7B" w14:paraId="66F665BA" w14:textId="77777777" w:rsidTr="00BF304A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892C494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модулю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C3EF9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3.5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58D52A" w14:textId="77777777" w:rsidR="00FE2F7B" w:rsidRPr="00FE2F7B" w:rsidRDefault="00FE2F7B" w:rsidP="00FE2F7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FE2F7B" w:rsidRPr="00FE2F7B" w14:paraId="6AD32DF6" w14:textId="77777777" w:rsidTr="00BF304A">
        <w:trPr>
          <w:trHeight w:hRule="exact" w:val="906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5A976A0" w14:textId="77777777" w:rsidR="00FE2F7B" w:rsidRPr="00FE2F7B" w:rsidRDefault="00FE2F7B" w:rsidP="00FE2F7B">
            <w:pPr>
              <w:autoSpaceDE w:val="0"/>
              <w:autoSpaceDN w:val="0"/>
              <w:spacing w:before="78" w:after="0" w:line="250" w:lineRule="auto"/>
              <w:ind w:left="72" w:right="576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ОБЩЕЕ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КОЛИЧЕСТВО ЧАСОВ ПО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ПРОГРАММЕ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389ABD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950A7F" w14:textId="77777777" w:rsidR="00FE2F7B" w:rsidRPr="00FE2F7B" w:rsidRDefault="00FE2F7B" w:rsidP="00FE2F7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C068B3" w14:textId="77777777" w:rsidR="00FE2F7B" w:rsidRPr="00FE2F7B" w:rsidRDefault="00FE2F7B" w:rsidP="00FE2F7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0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7D8E92" w14:textId="77777777" w:rsidR="00FE2F7B" w:rsidRPr="00FE2F7B" w:rsidRDefault="00FE2F7B" w:rsidP="00FE2F7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</w:tbl>
    <w:p w14:paraId="429715AD" w14:textId="77777777" w:rsidR="00FE2F7B" w:rsidRPr="00FE2F7B" w:rsidRDefault="00FE2F7B" w:rsidP="00FE2F7B">
      <w:pPr>
        <w:autoSpaceDE w:val="0"/>
        <w:autoSpaceDN w:val="0"/>
        <w:spacing w:after="0" w:line="14" w:lineRule="exact"/>
        <w:rPr>
          <w:rFonts w:ascii="Calibri" w:eastAsia="Times New Roman" w:hAnsi="Calibri" w:cs="Times New Roman"/>
          <w:lang w:val="en-US"/>
        </w:rPr>
      </w:pPr>
    </w:p>
    <w:p w14:paraId="3927697C" w14:textId="77777777" w:rsidR="00FE2F7B" w:rsidRPr="00FE2F7B" w:rsidRDefault="00FE2F7B" w:rsidP="00FE2F7B">
      <w:pPr>
        <w:spacing w:after="200" w:line="276" w:lineRule="auto"/>
        <w:rPr>
          <w:rFonts w:ascii="Calibri" w:eastAsia="Times New Roman" w:hAnsi="Calibri" w:cs="Times New Roman"/>
          <w:lang w:val="en-US"/>
        </w:rPr>
        <w:sectPr w:rsidR="00FE2F7B" w:rsidRPr="00FE2F7B" w:rsidSect="00F5290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8069982" w14:textId="77777777" w:rsidR="00FE2F7B" w:rsidRPr="00FE2F7B" w:rsidRDefault="00FE2F7B" w:rsidP="00FE2F7B">
      <w:pPr>
        <w:autoSpaceDE w:val="0"/>
        <w:autoSpaceDN w:val="0"/>
        <w:spacing w:after="78" w:line="220" w:lineRule="exact"/>
        <w:rPr>
          <w:rFonts w:ascii="Calibri" w:eastAsia="Times New Roman" w:hAnsi="Calibri" w:cs="Times New Roman"/>
          <w:lang w:val="en-US"/>
        </w:rPr>
      </w:pPr>
    </w:p>
    <w:p w14:paraId="703BD36F" w14:textId="77777777" w:rsidR="00FE2F7B" w:rsidRPr="00FE2F7B" w:rsidRDefault="00FE2F7B" w:rsidP="00FE2F7B">
      <w:pPr>
        <w:autoSpaceDE w:val="0"/>
        <w:autoSpaceDN w:val="0"/>
        <w:spacing w:after="320" w:line="230" w:lineRule="auto"/>
        <w:rPr>
          <w:rFonts w:ascii="Calibri" w:eastAsia="Times New Roman" w:hAnsi="Calibri" w:cs="Times New Roman"/>
          <w:lang w:val="en-US"/>
        </w:rPr>
      </w:pPr>
      <w:r w:rsidRPr="00FE2F7B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02"/>
        <w:gridCol w:w="732"/>
        <w:gridCol w:w="1620"/>
        <w:gridCol w:w="1668"/>
        <w:gridCol w:w="1236"/>
        <w:gridCol w:w="1490"/>
      </w:tblGrid>
      <w:tr w:rsidR="00FE2F7B" w:rsidRPr="00FE2F7B" w14:paraId="44350542" w14:textId="77777777" w:rsidTr="00BF304A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2B46E7" w14:textId="77777777" w:rsidR="00FE2F7B" w:rsidRPr="00FE2F7B" w:rsidRDefault="00FE2F7B" w:rsidP="00FE2F7B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№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п/п</w:t>
            </w:r>
          </w:p>
        </w:tc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4BF63F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278B3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4D2C23" w14:textId="77777777" w:rsidR="00FE2F7B" w:rsidRPr="00FE2F7B" w:rsidRDefault="00FE2F7B" w:rsidP="00FE2F7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334FF" w14:textId="77777777" w:rsidR="00FE2F7B" w:rsidRPr="00FE2F7B" w:rsidRDefault="00FE2F7B" w:rsidP="00FE2F7B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Виды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,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формы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контроля</w:t>
            </w:r>
            <w:proofErr w:type="spellEnd"/>
          </w:p>
        </w:tc>
      </w:tr>
      <w:tr w:rsidR="00FE2F7B" w:rsidRPr="00FE2F7B" w14:paraId="175287DE" w14:textId="77777777" w:rsidTr="00BF304A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A106" w14:textId="77777777" w:rsidR="00FE2F7B" w:rsidRPr="00FE2F7B" w:rsidRDefault="00FE2F7B" w:rsidP="00FE2F7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3A2C" w14:textId="77777777" w:rsidR="00FE2F7B" w:rsidRPr="00FE2F7B" w:rsidRDefault="00FE2F7B" w:rsidP="00FE2F7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897F68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E96EF5" w14:textId="77777777" w:rsidR="00FE2F7B" w:rsidRPr="00FE2F7B" w:rsidRDefault="00FE2F7B" w:rsidP="00FE2F7B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26CFE" w14:textId="77777777" w:rsidR="00FE2F7B" w:rsidRPr="00FE2F7B" w:rsidRDefault="00FE2F7B" w:rsidP="00FE2F7B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2AC2" w14:textId="77777777" w:rsidR="00FE2F7B" w:rsidRPr="00FE2F7B" w:rsidRDefault="00FE2F7B" w:rsidP="00FE2F7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3030" w14:textId="77777777" w:rsidR="00FE2F7B" w:rsidRPr="00FE2F7B" w:rsidRDefault="00FE2F7B" w:rsidP="00FE2F7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FE2F7B" w:rsidRPr="00FE2F7B" w14:paraId="2294021D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330EBD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C94040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Музыкальные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пейзажи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B2BE0D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31DAA7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9E2204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8BDC20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07.09.2022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8AE4F" w14:textId="77777777" w:rsidR="00FE2F7B" w:rsidRPr="00FE2F7B" w:rsidRDefault="00FE2F7B" w:rsidP="00FE2F7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FE2F7B" w:rsidRPr="00FE2F7B" w14:paraId="126D9DA2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21DE4A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5988DC" w14:textId="77777777" w:rsidR="00FE2F7B" w:rsidRPr="00FE2F7B" w:rsidRDefault="00FE2F7B" w:rsidP="00FE2F7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 на войне, музыка о войне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440CE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96F35A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2BFB3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81278C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14.09.2022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D6E075" w14:textId="77777777" w:rsidR="00FE2F7B" w:rsidRPr="00FE2F7B" w:rsidRDefault="00FE2F7B" w:rsidP="00FE2F7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FE2F7B" w:rsidRPr="00FE2F7B" w14:paraId="486263C6" w14:textId="77777777" w:rsidTr="00BF304A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44FB03" w14:textId="77777777" w:rsidR="00FE2F7B" w:rsidRPr="00FE2F7B" w:rsidRDefault="00FE2F7B" w:rsidP="00FE2F7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</w:t>
            </w:r>
          </w:p>
        </w:tc>
        <w:tc>
          <w:tcPr>
            <w:tcW w:w="33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5E6D8A" w14:textId="77777777" w:rsidR="00FE2F7B" w:rsidRPr="00FE2F7B" w:rsidRDefault="00FE2F7B" w:rsidP="00FE2F7B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 на войне, музыка о войне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9D43F6" w14:textId="77777777" w:rsidR="00FE2F7B" w:rsidRPr="00FE2F7B" w:rsidRDefault="00FE2F7B" w:rsidP="00FE2F7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4525E2" w14:textId="77777777" w:rsidR="00FE2F7B" w:rsidRPr="00FE2F7B" w:rsidRDefault="00FE2F7B" w:rsidP="00FE2F7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B3022" w14:textId="77777777" w:rsidR="00FE2F7B" w:rsidRPr="00FE2F7B" w:rsidRDefault="00FE2F7B" w:rsidP="00FE2F7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026AD0" w14:textId="77777777" w:rsidR="00FE2F7B" w:rsidRPr="00FE2F7B" w:rsidRDefault="00FE2F7B" w:rsidP="00FE2F7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21.09.2022 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8549A" w14:textId="77777777" w:rsidR="00FE2F7B" w:rsidRPr="00FE2F7B" w:rsidRDefault="00FE2F7B" w:rsidP="00FE2F7B">
            <w:pPr>
              <w:autoSpaceDE w:val="0"/>
              <w:autoSpaceDN w:val="0"/>
              <w:spacing w:before="100" w:after="0" w:line="276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;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исполнение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песни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FE2F7B" w:rsidRPr="00FE2F7B" w14:paraId="4758C4C6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9A75E1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8EF23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Вокальная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EAE69B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DCC4B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B344C5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20638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29.09.2022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56537" w14:textId="77777777" w:rsidR="00FE2F7B" w:rsidRPr="00FE2F7B" w:rsidRDefault="00FE2F7B" w:rsidP="00FE2F7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FE2F7B" w:rsidRPr="00FE2F7B" w14:paraId="51BBC790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81B8F2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A0EDAA" w14:textId="77777777" w:rsidR="00FE2F7B" w:rsidRPr="00FE2F7B" w:rsidRDefault="00FE2F7B" w:rsidP="00FE2F7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Опера. Главные герои и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номера оперного спектакля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CA4CC1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EF5237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31FA79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62BC69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05.10.2022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E2FAC9" w14:textId="77777777" w:rsidR="00FE2F7B" w:rsidRPr="00FE2F7B" w:rsidRDefault="00FE2F7B" w:rsidP="00FE2F7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FE2F7B" w:rsidRPr="00FE2F7B" w14:paraId="42D379AE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E3B149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150C6B" w14:textId="77777777" w:rsidR="00FE2F7B" w:rsidRPr="00FE2F7B" w:rsidRDefault="00FE2F7B" w:rsidP="00FE2F7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Патриотическая и народная тема в оперном спектакле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8A48FA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1E6C13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24D2CB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B790EF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12.10.2022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3FFCD6" w14:textId="77777777" w:rsidR="00FE2F7B" w:rsidRPr="00FE2F7B" w:rsidRDefault="00FE2F7B" w:rsidP="00FE2F7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FE2F7B" w:rsidRPr="00FE2F7B" w14:paraId="29E4D379" w14:textId="77777777" w:rsidTr="00BF304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EFDD2E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0506CE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Музыкальный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язык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E2BF30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CD70AD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86754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50CA1F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19.10.2022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66E179" w14:textId="77777777" w:rsidR="00FE2F7B" w:rsidRPr="00FE2F7B" w:rsidRDefault="00FE2F7B" w:rsidP="00FE2F7B">
            <w:pPr>
              <w:autoSpaceDE w:val="0"/>
              <w:autoSpaceDN w:val="0"/>
              <w:spacing w:before="98" w:after="0" w:line="276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;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исполнение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песни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FE2F7B" w:rsidRPr="00FE2F7B" w14:paraId="61FA59AB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918DD1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FA61FE" w14:textId="77777777" w:rsidR="00FE2F7B" w:rsidRPr="00FE2F7B" w:rsidRDefault="00FE2F7B" w:rsidP="00FE2F7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Ритмические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рисунки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размере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6/8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E29A9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E110D0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4EBBED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8C4E10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26.10.2022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9B82EB" w14:textId="77777777" w:rsidR="00FE2F7B" w:rsidRPr="00FE2F7B" w:rsidRDefault="00FE2F7B" w:rsidP="00FE2F7B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контроль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FE2F7B" w:rsidRPr="00FE2F7B" w14:paraId="49B8E05E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4EEF54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404D2B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Музыкальные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пейзажи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D5ACA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F0CE00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1BAEF1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131E55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15.11.2022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F60FE" w14:textId="77777777" w:rsidR="00FE2F7B" w:rsidRPr="00FE2F7B" w:rsidRDefault="00FE2F7B" w:rsidP="00FE2F7B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FE2F7B" w:rsidRPr="00FE2F7B" w14:paraId="3A8B13D7" w14:textId="77777777" w:rsidTr="00BF304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845395" w14:textId="77777777" w:rsidR="00FE2F7B" w:rsidRPr="00FE2F7B" w:rsidRDefault="00FE2F7B" w:rsidP="00FE2F7B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7685F" w14:textId="77777777" w:rsidR="00FE2F7B" w:rsidRPr="00FE2F7B" w:rsidRDefault="00FE2F7B" w:rsidP="00FE2F7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Музыкальные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портреты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BBFE46" w14:textId="77777777" w:rsidR="00FE2F7B" w:rsidRPr="00FE2F7B" w:rsidRDefault="00FE2F7B" w:rsidP="00FE2F7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167D59" w14:textId="77777777" w:rsidR="00FE2F7B" w:rsidRPr="00FE2F7B" w:rsidRDefault="00FE2F7B" w:rsidP="00FE2F7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D3A8D5" w14:textId="77777777" w:rsidR="00FE2F7B" w:rsidRPr="00FE2F7B" w:rsidRDefault="00FE2F7B" w:rsidP="00FE2F7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00C3A0" w14:textId="77777777" w:rsidR="00FE2F7B" w:rsidRPr="00FE2F7B" w:rsidRDefault="00FE2F7B" w:rsidP="00FE2F7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22.11.2022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5DBF92" w14:textId="77777777" w:rsidR="00FE2F7B" w:rsidRPr="00FE2F7B" w:rsidRDefault="00FE2F7B" w:rsidP="00FE2F7B">
            <w:pPr>
              <w:autoSpaceDE w:val="0"/>
              <w:autoSpaceDN w:val="0"/>
              <w:spacing w:before="100" w:after="0" w:line="262" w:lineRule="auto"/>
              <w:ind w:right="576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FE2F7B" w:rsidRPr="00FE2F7B" w14:paraId="0F98CCC3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4E3BE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21B22F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Композиторы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-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детям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BD9DD4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5C7F18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49495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45024E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29.11.2022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762C92" w14:textId="77777777" w:rsidR="00FE2F7B" w:rsidRPr="00FE2F7B" w:rsidRDefault="00FE2F7B" w:rsidP="00FE2F7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FE2F7B" w:rsidRPr="00FE2F7B" w14:paraId="06E62760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401A5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F0089B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Композиторы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-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детям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871146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AEAB15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E619D2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797B48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01.12.2022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7B6BDF" w14:textId="77777777" w:rsidR="00FE2F7B" w:rsidRPr="00FE2F7B" w:rsidRDefault="00FE2F7B" w:rsidP="00FE2F7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викторина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FE2F7B" w:rsidRPr="00FE2F7B" w14:paraId="48DF7106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814DCA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9215E6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Программная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5EF864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6BD404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B1866D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7EEFCB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08.12.2022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223AE" w14:textId="77777777" w:rsidR="00FE2F7B" w:rsidRPr="00FE2F7B" w:rsidRDefault="00FE2F7B" w:rsidP="00FE2F7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FE2F7B" w:rsidRPr="00FE2F7B" w14:paraId="482273A6" w14:textId="77777777" w:rsidTr="00BF304A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FFD077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14.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ED4489" w14:textId="77777777" w:rsidR="00FE2F7B" w:rsidRPr="00FE2F7B" w:rsidRDefault="00FE2F7B" w:rsidP="00FE2F7B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 язык: темп, тембр, динамика, штрихи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6B3DC6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2D8E1A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B145A0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C8DE39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15.12.2022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01F50B" w14:textId="77777777" w:rsidR="00FE2F7B" w:rsidRPr="00FE2F7B" w:rsidRDefault="00FE2F7B" w:rsidP="00FE2F7B">
            <w:pPr>
              <w:autoSpaceDE w:val="0"/>
              <w:autoSpaceDN w:val="0"/>
              <w:spacing w:before="98" w:after="0" w:line="276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;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исполнение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песни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14:paraId="6CBB7A2C" w14:textId="77777777" w:rsidR="00FE2F7B" w:rsidRPr="00FE2F7B" w:rsidRDefault="00FE2F7B" w:rsidP="00FE2F7B">
      <w:pPr>
        <w:autoSpaceDE w:val="0"/>
        <w:autoSpaceDN w:val="0"/>
        <w:spacing w:after="0" w:line="14" w:lineRule="exact"/>
        <w:rPr>
          <w:rFonts w:ascii="Calibri" w:eastAsia="Times New Roman" w:hAnsi="Calibri" w:cs="Times New Roman"/>
          <w:lang w:val="en-US"/>
        </w:rPr>
      </w:pPr>
    </w:p>
    <w:p w14:paraId="6F4AE623" w14:textId="77777777" w:rsidR="00FE2F7B" w:rsidRPr="00FE2F7B" w:rsidRDefault="00FE2F7B" w:rsidP="00FE2F7B">
      <w:pPr>
        <w:spacing w:after="200" w:line="276" w:lineRule="auto"/>
        <w:rPr>
          <w:rFonts w:ascii="Calibri" w:eastAsia="Times New Roman" w:hAnsi="Calibri" w:cs="Times New Roman"/>
          <w:lang w:val="en-US"/>
        </w:rPr>
        <w:sectPr w:rsidR="00FE2F7B" w:rsidRPr="00FE2F7B" w:rsidSect="00F52908">
          <w:pgSz w:w="11900" w:h="16840"/>
          <w:pgMar w:top="298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76BCC2B" w14:textId="77777777" w:rsidR="00FE2F7B" w:rsidRPr="00FE2F7B" w:rsidRDefault="00FE2F7B" w:rsidP="00FE2F7B">
      <w:pPr>
        <w:autoSpaceDE w:val="0"/>
        <w:autoSpaceDN w:val="0"/>
        <w:spacing w:after="66" w:line="220" w:lineRule="exact"/>
        <w:rPr>
          <w:rFonts w:ascii="Calibri" w:eastAsia="Times New Roman" w:hAnsi="Calibri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02"/>
        <w:gridCol w:w="732"/>
        <w:gridCol w:w="1620"/>
        <w:gridCol w:w="1668"/>
        <w:gridCol w:w="1236"/>
        <w:gridCol w:w="1490"/>
      </w:tblGrid>
      <w:tr w:rsidR="00FE2F7B" w:rsidRPr="00FE2F7B" w14:paraId="37DE9F2A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846669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15.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59AD5A" w14:textId="77777777" w:rsidR="00FE2F7B" w:rsidRPr="00FE2F7B" w:rsidRDefault="00FE2F7B" w:rsidP="00FE2F7B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Дополнительные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обозначения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нотах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5C1C0E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AD0E12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0178DF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86BC8E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22.12.2022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FC809A" w14:textId="77777777" w:rsidR="00FE2F7B" w:rsidRPr="00FE2F7B" w:rsidRDefault="00FE2F7B" w:rsidP="00FE2F7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FE2F7B" w:rsidRPr="00FE2F7B" w14:paraId="241874BF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8CD49D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16.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57A62" w14:textId="77777777" w:rsidR="00FE2F7B" w:rsidRPr="00FE2F7B" w:rsidRDefault="00FE2F7B" w:rsidP="00FE2F7B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Искусство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Русской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православной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церкви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F4B214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0971C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91F219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019C9E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09.01.2023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E25D0C" w14:textId="77777777" w:rsidR="00FE2F7B" w:rsidRPr="00FE2F7B" w:rsidRDefault="00FE2F7B" w:rsidP="00FE2F7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FE2F7B" w:rsidRPr="00FE2F7B" w14:paraId="1FD1288A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437FA1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17.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841ED4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Религиозные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праздники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9F6E9A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2DDA4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DDB24C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0DDFA9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16.01.2023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4A05E6" w14:textId="77777777" w:rsidR="00FE2F7B" w:rsidRPr="00FE2F7B" w:rsidRDefault="00FE2F7B" w:rsidP="00FE2F7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FE2F7B" w:rsidRPr="00FE2F7B" w14:paraId="66C189A4" w14:textId="77777777" w:rsidTr="00BF304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0D03C2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18.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560A36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Размер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D28032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8D0269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266EA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52E0A4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23.01.2023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0F846" w14:textId="77777777" w:rsidR="00FE2F7B" w:rsidRPr="00FE2F7B" w:rsidRDefault="00FE2F7B" w:rsidP="00FE2F7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FE2F7B" w:rsidRPr="00FE2F7B" w14:paraId="3EDFA9C0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CA4E38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19.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77490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Сказки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мифы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легенды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F9752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4D0AEA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A8A307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830C4C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30.01.2023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7BA7C2" w14:textId="77777777" w:rsidR="00FE2F7B" w:rsidRPr="00FE2F7B" w:rsidRDefault="00FE2F7B" w:rsidP="00FE2F7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FE2F7B" w:rsidRPr="00FE2F7B" w14:paraId="6555D2B9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7FF049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20.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31E993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Народные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праздники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DA8A0F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EF6399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CCD20D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A32518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13.02.2023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D30AE5" w14:textId="77777777" w:rsidR="00FE2F7B" w:rsidRPr="00FE2F7B" w:rsidRDefault="00FE2F7B" w:rsidP="00FE2F7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FE2F7B" w:rsidRPr="00FE2F7B" w14:paraId="095BAF18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81F3C0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70DFD9" w14:textId="77777777" w:rsidR="00FE2F7B" w:rsidRPr="00FE2F7B" w:rsidRDefault="00FE2F7B" w:rsidP="00FE2F7B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Балет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Хореография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—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искусство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танца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484C2B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9EDA46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8824E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1B99C4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28.02.2023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E6CD38" w14:textId="77777777" w:rsidR="00FE2F7B" w:rsidRPr="00FE2F7B" w:rsidRDefault="00FE2F7B" w:rsidP="00FE2F7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FE2F7B" w:rsidRPr="00FE2F7B" w14:paraId="4FBAFF05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58E5B7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716795" w14:textId="77777777" w:rsidR="00FE2F7B" w:rsidRPr="00FE2F7B" w:rsidRDefault="00FE2F7B" w:rsidP="00FE2F7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Опера. Главные герои и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номера оперного спектакля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9FB19E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6DE938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98D5B2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4AEB06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01.03.2023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272B75" w14:textId="77777777" w:rsidR="00FE2F7B" w:rsidRPr="00FE2F7B" w:rsidRDefault="00FE2F7B" w:rsidP="00FE2F7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FE2F7B" w:rsidRPr="00FE2F7B" w14:paraId="0826C8C8" w14:textId="77777777" w:rsidTr="00BF304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D642A6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C7C05B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Сюжет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спектакля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2B4C08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10BB1A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6B95F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2650D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09.03.2023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CB8128" w14:textId="77777777" w:rsidR="00FE2F7B" w:rsidRPr="00FE2F7B" w:rsidRDefault="00FE2F7B" w:rsidP="00FE2F7B">
            <w:pPr>
              <w:autoSpaceDE w:val="0"/>
              <w:autoSpaceDN w:val="0"/>
              <w:spacing w:before="98" w:after="0" w:line="276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;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исполнение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песни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FE2F7B" w:rsidRPr="00FE2F7B" w14:paraId="6C6E7ACE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F14DB0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24.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E3926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Оперетта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мюзикл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2322FA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17ED3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6B52B8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15687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23.03.2023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15248" w14:textId="77777777" w:rsidR="00FE2F7B" w:rsidRPr="00FE2F7B" w:rsidRDefault="00FE2F7B" w:rsidP="00FE2F7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FE2F7B" w:rsidRPr="00FE2F7B" w14:paraId="2C165961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6A2B31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25.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07E878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Оперетта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мюзикл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6E0C21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D3FAE0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4C0F49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327EF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22.03.2023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4FA915" w14:textId="77777777" w:rsidR="00FE2F7B" w:rsidRPr="00FE2F7B" w:rsidRDefault="00FE2F7B" w:rsidP="00FE2F7B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Письменный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контроль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FE2F7B" w:rsidRPr="00FE2F7B" w14:paraId="35545C77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6FB467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26.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8CF47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Оркестр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E49403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0EF9ED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96D3D5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49914E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01.04.2023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85225" w14:textId="77777777" w:rsidR="00FE2F7B" w:rsidRPr="00FE2F7B" w:rsidRDefault="00FE2F7B" w:rsidP="00FE2F7B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FE2F7B" w:rsidRPr="00FE2F7B" w14:paraId="16FA9A1A" w14:textId="77777777" w:rsidTr="00BF304A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6C0100" w14:textId="77777777" w:rsidR="00FE2F7B" w:rsidRPr="00FE2F7B" w:rsidRDefault="00FE2F7B" w:rsidP="00FE2F7B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27.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6F0037" w14:textId="77777777" w:rsidR="00FE2F7B" w:rsidRPr="00FE2F7B" w:rsidRDefault="00FE2F7B" w:rsidP="00FE2F7B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Музыкальные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инструменты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Флейта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8260F" w14:textId="77777777" w:rsidR="00FE2F7B" w:rsidRPr="00FE2F7B" w:rsidRDefault="00FE2F7B" w:rsidP="00FE2F7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88D7DA" w14:textId="77777777" w:rsidR="00FE2F7B" w:rsidRPr="00FE2F7B" w:rsidRDefault="00FE2F7B" w:rsidP="00FE2F7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DAE33" w14:textId="77777777" w:rsidR="00FE2F7B" w:rsidRPr="00FE2F7B" w:rsidRDefault="00FE2F7B" w:rsidP="00FE2F7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09280" w14:textId="77777777" w:rsidR="00FE2F7B" w:rsidRPr="00FE2F7B" w:rsidRDefault="00FE2F7B" w:rsidP="00FE2F7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08.04.2023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210647" w14:textId="77777777" w:rsidR="00FE2F7B" w:rsidRPr="00FE2F7B" w:rsidRDefault="00FE2F7B" w:rsidP="00FE2F7B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FE2F7B" w:rsidRPr="00FE2F7B" w14:paraId="66E9589D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F695CA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28.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DD1EA7" w14:textId="77777777" w:rsidR="00FE2F7B" w:rsidRPr="00FE2F7B" w:rsidRDefault="00FE2F7B" w:rsidP="00FE2F7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Музыкальные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инструменты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Скрипка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виолончель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EDD652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43BF9D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1AA9DF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F3C6EC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07.04.2023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232FB0" w14:textId="77777777" w:rsidR="00FE2F7B" w:rsidRPr="00FE2F7B" w:rsidRDefault="00FE2F7B" w:rsidP="00FE2F7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FE2F7B" w:rsidRPr="00FE2F7B" w14:paraId="5310C9A2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96B89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29.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F1AD9" w14:textId="77777777" w:rsidR="00FE2F7B" w:rsidRPr="00FE2F7B" w:rsidRDefault="00FE2F7B" w:rsidP="00FE2F7B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Русские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композиторы-классики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D5B386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54FA77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197874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ED016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15.04.2023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F19C94" w14:textId="77777777" w:rsidR="00FE2F7B" w:rsidRPr="00FE2F7B" w:rsidRDefault="00FE2F7B" w:rsidP="00FE2F7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FE2F7B" w:rsidRPr="00FE2F7B" w14:paraId="73A96977" w14:textId="77777777" w:rsidTr="00BF304A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142CF5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30.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D9C6E" w14:textId="77777777" w:rsidR="00FE2F7B" w:rsidRPr="00FE2F7B" w:rsidRDefault="00FE2F7B" w:rsidP="00FE2F7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Европейские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композиторы-классики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6F13E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1A3BB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82E5FF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BE2FCC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22.04.2023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C5584" w14:textId="77777777" w:rsidR="00FE2F7B" w:rsidRPr="00FE2F7B" w:rsidRDefault="00FE2F7B" w:rsidP="00FE2F7B">
            <w:pPr>
              <w:autoSpaceDE w:val="0"/>
              <w:autoSpaceDN w:val="0"/>
              <w:spacing w:before="98" w:after="0" w:line="276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;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исполнение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песни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14:paraId="453FE321" w14:textId="77777777" w:rsidR="00FE2F7B" w:rsidRPr="00FE2F7B" w:rsidRDefault="00FE2F7B" w:rsidP="00FE2F7B">
      <w:pPr>
        <w:autoSpaceDE w:val="0"/>
        <w:autoSpaceDN w:val="0"/>
        <w:spacing w:after="0" w:line="14" w:lineRule="exact"/>
        <w:rPr>
          <w:rFonts w:ascii="Calibri" w:eastAsia="Times New Roman" w:hAnsi="Calibri" w:cs="Times New Roman"/>
          <w:lang w:val="en-US"/>
        </w:rPr>
      </w:pPr>
    </w:p>
    <w:p w14:paraId="3EF94E37" w14:textId="77777777" w:rsidR="00FE2F7B" w:rsidRPr="00FE2F7B" w:rsidRDefault="00FE2F7B" w:rsidP="00FE2F7B">
      <w:pPr>
        <w:spacing w:after="200" w:line="276" w:lineRule="auto"/>
        <w:rPr>
          <w:rFonts w:ascii="Calibri" w:eastAsia="Times New Roman" w:hAnsi="Calibri" w:cs="Times New Roman"/>
          <w:lang w:val="en-US"/>
        </w:rPr>
        <w:sectPr w:rsidR="00FE2F7B" w:rsidRPr="00FE2F7B" w:rsidSect="00F52908">
          <w:pgSz w:w="11900" w:h="16840"/>
          <w:pgMar w:top="284" w:right="650" w:bottom="83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D3A7D07" w14:textId="77777777" w:rsidR="00FE2F7B" w:rsidRPr="00FE2F7B" w:rsidRDefault="00FE2F7B" w:rsidP="00FE2F7B">
      <w:pPr>
        <w:autoSpaceDE w:val="0"/>
        <w:autoSpaceDN w:val="0"/>
        <w:spacing w:after="66" w:line="220" w:lineRule="exact"/>
        <w:rPr>
          <w:rFonts w:ascii="Calibri" w:eastAsia="Times New Roman" w:hAnsi="Calibri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02"/>
        <w:gridCol w:w="732"/>
        <w:gridCol w:w="1620"/>
        <w:gridCol w:w="1668"/>
        <w:gridCol w:w="1236"/>
        <w:gridCol w:w="1490"/>
      </w:tblGrid>
      <w:tr w:rsidR="00FE2F7B" w:rsidRPr="00FE2F7B" w14:paraId="16BB75A6" w14:textId="77777777" w:rsidTr="00BF304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DB68B5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CC8A3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Джаз, его особенности.</w:t>
            </w:r>
          </w:p>
          <w:p w14:paraId="67B9E9BB" w14:textId="77777777" w:rsidR="00FE2F7B" w:rsidRPr="00FE2F7B" w:rsidRDefault="00FE2F7B" w:rsidP="00FE2F7B">
            <w:pPr>
              <w:autoSpaceDE w:val="0"/>
              <w:autoSpaceDN w:val="0"/>
              <w:spacing w:before="70" w:after="0" w:line="262" w:lineRule="auto"/>
              <w:ind w:left="72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Дополнительные обозначения в нотах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48A6F0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936A2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F1987A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735FEF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29.04.2023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33FE9B" w14:textId="77777777" w:rsidR="00FE2F7B" w:rsidRPr="00FE2F7B" w:rsidRDefault="00FE2F7B" w:rsidP="00FE2F7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FE2F7B" w:rsidRPr="00FE2F7B" w14:paraId="653D234A" w14:textId="77777777" w:rsidTr="00BF304A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9D317B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7FFCCD" w14:textId="77777777" w:rsidR="00FE2F7B" w:rsidRPr="00FE2F7B" w:rsidRDefault="00FE2F7B" w:rsidP="00FE2F7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Джаз, его особенности-ритм, импровизация.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Джазовые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FE2F7B">
              <w:rPr>
                <w:rFonts w:ascii="Calibri" w:eastAsia="Times New Roman" w:hAnsi="Calibri" w:cs="Times New Roman"/>
                <w:lang w:val="en-US"/>
              </w:rPr>
              <w:br/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инструменты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11F207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EE12A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90F44E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F92B7A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09.05.2023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5CAAD" w14:textId="77777777" w:rsidR="00FE2F7B" w:rsidRPr="00FE2F7B" w:rsidRDefault="00FE2F7B" w:rsidP="00FE2F7B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Устный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опрос;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исполнение джазовой </w:t>
            </w:r>
            <w:r w:rsidRPr="00FE2F7B">
              <w:rPr>
                <w:rFonts w:ascii="Calibri" w:eastAsia="Times New Roman" w:hAnsi="Calibri" w:cs="Times New Roman"/>
              </w:rPr>
              <w:br/>
            </w: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песни;</w:t>
            </w:r>
          </w:p>
        </w:tc>
      </w:tr>
      <w:tr w:rsidR="00FE2F7B" w:rsidRPr="00FE2F7B" w14:paraId="0591E678" w14:textId="77777777" w:rsidTr="00BF304A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7FC2EB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65A6EF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C1F883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7A3AF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FF7891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C14698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16.05.2023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BDE89E" w14:textId="77777777" w:rsidR="00FE2F7B" w:rsidRPr="00FE2F7B" w:rsidRDefault="00FE2F7B" w:rsidP="00FE2F7B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FE2F7B" w:rsidRPr="00FE2F7B" w14:paraId="36F52472" w14:textId="77777777" w:rsidTr="00BF304A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4340D1" w14:textId="77777777" w:rsidR="00FE2F7B" w:rsidRPr="00FE2F7B" w:rsidRDefault="00FE2F7B" w:rsidP="00FE2F7B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34.</w:t>
            </w:r>
          </w:p>
        </w:tc>
        <w:tc>
          <w:tcPr>
            <w:tcW w:w="33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A66BF" w14:textId="77777777" w:rsidR="00FE2F7B" w:rsidRPr="00FE2F7B" w:rsidRDefault="00FE2F7B" w:rsidP="00FE2F7B">
            <w:pPr>
              <w:autoSpaceDE w:val="0"/>
              <w:autoSpaceDN w:val="0"/>
              <w:spacing w:before="100" w:after="0" w:line="262" w:lineRule="auto"/>
              <w:ind w:left="72" w:right="864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Творчество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джазовых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музыкантов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E47889" w14:textId="77777777" w:rsidR="00FE2F7B" w:rsidRPr="00FE2F7B" w:rsidRDefault="00FE2F7B" w:rsidP="00FE2F7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F12718" w14:textId="77777777" w:rsidR="00FE2F7B" w:rsidRPr="00FE2F7B" w:rsidRDefault="00FE2F7B" w:rsidP="00FE2F7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7578FF" w14:textId="77777777" w:rsidR="00FE2F7B" w:rsidRPr="00FE2F7B" w:rsidRDefault="00FE2F7B" w:rsidP="00FE2F7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F87BB" w14:textId="77777777" w:rsidR="00FE2F7B" w:rsidRPr="00FE2F7B" w:rsidRDefault="00FE2F7B" w:rsidP="00FE2F7B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23.05.2023 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6FA81" w14:textId="77777777" w:rsidR="00FE2F7B" w:rsidRPr="00FE2F7B" w:rsidRDefault="00FE2F7B" w:rsidP="00FE2F7B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FE2F7B" w:rsidRPr="00FE2F7B" w14:paraId="441EC3A6" w14:textId="77777777" w:rsidTr="00BF304A">
        <w:trPr>
          <w:trHeight w:hRule="exact" w:val="808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83ED5F" w14:textId="77777777" w:rsidR="00FE2F7B" w:rsidRPr="00FE2F7B" w:rsidRDefault="00FE2F7B" w:rsidP="00FE2F7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libri" w:eastAsia="Times New Roman" w:hAnsi="Calibri" w:cs="Times New Roman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364C0C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104FFB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D95867" w14:textId="77777777" w:rsidR="00FE2F7B" w:rsidRPr="00FE2F7B" w:rsidRDefault="00FE2F7B" w:rsidP="00FE2F7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libri" w:eastAsia="Times New Roman" w:hAnsi="Calibri" w:cs="Times New Roman"/>
                <w:lang w:val="en-US"/>
              </w:rPr>
            </w:pPr>
            <w:r w:rsidRPr="00FE2F7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2149F4" w14:textId="77777777" w:rsidR="00FE2F7B" w:rsidRPr="00FE2F7B" w:rsidRDefault="00FE2F7B" w:rsidP="00FE2F7B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</w:tbl>
    <w:p w14:paraId="6B447F02" w14:textId="77777777" w:rsidR="00FE2F7B" w:rsidRPr="00FE2F7B" w:rsidRDefault="00FE2F7B" w:rsidP="00FE2F7B">
      <w:pPr>
        <w:autoSpaceDE w:val="0"/>
        <w:autoSpaceDN w:val="0"/>
        <w:spacing w:after="0" w:line="14" w:lineRule="exact"/>
        <w:rPr>
          <w:rFonts w:ascii="Calibri" w:eastAsia="Times New Roman" w:hAnsi="Calibri" w:cs="Times New Roman"/>
          <w:lang w:val="en-US"/>
        </w:rPr>
      </w:pPr>
    </w:p>
    <w:p w14:paraId="3DC96969" w14:textId="77777777" w:rsidR="00FE2F7B" w:rsidRPr="00FE2F7B" w:rsidRDefault="00FE2F7B" w:rsidP="00FE2F7B">
      <w:pPr>
        <w:spacing w:after="200" w:line="276" w:lineRule="auto"/>
        <w:rPr>
          <w:rFonts w:ascii="Calibri" w:eastAsia="Times New Roman" w:hAnsi="Calibri" w:cs="Times New Roman"/>
          <w:lang w:val="en-US"/>
        </w:rPr>
        <w:sectPr w:rsidR="00FE2F7B" w:rsidRPr="00FE2F7B" w:rsidSect="00F52908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2DDBA62" w14:textId="77777777" w:rsidR="00FE2F7B" w:rsidRPr="00FE2F7B" w:rsidRDefault="00FE2F7B" w:rsidP="00FE2F7B">
      <w:pPr>
        <w:autoSpaceDE w:val="0"/>
        <w:autoSpaceDN w:val="0"/>
        <w:spacing w:after="78" w:line="220" w:lineRule="exact"/>
        <w:rPr>
          <w:rFonts w:ascii="Calibri" w:eastAsia="Times New Roman" w:hAnsi="Calibri" w:cs="Times New Roman"/>
          <w:lang w:val="en-US"/>
        </w:rPr>
      </w:pPr>
    </w:p>
    <w:p w14:paraId="21EE00A5" w14:textId="77777777" w:rsidR="00FE2F7B" w:rsidRPr="00FE2F7B" w:rsidRDefault="00FE2F7B" w:rsidP="00FE2F7B">
      <w:pPr>
        <w:spacing w:after="200" w:line="276" w:lineRule="auto"/>
        <w:rPr>
          <w:rFonts w:ascii="Calibri" w:eastAsia="Times New Roman" w:hAnsi="Calibri" w:cs="Times New Roman"/>
        </w:rPr>
      </w:pPr>
    </w:p>
    <w:p w14:paraId="429B7343" w14:textId="77777777" w:rsidR="00FE2F7B" w:rsidRPr="00FE2F7B" w:rsidRDefault="00FE2F7B" w:rsidP="00FE2F7B">
      <w:pPr>
        <w:spacing w:after="200" w:line="276" w:lineRule="auto"/>
        <w:rPr>
          <w:rFonts w:ascii="Calibri" w:eastAsia="Times New Roman" w:hAnsi="Calibri" w:cs="Times New Roman"/>
        </w:rPr>
      </w:pPr>
    </w:p>
    <w:p w14:paraId="60A1A974" w14:textId="77777777" w:rsidR="00FE2F7B" w:rsidRPr="00FE2F7B" w:rsidRDefault="00FE2F7B" w:rsidP="00FE2F7B">
      <w:pPr>
        <w:spacing w:after="200" w:line="276" w:lineRule="auto"/>
        <w:rPr>
          <w:rFonts w:ascii="Calibri" w:eastAsia="Times New Roman" w:hAnsi="Calibri" w:cs="Times New Roman"/>
        </w:rPr>
      </w:pPr>
    </w:p>
    <w:p w14:paraId="34EEB85C" w14:textId="77777777" w:rsidR="00FE2F7B" w:rsidRPr="00FE2F7B" w:rsidRDefault="00FE2F7B" w:rsidP="00FE2F7B">
      <w:pPr>
        <w:spacing w:after="200" w:line="276" w:lineRule="auto"/>
        <w:rPr>
          <w:rFonts w:ascii="Calibri" w:eastAsia="Times New Roman" w:hAnsi="Calibri" w:cs="Times New Roman"/>
        </w:rPr>
      </w:pPr>
    </w:p>
    <w:p w14:paraId="45236681" w14:textId="77777777" w:rsidR="00FE2F7B" w:rsidRPr="00FE2F7B" w:rsidRDefault="00FE2F7B" w:rsidP="00FE2F7B">
      <w:pPr>
        <w:spacing w:after="200" w:line="276" w:lineRule="auto"/>
        <w:rPr>
          <w:rFonts w:ascii="Calibri" w:eastAsia="Times New Roman" w:hAnsi="Calibri" w:cs="Times New Roman"/>
        </w:rPr>
      </w:pPr>
    </w:p>
    <w:p w14:paraId="7A204ED5" w14:textId="77777777" w:rsidR="00FE2F7B" w:rsidRPr="00FE2F7B" w:rsidRDefault="00FE2F7B" w:rsidP="00FE2F7B">
      <w:pPr>
        <w:spacing w:after="200" w:line="276" w:lineRule="auto"/>
        <w:rPr>
          <w:rFonts w:ascii="Calibri" w:eastAsia="Times New Roman" w:hAnsi="Calibri" w:cs="Times New Roman"/>
        </w:rPr>
        <w:sectPr w:rsidR="00FE2F7B" w:rsidRPr="00FE2F7B" w:rsidSect="00F5290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47D37C4" w14:textId="77777777" w:rsidR="00FE2F7B" w:rsidRPr="00FE2F7B" w:rsidRDefault="00FE2F7B" w:rsidP="00FE2F7B">
      <w:pPr>
        <w:autoSpaceDE w:val="0"/>
        <w:autoSpaceDN w:val="0"/>
        <w:spacing w:after="78" w:line="220" w:lineRule="exact"/>
        <w:rPr>
          <w:rFonts w:ascii="Calibri" w:eastAsia="Times New Roman" w:hAnsi="Calibri" w:cs="Times New Roman"/>
        </w:rPr>
      </w:pPr>
    </w:p>
    <w:p w14:paraId="7EBADC2F" w14:textId="77777777" w:rsidR="00FE2F7B" w:rsidRPr="00FE2F7B" w:rsidRDefault="00FE2F7B" w:rsidP="00FE2F7B">
      <w:pPr>
        <w:ind w:firstLine="708"/>
      </w:pPr>
    </w:p>
    <w:sectPr w:rsidR="00FE2F7B" w:rsidRPr="00FE2F7B" w:rsidSect="00F529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7126477">
    <w:abstractNumId w:val="8"/>
  </w:num>
  <w:num w:numId="2" w16cid:durableId="2036231346">
    <w:abstractNumId w:val="6"/>
  </w:num>
  <w:num w:numId="3" w16cid:durableId="1220559740">
    <w:abstractNumId w:val="5"/>
  </w:num>
  <w:num w:numId="4" w16cid:durableId="2011787465">
    <w:abstractNumId w:val="4"/>
  </w:num>
  <w:num w:numId="5" w16cid:durableId="302083109">
    <w:abstractNumId w:val="7"/>
  </w:num>
  <w:num w:numId="6" w16cid:durableId="1199509309">
    <w:abstractNumId w:val="3"/>
  </w:num>
  <w:num w:numId="7" w16cid:durableId="1560746653">
    <w:abstractNumId w:val="2"/>
  </w:num>
  <w:num w:numId="8" w16cid:durableId="496194870">
    <w:abstractNumId w:val="1"/>
  </w:num>
  <w:num w:numId="9" w16cid:durableId="367801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7B"/>
    <w:rsid w:val="00162817"/>
    <w:rsid w:val="002E4E2E"/>
    <w:rsid w:val="00624BD6"/>
    <w:rsid w:val="00790B7F"/>
    <w:rsid w:val="007A3C67"/>
    <w:rsid w:val="007C6DC0"/>
    <w:rsid w:val="00F52908"/>
    <w:rsid w:val="00FE2F7B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9715"/>
  <w15:chartTrackingRefBased/>
  <w15:docId w15:val="{3EE41100-C19F-40A6-8403-DEA17206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F7C70"/>
  </w:style>
  <w:style w:type="paragraph" w:styleId="1">
    <w:name w:val="heading 1"/>
    <w:basedOn w:val="a1"/>
    <w:next w:val="a1"/>
    <w:link w:val="11"/>
    <w:uiPriority w:val="9"/>
    <w:qFormat/>
    <w:rsid w:val="00FE2F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FE2F7B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FE2F7B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E2F7B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E2F7B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1F4D78"/>
      <w:lang w:val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E2F7B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i/>
      <w:iCs/>
      <w:color w:val="1F4D78"/>
      <w:lang w:val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E2F7B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404040"/>
      <w:lang w:val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E2F7B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5B9BD5"/>
      <w:sz w:val="20"/>
      <w:szCs w:val="20"/>
      <w:lang w:val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E2F7B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0">
    <w:name w:val="Заголовок 11"/>
    <w:basedOn w:val="a1"/>
    <w:next w:val="a1"/>
    <w:link w:val="10"/>
    <w:uiPriority w:val="9"/>
    <w:qFormat/>
    <w:rsid w:val="00FE2F7B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customStyle="1" w:styleId="210">
    <w:name w:val="Заголовок 21"/>
    <w:basedOn w:val="a1"/>
    <w:next w:val="a1"/>
    <w:uiPriority w:val="9"/>
    <w:unhideWhenUsed/>
    <w:qFormat/>
    <w:rsid w:val="00FE2F7B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customStyle="1" w:styleId="310">
    <w:name w:val="Заголовок 31"/>
    <w:basedOn w:val="a1"/>
    <w:next w:val="a1"/>
    <w:uiPriority w:val="9"/>
    <w:unhideWhenUsed/>
    <w:qFormat/>
    <w:rsid w:val="00FE2F7B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customStyle="1" w:styleId="41">
    <w:name w:val="Заголовок 41"/>
    <w:basedOn w:val="a1"/>
    <w:next w:val="a1"/>
    <w:uiPriority w:val="9"/>
    <w:semiHidden/>
    <w:unhideWhenUsed/>
    <w:qFormat/>
    <w:rsid w:val="00FE2F7B"/>
    <w:pPr>
      <w:keepNext/>
      <w:keepLines/>
      <w:spacing w:before="200" w:after="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paragraph" w:customStyle="1" w:styleId="51">
    <w:name w:val="Заголовок 51"/>
    <w:basedOn w:val="a1"/>
    <w:next w:val="a1"/>
    <w:uiPriority w:val="9"/>
    <w:semiHidden/>
    <w:unhideWhenUsed/>
    <w:qFormat/>
    <w:rsid w:val="00FE2F7B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Times New Roman"/>
      <w:color w:val="1F4D78"/>
      <w:lang w:val="en-US"/>
    </w:rPr>
  </w:style>
  <w:style w:type="paragraph" w:customStyle="1" w:styleId="61">
    <w:name w:val="Заголовок 61"/>
    <w:basedOn w:val="a1"/>
    <w:next w:val="a1"/>
    <w:uiPriority w:val="9"/>
    <w:semiHidden/>
    <w:unhideWhenUsed/>
    <w:qFormat/>
    <w:rsid w:val="00FE2F7B"/>
    <w:pPr>
      <w:keepNext/>
      <w:keepLines/>
      <w:spacing w:before="200" w:after="0" w:line="276" w:lineRule="auto"/>
      <w:outlineLvl w:val="5"/>
    </w:pPr>
    <w:rPr>
      <w:rFonts w:ascii="Calibri Light" w:eastAsia="Times New Roman" w:hAnsi="Calibri Light" w:cs="Times New Roman"/>
      <w:i/>
      <w:iCs/>
      <w:color w:val="1F4D78"/>
      <w:lang w:val="en-US"/>
    </w:rPr>
  </w:style>
  <w:style w:type="paragraph" w:customStyle="1" w:styleId="71">
    <w:name w:val="Заголовок 71"/>
    <w:basedOn w:val="a1"/>
    <w:next w:val="a1"/>
    <w:uiPriority w:val="9"/>
    <w:semiHidden/>
    <w:unhideWhenUsed/>
    <w:qFormat/>
    <w:rsid w:val="00FE2F7B"/>
    <w:pPr>
      <w:keepNext/>
      <w:keepLines/>
      <w:spacing w:before="200" w:after="0" w:line="276" w:lineRule="auto"/>
      <w:outlineLvl w:val="6"/>
    </w:pPr>
    <w:rPr>
      <w:rFonts w:ascii="Calibri Light" w:eastAsia="Times New Roman" w:hAnsi="Calibri Light" w:cs="Times New Roman"/>
      <w:i/>
      <w:iCs/>
      <w:color w:val="404040"/>
      <w:lang w:val="en-US"/>
    </w:rPr>
  </w:style>
  <w:style w:type="paragraph" w:customStyle="1" w:styleId="81">
    <w:name w:val="Заголовок 81"/>
    <w:basedOn w:val="a1"/>
    <w:next w:val="a1"/>
    <w:uiPriority w:val="9"/>
    <w:semiHidden/>
    <w:unhideWhenUsed/>
    <w:qFormat/>
    <w:rsid w:val="00FE2F7B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5B9BD5"/>
      <w:sz w:val="20"/>
      <w:szCs w:val="20"/>
      <w:lang w:val="en-US"/>
    </w:rPr>
  </w:style>
  <w:style w:type="paragraph" w:customStyle="1" w:styleId="91">
    <w:name w:val="Заголовок 91"/>
    <w:basedOn w:val="a1"/>
    <w:next w:val="a1"/>
    <w:uiPriority w:val="9"/>
    <w:semiHidden/>
    <w:unhideWhenUsed/>
    <w:qFormat/>
    <w:rsid w:val="00FE2F7B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val="en-US"/>
    </w:rPr>
  </w:style>
  <w:style w:type="numbering" w:customStyle="1" w:styleId="12">
    <w:name w:val="Нет списка1"/>
    <w:next w:val="a4"/>
    <w:uiPriority w:val="99"/>
    <w:semiHidden/>
    <w:unhideWhenUsed/>
    <w:rsid w:val="00FE2F7B"/>
  </w:style>
  <w:style w:type="character" w:customStyle="1" w:styleId="10">
    <w:name w:val="Заголовок 1 Знак"/>
    <w:basedOn w:val="a2"/>
    <w:link w:val="110"/>
    <w:uiPriority w:val="9"/>
    <w:rsid w:val="00FE2F7B"/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FE2F7B"/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FE2F7B"/>
    <w:rPr>
      <w:rFonts w:ascii="Calibri Light" w:eastAsia="Times New Roman" w:hAnsi="Calibri Light" w:cs="Times New Roman"/>
      <w:b/>
      <w:bCs/>
      <w:color w:val="5B9BD5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FE2F7B"/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FE2F7B"/>
    <w:rPr>
      <w:rFonts w:ascii="Calibri Light" w:eastAsia="Times New Roman" w:hAnsi="Calibri Light" w:cs="Times New Roman"/>
      <w:color w:val="1F4D78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FE2F7B"/>
    <w:rPr>
      <w:rFonts w:ascii="Calibri Light" w:eastAsia="Times New Roman" w:hAnsi="Calibri Light" w:cs="Times New Roman"/>
      <w:i/>
      <w:iCs/>
      <w:color w:val="1F4D78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FE2F7B"/>
    <w:rPr>
      <w:rFonts w:ascii="Calibri Light" w:eastAsia="Times New Roman" w:hAnsi="Calibri Light" w:cs="Times New Roman"/>
      <w:i/>
      <w:iCs/>
      <w:color w:val="404040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FE2F7B"/>
    <w:rPr>
      <w:rFonts w:ascii="Calibri Light" w:eastAsia="Times New Roman" w:hAnsi="Calibri Light" w:cs="Times New Roman"/>
      <w:color w:val="5B9BD5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FE2F7B"/>
    <w:rPr>
      <w:rFonts w:ascii="Calibri Light" w:eastAsia="Times New Roman" w:hAnsi="Calibri Light" w:cs="Times New Roman"/>
      <w:i/>
      <w:iCs/>
      <w:color w:val="404040"/>
      <w:sz w:val="20"/>
      <w:szCs w:val="20"/>
      <w:lang w:val="en-US"/>
    </w:rPr>
  </w:style>
  <w:style w:type="paragraph" w:styleId="a5">
    <w:name w:val="header"/>
    <w:basedOn w:val="a1"/>
    <w:link w:val="a6"/>
    <w:uiPriority w:val="99"/>
    <w:unhideWhenUsed/>
    <w:rsid w:val="00FE2F7B"/>
    <w:pPr>
      <w:tabs>
        <w:tab w:val="center" w:pos="4680"/>
        <w:tab w:val="right" w:pos="9360"/>
      </w:tabs>
      <w:spacing w:after="0" w:line="240" w:lineRule="auto"/>
    </w:pPr>
    <w:rPr>
      <w:rFonts w:eastAsia="Times New Roman"/>
      <w:lang w:val="en-US"/>
    </w:rPr>
  </w:style>
  <w:style w:type="character" w:customStyle="1" w:styleId="a6">
    <w:name w:val="Верхний колонтитул Знак"/>
    <w:basedOn w:val="a2"/>
    <w:link w:val="a5"/>
    <w:uiPriority w:val="99"/>
    <w:rsid w:val="00FE2F7B"/>
    <w:rPr>
      <w:rFonts w:eastAsia="Times New Roman"/>
      <w:lang w:val="en-US"/>
    </w:rPr>
  </w:style>
  <w:style w:type="paragraph" w:styleId="a7">
    <w:name w:val="footer"/>
    <w:basedOn w:val="a1"/>
    <w:link w:val="a8"/>
    <w:uiPriority w:val="99"/>
    <w:unhideWhenUsed/>
    <w:rsid w:val="00FE2F7B"/>
    <w:pPr>
      <w:tabs>
        <w:tab w:val="center" w:pos="4680"/>
        <w:tab w:val="right" w:pos="9360"/>
      </w:tabs>
      <w:spacing w:after="0" w:line="240" w:lineRule="auto"/>
    </w:pPr>
    <w:rPr>
      <w:rFonts w:eastAsia="Times New Roman"/>
      <w:lang w:val="en-US"/>
    </w:rPr>
  </w:style>
  <w:style w:type="character" w:customStyle="1" w:styleId="a8">
    <w:name w:val="Нижний колонтитул Знак"/>
    <w:basedOn w:val="a2"/>
    <w:link w:val="a7"/>
    <w:uiPriority w:val="99"/>
    <w:rsid w:val="00FE2F7B"/>
    <w:rPr>
      <w:rFonts w:eastAsia="Times New Roman"/>
      <w:lang w:val="en-US"/>
    </w:rPr>
  </w:style>
  <w:style w:type="paragraph" w:customStyle="1" w:styleId="13">
    <w:name w:val="Без интервала1"/>
    <w:next w:val="a9"/>
    <w:uiPriority w:val="1"/>
    <w:qFormat/>
    <w:rsid w:val="00FE2F7B"/>
    <w:pPr>
      <w:spacing w:after="0" w:line="240" w:lineRule="auto"/>
    </w:pPr>
    <w:rPr>
      <w:rFonts w:eastAsia="Times New Roman"/>
      <w:lang w:val="en-US"/>
    </w:rPr>
  </w:style>
  <w:style w:type="paragraph" w:customStyle="1" w:styleId="14">
    <w:name w:val="Заголовок1"/>
    <w:basedOn w:val="a1"/>
    <w:next w:val="a1"/>
    <w:uiPriority w:val="10"/>
    <w:qFormat/>
    <w:rsid w:val="00FE2F7B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a">
    <w:name w:val="Заголовок Знак"/>
    <w:basedOn w:val="a2"/>
    <w:link w:val="ab"/>
    <w:uiPriority w:val="10"/>
    <w:rsid w:val="00FE2F7B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paragraph" w:customStyle="1" w:styleId="15">
    <w:name w:val="Подзаголовок1"/>
    <w:basedOn w:val="a1"/>
    <w:next w:val="a1"/>
    <w:uiPriority w:val="11"/>
    <w:qFormat/>
    <w:rsid w:val="00FE2F7B"/>
    <w:pPr>
      <w:numPr>
        <w:ilvl w:val="1"/>
      </w:numPr>
      <w:spacing w:after="200" w:line="276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2"/>
    <w:link w:val="ad"/>
    <w:uiPriority w:val="11"/>
    <w:rsid w:val="00FE2F7B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paragraph" w:styleId="ae">
    <w:name w:val="List Paragraph"/>
    <w:basedOn w:val="a1"/>
    <w:uiPriority w:val="34"/>
    <w:qFormat/>
    <w:rsid w:val="00FE2F7B"/>
    <w:pPr>
      <w:spacing w:after="200" w:line="276" w:lineRule="auto"/>
      <w:ind w:left="720"/>
      <w:contextualSpacing/>
    </w:pPr>
    <w:rPr>
      <w:rFonts w:eastAsia="Times New Roman"/>
      <w:lang w:val="en-US"/>
    </w:rPr>
  </w:style>
  <w:style w:type="paragraph" w:styleId="af">
    <w:name w:val="Body Text"/>
    <w:basedOn w:val="a1"/>
    <w:link w:val="af0"/>
    <w:uiPriority w:val="99"/>
    <w:unhideWhenUsed/>
    <w:rsid w:val="00FE2F7B"/>
    <w:pPr>
      <w:spacing w:after="120" w:line="276" w:lineRule="auto"/>
    </w:pPr>
    <w:rPr>
      <w:rFonts w:eastAsia="Times New Roman"/>
      <w:lang w:val="en-US"/>
    </w:rPr>
  </w:style>
  <w:style w:type="character" w:customStyle="1" w:styleId="af0">
    <w:name w:val="Основной текст Знак"/>
    <w:basedOn w:val="a2"/>
    <w:link w:val="af"/>
    <w:uiPriority w:val="99"/>
    <w:rsid w:val="00FE2F7B"/>
    <w:rPr>
      <w:rFonts w:eastAsia="Times New Roman"/>
      <w:lang w:val="en-US"/>
    </w:rPr>
  </w:style>
  <w:style w:type="paragraph" w:styleId="23">
    <w:name w:val="Body Text 2"/>
    <w:basedOn w:val="a1"/>
    <w:link w:val="24"/>
    <w:uiPriority w:val="99"/>
    <w:unhideWhenUsed/>
    <w:rsid w:val="00FE2F7B"/>
    <w:pPr>
      <w:spacing w:after="120" w:line="480" w:lineRule="auto"/>
    </w:pPr>
    <w:rPr>
      <w:rFonts w:eastAsia="Times New Roman"/>
      <w:lang w:val="en-US"/>
    </w:rPr>
  </w:style>
  <w:style w:type="character" w:customStyle="1" w:styleId="24">
    <w:name w:val="Основной текст 2 Знак"/>
    <w:basedOn w:val="a2"/>
    <w:link w:val="23"/>
    <w:uiPriority w:val="99"/>
    <w:rsid w:val="00FE2F7B"/>
    <w:rPr>
      <w:rFonts w:eastAsia="Times New Roman"/>
      <w:lang w:val="en-US"/>
    </w:rPr>
  </w:style>
  <w:style w:type="paragraph" w:styleId="33">
    <w:name w:val="Body Text 3"/>
    <w:basedOn w:val="a1"/>
    <w:link w:val="34"/>
    <w:uiPriority w:val="99"/>
    <w:unhideWhenUsed/>
    <w:rsid w:val="00FE2F7B"/>
    <w:pPr>
      <w:spacing w:after="120" w:line="276" w:lineRule="auto"/>
    </w:pPr>
    <w:rPr>
      <w:rFonts w:eastAsia="Times New Roman"/>
      <w:sz w:val="16"/>
      <w:szCs w:val="16"/>
      <w:lang w:val="en-US"/>
    </w:rPr>
  </w:style>
  <w:style w:type="character" w:customStyle="1" w:styleId="34">
    <w:name w:val="Основной текст 3 Знак"/>
    <w:basedOn w:val="a2"/>
    <w:link w:val="33"/>
    <w:uiPriority w:val="99"/>
    <w:rsid w:val="00FE2F7B"/>
    <w:rPr>
      <w:rFonts w:eastAsia="Times New Roman"/>
      <w:sz w:val="16"/>
      <w:szCs w:val="16"/>
      <w:lang w:val="en-US"/>
    </w:rPr>
  </w:style>
  <w:style w:type="paragraph" w:styleId="af1">
    <w:name w:val="List"/>
    <w:basedOn w:val="a1"/>
    <w:uiPriority w:val="99"/>
    <w:unhideWhenUsed/>
    <w:rsid w:val="00FE2F7B"/>
    <w:pPr>
      <w:spacing w:after="200" w:line="276" w:lineRule="auto"/>
      <w:ind w:left="360" w:hanging="360"/>
      <w:contextualSpacing/>
    </w:pPr>
    <w:rPr>
      <w:rFonts w:eastAsia="Times New Roman"/>
      <w:lang w:val="en-US"/>
    </w:rPr>
  </w:style>
  <w:style w:type="paragraph" w:styleId="25">
    <w:name w:val="List 2"/>
    <w:basedOn w:val="a1"/>
    <w:uiPriority w:val="99"/>
    <w:unhideWhenUsed/>
    <w:rsid w:val="00FE2F7B"/>
    <w:pPr>
      <w:spacing w:after="200" w:line="276" w:lineRule="auto"/>
      <w:ind w:left="720" w:hanging="360"/>
      <w:contextualSpacing/>
    </w:pPr>
    <w:rPr>
      <w:rFonts w:eastAsia="Times New Roman"/>
      <w:lang w:val="en-US"/>
    </w:rPr>
  </w:style>
  <w:style w:type="paragraph" w:styleId="35">
    <w:name w:val="List 3"/>
    <w:basedOn w:val="a1"/>
    <w:uiPriority w:val="99"/>
    <w:unhideWhenUsed/>
    <w:rsid w:val="00FE2F7B"/>
    <w:pPr>
      <w:spacing w:after="200" w:line="276" w:lineRule="auto"/>
      <w:ind w:left="1080" w:hanging="360"/>
      <w:contextualSpacing/>
    </w:pPr>
    <w:rPr>
      <w:rFonts w:eastAsia="Times New Roman"/>
      <w:lang w:val="en-US"/>
    </w:rPr>
  </w:style>
  <w:style w:type="paragraph" w:styleId="a0">
    <w:name w:val="List Bullet"/>
    <w:basedOn w:val="a1"/>
    <w:uiPriority w:val="99"/>
    <w:unhideWhenUsed/>
    <w:rsid w:val="00FE2F7B"/>
    <w:pPr>
      <w:numPr>
        <w:numId w:val="1"/>
      </w:numPr>
      <w:spacing w:after="200" w:line="276" w:lineRule="auto"/>
      <w:contextualSpacing/>
    </w:pPr>
    <w:rPr>
      <w:rFonts w:eastAsia="Times New Roman"/>
      <w:lang w:val="en-US"/>
    </w:rPr>
  </w:style>
  <w:style w:type="paragraph" w:styleId="20">
    <w:name w:val="List Bullet 2"/>
    <w:basedOn w:val="a1"/>
    <w:uiPriority w:val="99"/>
    <w:unhideWhenUsed/>
    <w:rsid w:val="00FE2F7B"/>
    <w:pPr>
      <w:numPr>
        <w:numId w:val="2"/>
      </w:numPr>
      <w:spacing w:after="200" w:line="276" w:lineRule="auto"/>
      <w:contextualSpacing/>
    </w:pPr>
    <w:rPr>
      <w:rFonts w:eastAsia="Times New Roman"/>
      <w:lang w:val="en-US"/>
    </w:rPr>
  </w:style>
  <w:style w:type="paragraph" w:styleId="30">
    <w:name w:val="List Bullet 3"/>
    <w:basedOn w:val="a1"/>
    <w:uiPriority w:val="99"/>
    <w:unhideWhenUsed/>
    <w:rsid w:val="00FE2F7B"/>
    <w:pPr>
      <w:numPr>
        <w:numId w:val="3"/>
      </w:numPr>
      <w:spacing w:after="200" w:line="276" w:lineRule="auto"/>
      <w:contextualSpacing/>
    </w:pPr>
    <w:rPr>
      <w:rFonts w:eastAsia="Times New Roman"/>
      <w:lang w:val="en-US"/>
    </w:rPr>
  </w:style>
  <w:style w:type="paragraph" w:styleId="a">
    <w:name w:val="List Number"/>
    <w:basedOn w:val="a1"/>
    <w:uiPriority w:val="99"/>
    <w:unhideWhenUsed/>
    <w:rsid w:val="00FE2F7B"/>
    <w:pPr>
      <w:numPr>
        <w:numId w:val="5"/>
      </w:numPr>
      <w:spacing w:after="200" w:line="276" w:lineRule="auto"/>
      <w:contextualSpacing/>
    </w:pPr>
    <w:rPr>
      <w:rFonts w:eastAsia="Times New Roman"/>
      <w:lang w:val="en-US"/>
    </w:rPr>
  </w:style>
  <w:style w:type="paragraph" w:styleId="2">
    <w:name w:val="List Number 2"/>
    <w:basedOn w:val="a1"/>
    <w:uiPriority w:val="99"/>
    <w:unhideWhenUsed/>
    <w:rsid w:val="00FE2F7B"/>
    <w:pPr>
      <w:numPr>
        <w:numId w:val="6"/>
      </w:numPr>
      <w:spacing w:after="200" w:line="276" w:lineRule="auto"/>
      <w:contextualSpacing/>
    </w:pPr>
    <w:rPr>
      <w:rFonts w:eastAsia="Times New Roman"/>
      <w:lang w:val="en-US"/>
    </w:rPr>
  </w:style>
  <w:style w:type="paragraph" w:styleId="3">
    <w:name w:val="List Number 3"/>
    <w:basedOn w:val="a1"/>
    <w:uiPriority w:val="99"/>
    <w:unhideWhenUsed/>
    <w:rsid w:val="00FE2F7B"/>
    <w:pPr>
      <w:numPr>
        <w:numId w:val="7"/>
      </w:numPr>
      <w:spacing w:after="200" w:line="276" w:lineRule="auto"/>
      <w:contextualSpacing/>
    </w:pPr>
    <w:rPr>
      <w:rFonts w:eastAsia="Times New Roman"/>
      <w:lang w:val="en-US"/>
    </w:rPr>
  </w:style>
  <w:style w:type="paragraph" w:styleId="af2">
    <w:name w:val="List Continue"/>
    <w:basedOn w:val="a1"/>
    <w:uiPriority w:val="99"/>
    <w:unhideWhenUsed/>
    <w:rsid w:val="00FE2F7B"/>
    <w:pPr>
      <w:spacing w:after="120" w:line="276" w:lineRule="auto"/>
      <w:ind w:left="360"/>
      <w:contextualSpacing/>
    </w:pPr>
    <w:rPr>
      <w:rFonts w:eastAsia="Times New Roman"/>
      <w:lang w:val="en-US"/>
    </w:rPr>
  </w:style>
  <w:style w:type="paragraph" w:styleId="26">
    <w:name w:val="List Continue 2"/>
    <w:basedOn w:val="a1"/>
    <w:uiPriority w:val="99"/>
    <w:unhideWhenUsed/>
    <w:rsid w:val="00FE2F7B"/>
    <w:pPr>
      <w:spacing w:after="120" w:line="276" w:lineRule="auto"/>
      <w:ind w:left="720"/>
      <w:contextualSpacing/>
    </w:pPr>
    <w:rPr>
      <w:rFonts w:eastAsia="Times New Roman"/>
      <w:lang w:val="en-US"/>
    </w:rPr>
  </w:style>
  <w:style w:type="paragraph" w:styleId="36">
    <w:name w:val="List Continue 3"/>
    <w:basedOn w:val="a1"/>
    <w:uiPriority w:val="99"/>
    <w:unhideWhenUsed/>
    <w:rsid w:val="00FE2F7B"/>
    <w:pPr>
      <w:spacing w:after="120" w:line="276" w:lineRule="auto"/>
      <w:ind w:left="1080"/>
      <w:contextualSpacing/>
    </w:pPr>
    <w:rPr>
      <w:rFonts w:eastAsia="Times New Roman"/>
      <w:lang w:val="en-US"/>
    </w:rPr>
  </w:style>
  <w:style w:type="paragraph" w:customStyle="1" w:styleId="16">
    <w:name w:val="Текст макроса1"/>
    <w:next w:val="af3"/>
    <w:link w:val="af4"/>
    <w:uiPriority w:val="99"/>
    <w:unhideWhenUsed/>
    <w:rsid w:val="00FE2F7B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Times New Roman" w:hAnsi="Courier"/>
      <w:sz w:val="20"/>
      <w:szCs w:val="20"/>
      <w:lang w:val="en-US"/>
    </w:rPr>
  </w:style>
  <w:style w:type="character" w:customStyle="1" w:styleId="af4">
    <w:name w:val="Текст макроса Знак"/>
    <w:basedOn w:val="a2"/>
    <w:link w:val="16"/>
    <w:uiPriority w:val="99"/>
    <w:rsid w:val="00FE2F7B"/>
    <w:rPr>
      <w:rFonts w:ascii="Courier" w:eastAsia="Times New Roman" w:hAnsi="Courier"/>
      <w:sz w:val="20"/>
      <w:szCs w:val="20"/>
      <w:lang w:val="en-US"/>
    </w:rPr>
  </w:style>
  <w:style w:type="paragraph" w:customStyle="1" w:styleId="211">
    <w:name w:val="Цитата 21"/>
    <w:basedOn w:val="a1"/>
    <w:next w:val="a1"/>
    <w:uiPriority w:val="29"/>
    <w:qFormat/>
    <w:rsid w:val="00FE2F7B"/>
    <w:pPr>
      <w:spacing w:after="200" w:line="276" w:lineRule="auto"/>
    </w:pPr>
    <w:rPr>
      <w:rFonts w:eastAsia="Times New Roman"/>
      <w:i/>
      <w:iCs/>
      <w:color w:val="000000"/>
      <w:lang w:val="en-US"/>
    </w:rPr>
  </w:style>
  <w:style w:type="character" w:customStyle="1" w:styleId="27">
    <w:name w:val="Цитата 2 Знак"/>
    <w:basedOn w:val="a2"/>
    <w:link w:val="28"/>
    <w:uiPriority w:val="29"/>
    <w:rsid w:val="00FE2F7B"/>
    <w:rPr>
      <w:rFonts w:eastAsia="Times New Roman"/>
      <w:i/>
      <w:iCs/>
      <w:color w:val="000000"/>
      <w:lang w:val="en-US"/>
    </w:rPr>
  </w:style>
  <w:style w:type="paragraph" w:customStyle="1" w:styleId="17">
    <w:name w:val="Название объекта1"/>
    <w:basedOn w:val="a1"/>
    <w:next w:val="a1"/>
    <w:uiPriority w:val="35"/>
    <w:semiHidden/>
    <w:unhideWhenUsed/>
    <w:qFormat/>
    <w:rsid w:val="00FE2F7B"/>
    <w:pPr>
      <w:spacing w:after="200" w:line="240" w:lineRule="auto"/>
    </w:pPr>
    <w:rPr>
      <w:rFonts w:eastAsia="Times New Roman"/>
      <w:b/>
      <w:bCs/>
      <w:color w:val="5B9BD5"/>
      <w:sz w:val="18"/>
      <w:szCs w:val="18"/>
      <w:lang w:val="en-US"/>
    </w:rPr>
  </w:style>
  <w:style w:type="character" w:styleId="af5">
    <w:name w:val="Strong"/>
    <w:basedOn w:val="a2"/>
    <w:uiPriority w:val="22"/>
    <w:qFormat/>
    <w:rsid w:val="00FE2F7B"/>
    <w:rPr>
      <w:b/>
      <w:bCs/>
    </w:rPr>
  </w:style>
  <w:style w:type="character" w:styleId="af6">
    <w:name w:val="Emphasis"/>
    <w:basedOn w:val="a2"/>
    <w:uiPriority w:val="20"/>
    <w:qFormat/>
    <w:rsid w:val="00FE2F7B"/>
    <w:rPr>
      <w:i/>
      <w:iCs/>
    </w:rPr>
  </w:style>
  <w:style w:type="paragraph" w:customStyle="1" w:styleId="18">
    <w:name w:val="Выделенная цитата1"/>
    <w:basedOn w:val="a1"/>
    <w:next w:val="a1"/>
    <w:uiPriority w:val="30"/>
    <w:qFormat/>
    <w:rsid w:val="00FE2F7B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5B9BD5"/>
      <w:lang w:val="en-US"/>
    </w:rPr>
  </w:style>
  <w:style w:type="character" w:customStyle="1" w:styleId="af7">
    <w:name w:val="Выделенная цитата Знак"/>
    <w:basedOn w:val="a2"/>
    <w:link w:val="af8"/>
    <w:uiPriority w:val="30"/>
    <w:rsid w:val="00FE2F7B"/>
    <w:rPr>
      <w:rFonts w:eastAsia="Times New Roman"/>
      <w:b/>
      <w:bCs/>
      <w:i/>
      <w:iCs/>
      <w:color w:val="5B9BD5"/>
      <w:lang w:val="en-US"/>
    </w:rPr>
  </w:style>
  <w:style w:type="character" w:customStyle="1" w:styleId="19">
    <w:name w:val="Слабое выделение1"/>
    <w:basedOn w:val="a2"/>
    <w:uiPriority w:val="19"/>
    <w:qFormat/>
    <w:rsid w:val="00FE2F7B"/>
    <w:rPr>
      <w:i/>
      <w:iCs/>
      <w:color w:val="808080"/>
    </w:rPr>
  </w:style>
  <w:style w:type="character" w:customStyle="1" w:styleId="1a">
    <w:name w:val="Сильное выделение1"/>
    <w:basedOn w:val="a2"/>
    <w:uiPriority w:val="21"/>
    <w:qFormat/>
    <w:rsid w:val="00FE2F7B"/>
    <w:rPr>
      <w:b/>
      <w:bCs/>
      <w:i/>
      <w:iCs/>
      <w:color w:val="5B9BD5"/>
    </w:rPr>
  </w:style>
  <w:style w:type="character" w:customStyle="1" w:styleId="1b">
    <w:name w:val="Слабая ссылка1"/>
    <w:basedOn w:val="a2"/>
    <w:uiPriority w:val="31"/>
    <w:qFormat/>
    <w:rsid w:val="00FE2F7B"/>
    <w:rPr>
      <w:smallCaps/>
      <w:color w:val="ED7D31"/>
      <w:u w:val="single"/>
    </w:rPr>
  </w:style>
  <w:style w:type="character" w:customStyle="1" w:styleId="1c">
    <w:name w:val="Сильная ссылка1"/>
    <w:basedOn w:val="a2"/>
    <w:uiPriority w:val="32"/>
    <w:qFormat/>
    <w:rsid w:val="00FE2F7B"/>
    <w:rPr>
      <w:b/>
      <w:bCs/>
      <w:smallCaps/>
      <w:color w:val="ED7D31"/>
      <w:spacing w:val="5"/>
      <w:u w:val="single"/>
    </w:rPr>
  </w:style>
  <w:style w:type="character" w:styleId="af9">
    <w:name w:val="Book Title"/>
    <w:basedOn w:val="a2"/>
    <w:uiPriority w:val="33"/>
    <w:qFormat/>
    <w:rsid w:val="00FE2F7B"/>
    <w:rPr>
      <w:b/>
      <w:bCs/>
      <w:smallCaps/>
      <w:spacing w:val="5"/>
    </w:rPr>
  </w:style>
  <w:style w:type="character" w:customStyle="1" w:styleId="11">
    <w:name w:val="Заголовок 1 Знак1"/>
    <w:basedOn w:val="a2"/>
    <w:link w:val="1"/>
    <w:uiPriority w:val="9"/>
    <w:rsid w:val="00FE2F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TOC Heading"/>
    <w:basedOn w:val="1"/>
    <w:next w:val="a1"/>
    <w:uiPriority w:val="39"/>
    <w:semiHidden/>
    <w:unhideWhenUsed/>
    <w:qFormat/>
    <w:rsid w:val="00FE2F7B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table" w:customStyle="1" w:styleId="1d">
    <w:name w:val="Сетка таблицы1"/>
    <w:basedOn w:val="a3"/>
    <w:next w:val="afb"/>
    <w:uiPriority w:val="59"/>
    <w:rsid w:val="00FE2F7B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e">
    <w:name w:val="Светлая заливка1"/>
    <w:basedOn w:val="a3"/>
    <w:next w:val="afc"/>
    <w:uiPriority w:val="60"/>
    <w:rsid w:val="00FE2F7B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3"/>
    <w:next w:val="-1"/>
    <w:uiPriority w:val="60"/>
    <w:rsid w:val="00FE2F7B"/>
    <w:pPr>
      <w:spacing w:after="0" w:line="240" w:lineRule="auto"/>
    </w:pPr>
    <w:rPr>
      <w:rFonts w:eastAsia="Times New Roman"/>
      <w:color w:val="2E74B5"/>
      <w:lang w:val="en-US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21">
    <w:name w:val="Светлая заливка - Акцент 21"/>
    <w:basedOn w:val="a3"/>
    <w:next w:val="-2"/>
    <w:uiPriority w:val="60"/>
    <w:rsid w:val="00FE2F7B"/>
    <w:pPr>
      <w:spacing w:after="0" w:line="240" w:lineRule="auto"/>
    </w:pPr>
    <w:rPr>
      <w:rFonts w:eastAsia="Times New Roman"/>
      <w:color w:val="C45911"/>
      <w:lang w:val="en-US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1">
    <w:name w:val="Светлая заливка - Акцент 31"/>
    <w:basedOn w:val="a3"/>
    <w:next w:val="-3"/>
    <w:uiPriority w:val="60"/>
    <w:rsid w:val="00FE2F7B"/>
    <w:pPr>
      <w:spacing w:after="0" w:line="240" w:lineRule="auto"/>
    </w:pPr>
    <w:rPr>
      <w:rFonts w:eastAsia="Times New Roman"/>
      <w:color w:val="7B7B7B"/>
      <w:lang w:val="en-US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41">
    <w:name w:val="Светлая заливка - Акцент 41"/>
    <w:basedOn w:val="a3"/>
    <w:next w:val="-4"/>
    <w:uiPriority w:val="60"/>
    <w:rsid w:val="00FE2F7B"/>
    <w:pPr>
      <w:spacing w:after="0" w:line="240" w:lineRule="auto"/>
    </w:pPr>
    <w:rPr>
      <w:rFonts w:eastAsia="Times New Roman"/>
      <w:color w:val="BF8F00"/>
      <w:lang w:val="en-US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-51">
    <w:name w:val="Светлая заливка - Акцент 51"/>
    <w:basedOn w:val="a3"/>
    <w:next w:val="-5"/>
    <w:uiPriority w:val="60"/>
    <w:rsid w:val="00FE2F7B"/>
    <w:pPr>
      <w:spacing w:after="0" w:line="240" w:lineRule="auto"/>
    </w:pPr>
    <w:rPr>
      <w:rFonts w:eastAsia="Times New Roman"/>
      <w:color w:val="2F5496"/>
      <w:lang w:val="en-US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-61">
    <w:name w:val="Светлая заливка - Акцент 61"/>
    <w:basedOn w:val="a3"/>
    <w:next w:val="-6"/>
    <w:uiPriority w:val="60"/>
    <w:rsid w:val="00FE2F7B"/>
    <w:pPr>
      <w:spacing w:after="0" w:line="240" w:lineRule="auto"/>
    </w:pPr>
    <w:rPr>
      <w:rFonts w:eastAsia="Times New Roman"/>
      <w:color w:val="538135"/>
      <w:lang w:val="en-US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customStyle="1" w:styleId="1f">
    <w:name w:val="Светлый список1"/>
    <w:basedOn w:val="a3"/>
    <w:next w:val="afd"/>
    <w:uiPriority w:val="61"/>
    <w:rsid w:val="00FE2F7B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3"/>
    <w:next w:val="-10"/>
    <w:uiPriority w:val="61"/>
    <w:rsid w:val="00FE2F7B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210">
    <w:name w:val="Светлый список - Акцент 21"/>
    <w:basedOn w:val="a3"/>
    <w:next w:val="-20"/>
    <w:uiPriority w:val="61"/>
    <w:rsid w:val="00FE2F7B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-310">
    <w:name w:val="Светлый список - Акцент 31"/>
    <w:basedOn w:val="a3"/>
    <w:next w:val="-30"/>
    <w:uiPriority w:val="61"/>
    <w:rsid w:val="00FE2F7B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-410">
    <w:name w:val="Светлый список - Акцент 41"/>
    <w:basedOn w:val="a3"/>
    <w:next w:val="-40"/>
    <w:uiPriority w:val="61"/>
    <w:rsid w:val="00FE2F7B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-510">
    <w:name w:val="Светлый список - Акцент 51"/>
    <w:basedOn w:val="a3"/>
    <w:next w:val="-50"/>
    <w:uiPriority w:val="61"/>
    <w:rsid w:val="00FE2F7B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-610">
    <w:name w:val="Светлый список - Акцент 61"/>
    <w:basedOn w:val="a3"/>
    <w:next w:val="-60"/>
    <w:uiPriority w:val="61"/>
    <w:rsid w:val="00FE2F7B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customStyle="1" w:styleId="1f0">
    <w:name w:val="Светлая сетка1"/>
    <w:basedOn w:val="a3"/>
    <w:next w:val="afe"/>
    <w:uiPriority w:val="62"/>
    <w:rsid w:val="00FE2F7B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3"/>
    <w:next w:val="-12"/>
    <w:uiPriority w:val="62"/>
    <w:rsid w:val="00FE2F7B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-211">
    <w:name w:val="Светлая сетка - Акцент 21"/>
    <w:basedOn w:val="a3"/>
    <w:next w:val="-22"/>
    <w:uiPriority w:val="62"/>
    <w:rsid w:val="00FE2F7B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-311">
    <w:name w:val="Светлая сетка - Акцент 31"/>
    <w:basedOn w:val="a3"/>
    <w:next w:val="-32"/>
    <w:uiPriority w:val="62"/>
    <w:rsid w:val="00FE2F7B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-411">
    <w:name w:val="Светлая сетка - Акцент 41"/>
    <w:basedOn w:val="a3"/>
    <w:next w:val="-42"/>
    <w:uiPriority w:val="62"/>
    <w:rsid w:val="00FE2F7B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-511">
    <w:name w:val="Светлая сетка - Акцент 51"/>
    <w:basedOn w:val="a3"/>
    <w:next w:val="-52"/>
    <w:uiPriority w:val="62"/>
    <w:rsid w:val="00FE2F7B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-611">
    <w:name w:val="Светлая сетка - Акцент 61"/>
    <w:basedOn w:val="a3"/>
    <w:next w:val="-62"/>
    <w:uiPriority w:val="62"/>
    <w:rsid w:val="00FE2F7B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customStyle="1" w:styleId="111">
    <w:name w:val="Средняя заливка 11"/>
    <w:basedOn w:val="a3"/>
    <w:next w:val="1f1"/>
    <w:uiPriority w:val="63"/>
    <w:rsid w:val="00FE2F7B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next w:val="1-1"/>
    <w:uiPriority w:val="63"/>
    <w:rsid w:val="00FE2F7B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3"/>
    <w:next w:val="1-2"/>
    <w:uiPriority w:val="63"/>
    <w:rsid w:val="00FE2F7B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3"/>
    <w:next w:val="1-3"/>
    <w:uiPriority w:val="63"/>
    <w:rsid w:val="00FE2F7B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3"/>
    <w:next w:val="1-4"/>
    <w:uiPriority w:val="63"/>
    <w:rsid w:val="00FE2F7B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3"/>
    <w:next w:val="1-5"/>
    <w:uiPriority w:val="63"/>
    <w:rsid w:val="00FE2F7B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3"/>
    <w:next w:val="1-6"/>
    <w:uiPriority w:val="63"/>
    <w:rsid w:val="00FE2F7B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2">
    <w:name w:val="Средняя заливка 21"/>
    <w:basedOn w:val="a3"/>
    <w:next w:val="29"/>
    <w:uiPriority w:val="64"/>
    <w:rsid w:val="00FE2F7B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next w:val="2-1"/>
    <w:uiPriority w:val="64"/>
    <w:rsid w:val="00FE2F7B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3"/>
    <w:next w:val="2-2"/>
    <w:uiPriority w:val="64"/>
    <w:rsid w:val="00FE2F7B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3"/>
    <w:next w:val="2-3"/>
    <w:uiPriority w:val="64"/>
    <w:rsid w:val="00FE2F7B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3"/>
    <w:next w:val="2-4"/>
    <w:uiPriority w:val="64"/>
    <w:rsid w:val="00FE2F7B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3"/>
    <w:next w:val="2-5"/>
    <w:uiPriority w:val="64"/>
    <w:rsid w:val="00FE2F7B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3"/>
    <w:next w:val="2-6"/>
    <w:uiPriority w:val="64"/>
    <w:rsid w:val="00FE2F7B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ий список 11"/>
    <w:basedOn w:val="a3"/>
    <w:next w:val="1f2"/>
    <w:uiPriority w:val="65"/>
    <w:rsid w:val="00FE2F7B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3"/>
    <w:next w:val="1-10"/>
    <w:uiPriority w:val="65"/>
    <w:rsid w:val="00FE2F7B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1-210">
    <w:name w:val="Средний список 1 - Акцент 21"/>
    <w:basedOn w:val="a3"/>
    <w:next w:val="1-20"/>
    <w:uiPriority w:val="65"/>
    <w:rsid w:val="00FE2F7B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1-310">
    <w:name w:val="Средний список 1 - Акцент 31"/>
    <w:basedOn w:val="a3"/>
    <w:next w:val="1-30"/>
    <w:uiPriority w:val="65"/>
    <w:rsid w:val="00FE2F7B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1-410">
    <w:name w:val="Средний список 1 - Акцент 41"/>
    <w:basedOn w:val="a3"/>
    <w:next w:val="1-40"/>
    <w:uiPriority w:val="65"/>
    <w:rsid w:val="00FE2F7B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customStyle="1" w:styleId="1-510">
    <w:name w:val="Средний список 1 - Акцент 51"/>
    <w:basedOn w:val="a3"/>
    <w:next w:val="1-50"/>
    <w:uiPriority w:val="65"/>
    <w:rsid w:val="00FE2F7B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1-610">
    <w:name w:val="Средний список 1 - Акцент 61"/>
    <w:basedOn w:val="a3"/>
    <w:next w:val="1-60"/>
    <w:uiPriority w:val="65"/>
    <w:rsid w:val="00FE2F7B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customStyle="1" w:styleId="213">
    <w:name w:val="Средний список 21"/>
    <w:basedOn w:val="a3"/>
    <w:next w:val="2a"/>
    <w:uiPriority w:val="66"/>
    <w:rsid w:val="00FE2F7B"/>
    <w:pPr>
      <w:spacing w:after="0" w:line="240" w:lineRule="auto"/>
    </w:pPr>
    <w:rPr>
      <w:rFonts w:ascii="Calibri Light" w:eastAsia="Times New Roman" w:hAnsi="Calibri Light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3"/>
    <w:next w:val="2-10"/>
    <w:uiPriority w:val="66"/>
    <w:rsid w:val="00FE2F7B"/>
    <w:pPr>
      <w:spacing w:after="0" w:line="240" w:lineRule="auto"/>
    </w:pPr>
    <w:rPr>
      <w:rFonts w:ascii="Calibri Light" w:eastAsia="Times New Roman" w:hAnsi="Calibri Light" w:cs="Times New Roman"/>
      <w:color w:val="000000"/>
      <w:lang w:val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3"/>
    <w:next w:val="2-20"/>
    <w:uiPriority w:val="66"/>
    <w:rsid w:val="00FE2F7B"/>
    <w:pPr>
      <w:spacing w:after="0" w:line="240" w:lineRule="auto"/>
    </w:pPr>
    <w:rPr>
      <w:rFonts w:ascii="Calibri Light" w:eastAsia="Times New Roman" w:hAnsi="Calibri Light" w:cs="Times New Roman"/>
      <w:color w:val="000000"/>
      <w:lang w:val="en-US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3"/>
    <w:next w:val="2-30"/>
    <w:uiPriority w:val="66"/>
    <w:rsid w:val="00FE2F7B"/>
    <w:pPr>
      <w:spacing w:after="0" w:line="240" w:lineRule="auto"/>
    </w:pPr>
    <w:rPr>
      <w:rFonts w:ascii="Calibri Light" w:eastAsia="Times New Roman" w:hAnsi="Calibri Light" w:cs="Times New Roman"/>
      <w:color w:val="000000"/>
      <w:lang w:val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3"/>
    <w:next w:val="2-40"/>
    <w:uiPriority w:val="66"/>
    <w:rsid w:val="00FE2F7B"/>
    <w:pPr>
      <w:spacing w:after="0" w:line="240" w:lineRule="auto"/>
    </w:pPr>
    <w:rPr>
      <w:rFonts w:ascii="Calibri Light" w:eastAsia="Times New Roman" w:hAnsi="Calibri Light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3"/>
    <w:next w:val="2-50"/>
    <w:uiPriority w:val="66"/>
    <w:rsid w:val="00FE2F7B"/>
    <w:pPr>
      <w:spacing w:after="0" w:line="240" w:lineRule="auto"/>
    </w:pPr>
    <w:rPr>
      <w:rFonts w:ascii="Calibri Light" w:eastAsia="Times New Roman" w:hAnsi="Calibri Light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3"/>
    <w:next w:val="2-60"/>
    <w:uiPriority w:val="66"/>
    <w:rsid w:val="00FE2F7B"/>
    <w:pPr>
      <w:spacing w:after="0" w:line="240" w:lineRule="auto"/>
    </w:pPr>
    <w:rPr>
      <w:rFonts w:ascii="Calibri Light" w:eastAsia="Times New Roman" w:hAnsi="Calibri Light" w:cs="Times New Roman"/>
      <w:color w:val="000000"/>
      <w:lang w:val="en-US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3">
    <w:name w:val="Средняя сетка 11"/>
    <w:basedOn w:val="a3"/>
    <w:next w:val="1f3"/>
    <w:uiPriority w:val="67"/>
    <w:rsid w:val="00FE2F7B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3"/>
    <w:next w:val="1-12"/>
    <w:uiPriority w:val="67"/>
    <w:rsid w:val="00FE2F7B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1-211">
    <w:name w:val="Средняя сетка 1 - Акцент 21"/>
    <w:basedOn w:val="a3"/>
    <w:next w:val="1-22"/>
    <w:uiPriority w:val="67"/>
    <w:rsid w:val="00FE2F7B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1-311">
    <w:name w:val="Средняя сетка 1 - Акцент 31"/>
    <w:basedOn w:val="a3"/>
    <w:next w:val="1-32"/>
    <w:uiPriority w:val="67"/>
    <w:rsid w:val="00FE2F7B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1-411">
    <w:name w:val="Средняя сетка 1 - Акцент 41"/>
    <w:basedOn w:val="a3"/>
    <w:next w:val="1-42"/>
    <w:uiPriority w:val="67"/>
    <w:rsid w:val="00FE2F7B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1-511">
    <w:name w:val="Средняя сетка 1 - Акцент 51"/>
    <w:basedOn w:val="a3"/>
    <w:next w:val="1-52"/>
    <w:uiPriority w:val="67"/>
    <w:rsid w:val="00FE2F7B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1-611">
    <w:name w:val="Средняя сетка 1 - Акцент 61"/>
    <w:basedOn w:val="a3"/>
    <w:next w:val="1-62"/>
    <w:uiPriority w:val="67"/>
    <w:rsid w:val="00FE2F7B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214">
    <w:name w:val="Средняя сетка 21"/>
    <w:basedOn w:val="a3"/>
    <w:next w:val="2b"/>
    <w:uiPriority w:val="68"/>
    <w:rsid w:val="00FE2F7B"/>
    <w:pPr>
      <w:spacing w:after="0" w:line="240" w:lineRule="auto"/>
    </w:pPr>
    <w:rPr>
      <w:rFonts w:ascii="Calibri Light" w:eastAsia="Times New Roman" w:hAnsi="Calibri Light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3"/>
    <w:next w:val="2-12"/>
    <w:uiPriority w:val="68"/>
    <w:rsid w:val="00FE2F7B"/>
    <w:pPr>
      <w:spacing w:after="0" w:line="240" w:lineRule="auto"/>
    </w:pPr>
    <w:rPr>
      <w:rFonts w:ascii="Calibri Light" w:eastAsia="Times New Roman" w:hAnsi="Calibri Light" w:cs="Times New Roman"/>
      <w:color w:val="000000"/>
      <w:lang w:val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3"/>
    <w:next w:val="2-22"/>
    <w:uiPriority w:val="68"/>
    <w:rsid w:val="00FE2F7B"/>
    <w:pPr>
      <w:spacing w:after="0" w:line="240" w:lineRule="auto"/>
    </w:pPr>
    <w:rPr>
      <w:rFonts w:ascii="Calibri Light" w:eastAsia="Times New Roman" w:hAnsi="Calibri Light" w:cs="Times New Roman"/>
      <w:color w:val="000000"/>
      <w:lang w:val="en-US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3"/>
    <w:next w:val="2-32"/>
    <w:uiPriority w:val="68"/>
    <w:rsid w:val="00FE2F7B"/>
    <w:pPr>
      <w:spacing w:after="0" w:line="240" w:lineRule="auto"/>
    </w:pPr>
    <w:rPr>
      <w:rFonts w:ascii="Calibri Light" w:eastAsia="Times New Roman" w:hAnsi="Calibri Light" w:cs="Times New Roman"/>
      <w:color w:val="000000"/>
      <w:lang w:val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3"/>
    <w:next w:val="2-42"/>
    <w:uiPriority w:val="68"/>
    <w:rsid w:val="00FE2F7B"/>
    <w:pPr>
      <w:spacing w:after="0" w:line="240" w:lineRule="auto"/>
    </w:pPr>
    <w:rPr>
      <w:rFonts w:ascii="Calibri Light" w:eastAsia="Times New Roman" w:hAnsi="Calibri Light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3"/>
    <w:next w:val="2-52"/>
    <w:uiPriority w:val="68"/>
    <w:rsid w:val="00FE2F7B"/>
    <w:pPr>
      <w:spacing w:after="0" w:line="240" w:lineRule="auto"/>
    </w:pPr>
    <w:rPr>
      <w:rFonts w:ascii="Calibri Light" w:eastAsia="Times New Roman" w:hAnsi="Calibri Light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3"/>
    <w:next w:val="2-62"/>
    <w:uiPriority w:val="68"/>
    <w:rsid w:val="00FE2F7B"/>
    <w:pPr>
      <w:spacing w:after="0" w:line="240" w:lineRule="auto"/>
    </w:pPr>
    <w:rPr>
      <w:rFonts w:ascii="Calibri Light" w:eastAsia="Times New Roman" w:hAnsi="Calibri Light" w:cs="Times New Roman"/>
      <w:color w:val="000000"/>
      <w:lang w:val="en-US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customStyle="1" w:styleId="311">
    <w:name w:val="Средняя сетка 31"/>
    <w:basedOn w:val="a3"/>
    <w:next w:val="37"/>
    <w:uiPriority w:val="69"/>
    <w:rsid w:val="00FE2F7B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3"/>
    <w:next w:val="3-1"/>
    <w:uiPriority w:val="69"/>
    <w:rsid w:val="00FE2F7B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3-21">
    <w:name w:val="Средняя сетка 3 - Акцент 21"/>
    <w:basedOn w:val="a3"/>
    <w:next w:val="3-2"/>
    <w:uiPriority w:val="69"/>
    <w:rsid w:val="00FE2F7B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customStyle="1" w:styleId="3-31">
    <w:name w:val="Средняя сетка 3 - Акцент 31"/>
    <w:basedOn w:val="a3"/>
    <w:next w:val="3-3"/>
    <w:uiPriority w:val="69"/>
    <w:rsid w:val="00FE2F7B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customStyle="1" w:styleId="3-41">
    <w:name w:val="Средняя сетка 3 - Акцент 41"/>
    <w:basedOn w:val="a3"/>
    <w:next w:val="3-4"/>
    <w:uiPriority w:val="69"/>
    <w:rsid w:val="00FE2F7B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customStyle="1" w:styleId="3-51">
    <w:name w:val="Средняя сетка 3 - Акцент 51"/>
    <w:basedOn w:val="a3"/>
    <w:next w:val="3-5"/>
    <w:uiPriority w:val="69"/>
    <w:rsid w:val="00FE2F7B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customStyle="1" w:styleId="3-61">
    <w:name w:val="Средняя сетка 3 - Акцент 61"/>
    <w:basedOn w:val="a3"/>
    <w:next w:val="3-6"/>
    <w:uiPriority w:val="69"/>
    <w:rsid w:val="00FE2F7B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1f4">
    <w:name w:val="Темный список1"/>
    <w:basedOn w:val="a3"/>
    <w:next w:val="aff"/>
    <w:uiPriority w:val="70"/>
    <w:rsid w:val="00FE2F7B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3"/>
    <w:next w:val="-13"/>
    <w:uiPriority w:val="70"/>
    <w:rsid w:val="00FE2F7B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-212">
    <w:name w:val="Темный список - Акцент 21"/>
    <w:basedOn w:val="a3"/>
    <w:next w:val="-23"/>
    <w:uiPriority w:val="70"/>
    <w:rsid w:val="00FE2F7B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-312">
    <w:name w:val="Темный список - Акцент 31"/>
    <w:basedOn w:val="a3"/>
    <w:next w:val="-33"/>
    <w:uiPriority w:val="70"/>
    <w:rsid w:val="00FE2F7B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2">
    <w:name w:val="Темный список - Акцент 41"/>
    <w:basedOn w:val="a3"/>
    <w:next w:val="-43"/>
    <w:uiPriority w:val="70"/>
    <w:rsid w:val="00FE2F7B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-512">
    <w:name w:val="Темный список - Акцент 51"/>
    <w:basedOn w:val="a3"/>
    <w:next w:val="-53"/>
    <w:uiPriority w:val="70"/>
    <w:rsid w:val="00FE2F7B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-612">
    <w:name w:val="Темный список - Акцент 61"/>
    <w:basedOn w:val="a3"/>
    <w:next w:val="-63"/>
    <w:uiPriority w:val="70"/>
    <w:rsid w:val="00FE2F7B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1f5">
    <w:name w:val="Цветная заливка1"/>
    <w:basedOn w:val="a3"/>
    <w:next w:val="aff0"/>
    <w:uiPriority w:val="71"/>
    <w:rsid w:val="00FE2F7B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3"/>
    <w:next w:val="-14"/>
    <w:uiPriority w:val="71"/>
    <w:rsid w:val="00FE2F7B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3"/>
    <w:next w:val="-24"/>
    <w:uiPriority w:val="71"/>
    <w:rsid w:val="00FE2F7B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3"/>
    <w:next w:val="-34"/>
    <w:uiPriority w:val="71"/>
    <w:rsid w:val="00FE2F7B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customStyle="1" w:styleId="-413">
    <w:name w:val="Цветная заливка - Акцент 41"/>
    <w:basedOn w:val="a3"/>
    <w:next w:val="-44"/>
    <w:uiPriority w:val="71"/>
    <w:rsid w:val="00FE2F7B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3"/>
    <w:next w:val="-54"/>
    <w:uiPriority w:val="71"/>
    <w:rsid w:val="00FE2F7B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3"/>
    <w:next w:val="-64"/>
    <w:uiPriority w:val="71"/>
    <w:rsid w:val="00FE2F7B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6">
    <w:name w:val="Цветной список1"/>
    <w:basedOn w:val="a3"/>
    <w:next w:val="aff1"/>
    <w:uiPriority w:val="72"/>
    <w:rsid w:val="00FE2F7B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3"/>
    <w:next w:val="-15"/>
    <w:uiPriority w:val="72"/>
    <w:rsid w:val="00FE2F7B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customStyle="1" w:styleId="-214">
    <w:name w:val="Цветной список - Акцент 21"/>
    <w:basedOn w:val="a3"/>
    <w:next w:val="-25"/>
    <w:uiPriority w:val="72"/>
    <w:rsid w:val="00FE2F7B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customStyle="1" w:styleId="-314">
    <w:name w:val="Цветной список - Акцент 31"/>
    <w:basedOn w:val="a3"/>
    <w:next w:val="-35"/>
    <w:uiPriority w:val="72"/>
    <w:rsid w:val="00FE2F7B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customStyle="1" w:styleId="-414">
    <w:name w:val="Цветной список - Акцент 41"/>
    <w:basedOn w:val="a3"/>
    <w:next w:val="-45"/>
    <w:uiPriority w:val="72"/>
    <w:rsid w:val="00FE2F7B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customStyle="1" w:styleId="-514">
    <w:name w:val="Цветной список - Акцент 51"/>
    <w:basedOn w:val="a3"/>
    <w:next w:val="-55"/>
    <w:uiPriority w:val="72"/>
    <w:rsid w:val="00FE2F7B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customStyle="1" w:styleId="-614">
    <w:name w:val="Цветной список - Акцент 61"/>
    <w:basedOn w:val="a3"/>
    <w:next w:val="-65"/>
    <w:uiPriority w:val="72"/>
    <w:rsid w:val="00FE2F7B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customStyle="1" w:styleId="1f7">
    <w:name w:val="Цветная сетка1"/>
    <w:basedOn w:val="a3"/>
    <w:next w:val="aff2"/>
    <w:uiPriority w:val="73"/>
    <w:rsid w:val="00FE2F7B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3"/>
    <w:next w:val="-16"/>
    <w:uiPriority w:val="73"/>
    <w:rsid w:val="00FE2F7B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215">
    <w:name w:val="Цветная сетка - Акцент 21"/>
    <w:basedOn w:val="a3"/>
    <w:next w:val="-26"/>
    <w:uiPriority w:val="73"/>
    <w:rsid w:val="00FE2F7B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-315">
    <w:name w:val="Цветная сетка - Акцент 31"/>
    <w:basedOn w:val="a3"/>
    <w:next w:val="-36"/>
    <w:uiPriority w:val="73"/>
    <w:rsid w:val="00FE2F7B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-415">
    <w:name w:val="Цветная сетка - Акцент 41"/>
    <w:basedOn w:val="a3"/>
    <w:next w:val="-46"/>
    <w:uiPriority w:val="73"/>
    <w:rsid w:val="00FE2F7B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-515">
    <w:name w:val="Цветная сетка - Акцент 51"/>
    <w:basedOn w:val="a3"/>
    <w:next w:val="-56"/>
    <w:uiPriority w:val="73"/>
    <w:rsid w:val="00FE2F7B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-615">
    <w:name w:val="Цветная сетка - Акцент 61"/>
    <w:basedOn w:val="a3"/>
    <w:next w:val="-66"/>
    <w:uiPriority w:val="73"/>
    <w:rsid w:val="00FE2F7B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character" w:customStyle="1" w:styleId="215">
    <w:name w:val="Заголовок 2 Знак1"/>
    <w:basedOn w:val="a2"/>
    <w:uiPriority w:val="9"/>
    <w:semiHidden/>
    <w:rsid w:val="00FE2F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2">
    <w:name w:val="Заголовок 3 Знак1"/>
    <w:basedOn w:val="a2"/>
    <w:uiPriority w:val="9"/>
    <w:semiHidden/>
    <w:rsid w:val="00FE2F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2"/>
    <w:uiPriority w:val="9"/>
    <w:semiHidden/>
    <w:rsid w:val="00FE2F7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2"/>
    <w:uiPriority w:val="9"/>
    <w:semiHidden/>
    <w:rsid w:val="00FE2F7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2"/>
    <w:uiPriority w:val="9"/>
    <w:semiHidden/>
    <w:rsid w:val="00FE2F7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2"/>
    <w:uiPriority w:val="9"/>
    <w:semiHidden/>
    <w:rsid w:val="00FE2F7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2"/>
    <w:uiPriority w:val="9"/>
    <w:semiHidden/>
    <w:rsid w:val="00FE2F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2"/>
    <w:uiPriority w:val="9"/>
    <w:semiHidden/>
    <w:rsid w:val="00FE2F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9">
    <w:name w:val="No Spacing"/>
    <w:uiPriority w:val="1"/>
    <w:qFormat/>
    <w:rsid w:val="00FE2F7B"/>
    <w:pPr>
      <w:spacing w:after="0" w:line="240" w:lineRule="auto"/>
    </w:pPr>
  </w:style>
  <w:style w:type="paragraph" w:styleId="ab">
    <w:name w:val="Title"/>
    <w:basedOn w:val="a1"/>
    <w:next w:val="a1"/>
    <w:link w:val="aa"/>
    <w:uiPriority w:val="10"/>
    <w:qFormat/>
    <w:rsid w:val="00FE2F7B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1f8">
    <w:name w:val="Заголовок Знак1"/>
    <w:basedOn w:val="a2"/>
    <w:uiPriority w:val="10"/>
    <w:rsid w:val="00FE2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Subtitle"/>
    <w:basedOn w:val="a1"/>
    <w:next w:val="a1"/>
    <w:link w:val="ac"/>
    <w:uiPriority w:val="11"/>
    <w:qFormat/>
    <w:rsid w:val="00FE2F7B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1f9">
    <w:name w:val="Подзаголовок Знак1"/>
    <w:basedOn w:val="a2"/>
    <w:uiPriority w:val="11"/>
    <w:rsid w:val="00FE2F7B"/>
    <w:rPr>
      <w:rFonts w:eastAsiaTheme="minorEastAsia"/>
      <w:color w:val="5A5A5A" w:themeColor="text1" w:themeTint="A5"/>
      <w:spacing w:val="15"/>
    </w:rPr>
  </w:style>
  <w:style w:type="paragraph" w:styleId="af3">
    <w:name w:val="macro"/>
    <w:link w:val="1fa"/>
    <w:uiPriority w:val="99"/>
    <w:semiHidden/>
    <w:unhideWhenUsed/>
    <w:rsid w:val="00FE2F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1fa">
    <w:name w:val="Текст макроса Знак1"/>
    <w:basedOn w:val="a2"/>
    <w:link w:val="af3"/>
    <w:uiPriority w:val="99"/>
    <w:semiHidden/>
    <w:rsid w:val="00FE2F7B"/>
    <w:rPr>
      <w:rFonts w:ascii="Consolas" w:hAnsi="Consolas"/>
      <w:sz w:val="20"/>
      <w:szCs w:val="20"/>
    </w:rPr>
  </w:style>
  <w:style w:type="paragraph" w:styleId="28">
    <w:name w:val="Quote"/>
    <w:basedOn w:val="a1"/>
    <w:next w:val="a1"/>
    <w:link w:val="27"/>
    <w:uiPriority w:val="29"/>
    <w:qFormat/>
    <w:rsid w:val="00FE2F7B"/>
    <w:pPr>
      <w:spacing w:before="200"/>
      <w:ind w:left="864" w:right="864"/>
      <w:jc w:val="center"/>
    </w:pPr>
    <w:rPr>
      <w:rFonts w:eastAsia="Times New Roman"/>
      <w:i/>
      <w:iCs/>
      <w:color w:val="000000"/>
      <w:lang w:val="en-US"/>
    </w:rPr>
  </w:style>
  <w:style w:type="character" w:customStyle="1" w:styleId="216">
    <w:name w:val="Цитата 2 Знак1"/>
    <w:basedOn w:val="a2"/>
    <w:uiPriority w:val="29"/>
    <w:rsid w:val="00FE2F7B"/>
    <w:rPr>
      <w:i/>
      <w:iCs/>
      <w:color w:val="404040" w:themeColor="text1" w:themeTint="BF"/>
    </w:rPr>
  </w:style>
  <w:style w:type="paragraph" w:styleId="af8">
    <w:name w:val="Intense Quote"/>
    <w:basedOn w:val="a1"/>
    <w:next w:val="a1"/>
    <w:link w:val="af7"/>
    <w:uiPriority w:val="30"/>
    <w:qFormat/>
    <w:rsid w:val="00FE2F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="Times New Roman"/>
      <w:b/>
      <w:bCs/>
      <w:i/>
      <w:iCs/>
      <w:color w:val="5B9BD5"/>
      <w:lang w:val="en-US"/>
    </w:rPr>
  </w:style>
  <w:style w:type="character" w:customStyle="1" w:styleId="1fb">
    <w:name w:val="Выделенная цитата Знак1"/>
    <w:basedOn w:val="a2"/>
    <w:uiPriority w:val="30"/>
    <w:rsid w:val="00FE2F7B"/>
    <w:rPr>
      <w:i/>
      <w:iCs/>
      <w:color w:val="5B9BD5" w:themeColor="accent1"/>
    </w:rPr>
  </w:style>
  <w:style w:type="character" w:styleId="aff3">
    <w:name w:val="Subtle Emphasis"/>
    <w:basedOn w:val="a2"/>
    <w:uiPriority w:val="19"/>
    <w:qFormat/>
    <w:rsid w:val="00FE2F7B"/>
    <w:rPr>
      <w:i/>
      <w:iCs/>
      <w:color w:val="404040" w:themeColor="text1" w:themeTint="BF"/>
    </w:rPr>
  </w:style>
  <w:style w:type="character" w:styleId="aff4">
    <w:name w:val="Intense Emphasis"/>
    <w:basedOn w:val="a2"/>
    <w:uiPriority w:val="21"/>
    <w:qFormat/>
    <w:rsid w:val="00FE2F7B"/>
    <w:rPr>
      <w:i/>
      <w:iCs/>
      <w:color w:val="5B9BD5" w:themeColor="accent1"/>
    </w:rPr>
  </w:style>
  <w:style w:type="character" w:styleId="aff5">
    <w:name w:val="Subtle Reference"/>
    <w:basedOn w:val="a2"/>
    <w:uiPriority w:val="31"/>
    <w:qFormat/>
    <w:rsid w:val="00FE2F7B"/>
    <w:rPr>
      <w:smallCaps/>
      <w:color w:val="5A5A5A" w:themeColor="text1" w:themeTint="A5"/>
    </w:rPr>
  </w:style>
  <w:style w:type="character" w:styleId="aff6">
    <w:name w:val="Intense Reference"/>
    <w:basedOn w:val="a2"/>
    <w:uiPriority w:val="32"/>
    <w:qFormat/>
    <w:rsid w:val="00FE2F7B"/>
    <w:rPr>
      <w:b/>
      <w:bCs/>
      <w:smallCaps/>
      <w:color w:val="5B9BD5" w:themeColor="accent1"/>
      <w:spacing w:val="5"/>
    </w:rPr>
  </w:style>
  <w:style w:type="table" w:styleId="afb">
    <w:name w:val="Table Grid"/>
    <w:basedOn w:val="a3"/>
    <w:uiPriority w:val="39"/>
    <w:rsid w:val="00FE2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Light Shading"/>
    <w:basedOn w:val="a3"/>
    <w:uiPriority w:val="60"/>
    <w:semiHidden/>
    <w:unhideWhenUsed/>
    <w:rsid w:val="00FE2F7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semiHidden/>
    <w:unhideWhenUsed/>
    <w:rsid w:val="00FE2F7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3"/>
    <w:uiPriority w:val="60"/>
    <w:semiHidden/>
    <w:unhideWhenUsed/>
    <w:rsid w:val="00FE2F7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semiHidden/>
    <w:unhideWhenUsed/>
    <w:rsid w:val="00FE2F7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semiHidden/>
    <w:unhideWhenUsed/>
    <w:rsid w:val="00FE2F7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semiHidden/>
    <w:unhideWhenUsed/>
    <w:rsid w:val="00FE2F7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3"/>
    <w:uiPriority w:val="60"/>
    <w:semiHidden/>
    <w:unhideWhenUsed/>
    <w:rsid w:val="00FE2F7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d">
    <w:name w:val="Light List"/>
    <w:basedOn w:val="a3"/>
    <w:uiPriority w:val="61"/>
    <w:semiHidden/>
    <w:unhideWhenUsed/>
    <w:rsid w:val="00FE2F7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semiHidden/>
    <w:unhideWhenUsed/>
    <w:rsid w:val="00FE2F7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3"/>
    <w:uiPriority w:val="61"/>
    <w:semiHidden/>
    <w:unhideWhenUsed/>
    <w:rsid w:val="00FE2F7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semiHidden/>
    <w:unhideWhenUsed/>
    <w:rsid w:val="00FE2F7B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semiHidden/>
    <w:unhideWhenUsed/>
    <w:rsid w:val="00FE2F7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semiHidden/>
    <w:unhideWhenUsed/>
    <w:rsid w:val="00FE2F7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3"/>
    <w:uiPriority w:val="61"/>
    <w:semiHidden/>
    <w:unhideWhenUsed/>
    <w:rsid w:val="00FE2F7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e">
    <w:name w:val="Light Grid"/>
    <w:basedOn w:val="a3"/>
    <w:uiPriority w:val="62"/>
    <w:semiHidden/>
    <w:unhideWhenUsed/>
    <w:rsid w:val="00FE2F7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3"/>
    <w:uiPriority w:val="62"/>
    <w:semiHidden/>
    <w:unhideWhenUsed/>
    <w:rsid w:val="00FE2F7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2">
    <w:name w:val="Light Grid Accent 2"/>
    <w:basedOn w:val="a3"/>
    <w:uiPriority w:val="62"/>
    <w:semiHidden/>
    <w:unhideWhenUsed/>
    <w:rsid w:val="00FE2F7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2">
    <w:name w:val="Light Grid Accent 3"/>
    <w:basedOn w:val="a3"/>
    <w:uiPriority w:val="62"/>
    <w:semiHidden/>
    <w:unhideWhenUsed/>
    <w:rsid w:val="00FE2F7B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2">
    <w:name w:val="Light Grid Accent 4"/>
    <w:basedOn w:val="a3"/>
    <w:uiPriority w:val="62"/>
    <w:semiHidden/>
    <w:unhideWhenUsed/>
    <w:rsid w:val="00FE2F7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2">
    <w:name w:val="Light Grid Accent 5"/>
    <w:basedOn w:val="a3"/>
    <w:uiPriority w:val="62"/>
    <w:semiHidden/>
    <w:unhideWhenUsed/>
    <w:rsid w:val="00FE2F7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2">
    <w:name w:val="Light Grid Accent 6"/>
    <w:basedOn w:val="a3"/>
    <w:uiPriority w:val="62"/>
    <w:semiHidden/>
    <w:unhideWhenUsed/>
    <w:rsid w:val="00FE2F7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f1">
    <w:name w:val="Medium Shading 1"/>
    <w:basedOn w:val="a3"/>
    <w:uiPriority w:val="63"/>
    <w:semiHidden/>
    <w:unhideWhenUsed/>
    <w:rsid w:val="00FE2F7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semiHidden/>
    <w:unhideWhenUsed/>
    <w:rsid w:val="00FE2F7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semiHidden/>
    <w:unhideWhenUsed/>
    <w:rsid w:val="00FE2F7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semiHidden/>
    <w:unhideWhenUsed/>
    <w:rsid w:val="00FE2F7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semiHidden/>
    <w:unhideWhenUsed/>
    <w:rsid w:val="00FE2F7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semiHidden/>
    <w:unhideWhenUsed/>
    <w:rsid w:val="00FE2F7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semiHidden/>
    <w:unhideWhenUsed/>
    <w:rsid w:val="00FE2F7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semiHidden/>
    <w:unhideWhenUsed/>
    <w:rsid w:val="00FE2F7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semiHidden/>
    <w:unhideWhenUsed/>
    <w:rsid w:val="00FE2F7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semiHidden/>
    <w:unhideWhenUsed/>
    <w:rsid w:val="00FE2F7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semiHidden/>
    <w:unhideWhenUsed/>
    <w:rsid w:val="00FE2F7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semiHidden/>
    <w:unhideWhenUsed/>
    <w:rsid w:val="00FE2F7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semiHidden/>
    <w:unhideWhenUsed/>
    <w:rsid w:val="00FE2F7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semiHidden/>
    <w:unhideWhenUsed/>
    <w:rsid w:val="00FE2F7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f2">
    <w:name w:val="Medium List 1"/>
    <w:basedOn w:val="a3"/>
    <w:uiPriority w:val="65"/>
    <w:semiHidden/>
    <w:unhideWhenUsed/>
    <w:rsid w:val="00FE2F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FE2F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FE2F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FE2F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FE2F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FE2F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FE2F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a">
    <w:name w:val="Medium List 2"/>
    <w:basedOn w:val="a3"/>
    <w:uiPriority w:val="66"/>
    <w:semiHidden/>
    <w:unhideWhenUsed/>
    <w:rsid w:val="00FE2F7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FE2F7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FE2F7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FE2F7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FE2F7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FE2F7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FE2F7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3">
    <w:name w:val="Medium Grid 1"/>
    <w:basedOn w:val="a3"/>
    <w:uiPriority w:val="67"/>
    <w:semiHidden/>
    <w:unhideWhenUsed/>
    <w:rsid w:val="00FE2F7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3"/>
    <w:uiPriority w:val="67"/>
    <w:semiHidden/>
    <w:unhideWhenUsed/>
    <w:rsid w:val="00FE2F7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2">
    <w:name w:val="Medium Grid 1 Accent 2"/>
    <w:basedOn w:val="a3"/>
    <w:uiPriority w:val="67"/>
    <w:semiHidden/>
    <w:unhideWhenUsed/>
    <w:rsid w:val="00FE2F7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2">
    <w:name w:val="Medium Grid 1 Accent 3"/>
    <w:basedOn w:val="a3"/>
    <w:uiPriority w:val="67"/>
    <w:semiHidden/>
    <w:unhideWhenUsed/>
    <w:rsid w:val="00FE2F7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2">
    <w:name w:val="Medium Grid 1 Accent 4"/>
    <w:basedOn w:val="a3"/>
    <w:uiPriority w:val="67"/>
    <w:semiHidden/>
    <w:unhideWhenUsed/>
    <w:rsid w:val="00FE2F7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2">
    <w:name w:val="Medium Grid 1 Accent 5"/>
    <w:basedOn w:val="a3"/>
    <w:uiPriority w:val="67"/>
    <w:semiHidden/>
    <w:unhideWhenUsed/>
    <w:rsid w:val="00FE2F7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2">
    <w:name w:val="Medium Grid 1 Accent 6"/>
    <w:basedOn w:val="a3"/>
    <w:uiPriority w:val="67"/>
    <w:semiHidden/>
    <w:unhideWhenUsed/>
    <w:rsid w:val="00FE2F7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b">
    <w:name w:val="Medium Grid 2"/>
    <w:basedOn w:val="a3"/>
    <w:uiPriority w:val="68"/>
    <w:semiHidden/>
    <w:unhideWhenUsed/>
    <w:rsid w:val="00FE2F7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3"/>
    <w:uiPriority w:val="68"/>
    <w:semiHidden/>
    <w:unhideWhenUsed/>
    <w:rsid w:val="00FE2F7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3"/>
    <w:uiPriority w:val="68"/>
    <w:semiHidden/>
    <w:unhideWhenUsed/>
    <w:rsid w:val="00FE2F7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3"/>
    <w:uiPriority w:val="68"/>
    <w:semiHidden/>
    <w:unhideWhenUsed/>
    <w:rsid w:val="00FE2F7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3"/>
    <w:uiPriority w:val="68"/>
    <w:semiHidden/>
    <w:unhideWhenUsed/>
    <w:rsid w:val="00FE2F7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3"/>
    <w:uiPriority w:val="68"/>
    <w:semiHidden/>
    <w:unhideWhenUsed/>
    <w:rsid w:val="00FE2F7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3"/>
    <w:uiPriority w:val="68"/>
    <w:semiHidden/>
    <w:unhideWhenUsed/>
    <w:rsid w:val="00FE2F7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semiHidden/>
    <w:unhideWhenUsed/>
    <w:rsid w:val="00FE2F7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FE2F7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FE2F7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FE2F7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FE2F7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FE2F7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FE2F7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">
    <w:name w:val="Dark List"/>
    <w:basedOn w:val="a3"/>
    <w:uiPriority w:val="70"/>
    <w:semiHidden/>
    <w:unhideWhenUsed/>
    <w:rsid w:val="00FE2F7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semiHidden/>
    <w:unhideWhenUsed/>
    <w:rsid w:val="00FE2F7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3">
    <w:name w:val="Dark List Accent 2"/>
    <w:basedOn w:val="a3"/>
    <w:uiPriority w:val="70"/>
    <w:semiHidden/>
    <w:unhideWhenUsed/>
    <w:rsid w:val="00FE2F7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3">
    <w:name w:val="Dark List Accent 3"/>
    <w:basedOn w:val="a3"/>
    <w:uiPriority w:val="70"/>
    <w:semiHidden/>
    <w:unhideWhenUsed/>
    <w:rsid w:val="00FE2F7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3"/>
    <w:uiPriority w:val="70"/>
    <w:semiHidden/>
    <w:unhideWhenUsed/>
    <w:rsid w:val="00FE2F7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3"/>
    <w:uiPriority w:val="70"/>
    <w:semiHidden/>
    <w:unhideWhenUsed/>
    <w:rsid w:val="00FE2F7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3">
    <w:name w:val="Dark List Accent 6"/>
    <w:basedOn w:val="a3"/>
    <w:uiPriority w:val="70"/>
    <w:semiHidden/>
    <w:unhideWhenUsed/>
    <w:rsid w:val="00FE2F7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0">
    <w:name w:val="Colorful Shading"/>
    <w:basedOn w:val="a3"/>
    <w:uiPriority w:val="71"/>
    <w:semiHidden/>
    <w:unhideWhenUsed/>
    <w:rsid w:val="00FE2F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semiHidden/>
    <w:unhideWhenUsed/>
    <w:rsid w:val="00FE2F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3"/>
    <w:uiPriority w:val="71"/>
    <w:semiHidden/>
    <w:unhideWhenUsed/>
    <w:rsid w:val="00FE2F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3"/>
    <w:uiPriority w:val="71"/>
    <w:semiHidden/>
    <w:unhideWhenUsed/>
    <w:rsid w:val="00FE2F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3"/>
    <w:uiPriority w:val="71"/>
    <w:semiHidden/>
    <w:unhideWhenUsed/>
    <w:rsid w:val="00FE2F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3"/>
    <w:uiPriority w:val="71"/>
    <w:semiHidden/>
    <w:unhideWhenUsed/>
    <w:rsid w:val="00FE2F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3"/>
    <w:uiPriority w:val="71"/>
    <w:semiHidden/>
    <w:unhideWhenUsed/>
    <w:rsid w:val="00FE2F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1">
    <w:name w:val="Colorful List"/>
    <w:basedOn w:val="a3"/>
    <w:uiPriority w:val="72"/>
    <w:semiHidden/>
    <w:unhideWhenUsed/>
    <w:rsid w:val="00FE2F7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semiHidden/>
    <w:unhideWhenUsed/>
    <w:rsid w:val="00FE2F7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5">
    <w:name w:val="Colorful List Accent 2"/>
    <w:basedOn w:val="a3"/>
    <w:uiPriority w:val="72"/>
    <w:semiHidden/>
    <w:unhideWhenUsed/>
    <w:rsid w:val="00FE2F7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5">
    <w:name w:val="Colorful List Accent 3"/>
    <w:basedOn w:val="a3"/>
    <w:uiPriority w:val="72"/>
    <w:semiHidden/>
    <w:unhideWhenUsed/>
    <w:rsid w:val="00FE2F7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5">
    <w:name w:val="Colorful List Accent 4"/>
    <w:basedOn w:val="a3"/>
    <w:uiPriority w:val="72"/>
    <w:semiHidden/>
    <w:unhideWhenUsed/>
    <w:rsid w:val="00FE2F7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5">
    <w:name w:val="Colorful List Accent 5"/>
    <w:basedOn w:val="a3"/>
    <w:uiPriority w:val="72"/>
    <w:semiHidden/>
    <w:unhideWhenUsed/>
    <w:rsid w:val="00FE2F7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5">
    <w:name w:val="Colorful List Accent 6"/>
    <w:basedOn w:val="a3"/>
    <w:uiPriority w:val="72"/>
    <w:semiHidden/>
    <w:unhideWhenUsed/>
    <w:rsid w:val="00FE2F7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2">
    <w:name w:val="Colorful Grid"/>
    <w:basedOn w:val="a3"/>
    <w:uiPriority w:val="73"/>
    <w:semiHidden/>
    <w:unhideWhenUsed/>
    <w:rsid w:val="00FE2F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semiHidden/>
    <w:unhideWhenUsed/>
    <w:rsid w:val="00FE2F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6">
    <w:name w:val="Colorful Grid Accent 2"/>
    <w:basedOn w:val="a3"/>
    <w:uiPriority w:val="73"/>
    <w:semiHidden/>
    <w:unhideWhenUsed/>
    <w:rsid w:val="00FE2F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3"/>
    <w:uiPriority w:val="73"/>
    <w:semiHidden/>
    <w:unhideWhenUsed/>
    <w:rsid w:val="00FE2F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6">
    <w:name w:val="Colorful Grid Accent 4"/>
    <w:basedOn w:val="a3"/>
    <w:uiPriority w:val="73"/>
    <w:semiHidden/>
    <w:unhideWhenUsed/>
    <w:rsid w:val="00FE2F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6">
    <w:name w:val="Colorful Grid Accent 5"/>
    <w:basedOn w:val="a3"/>
    <w:uiPriority w:val="73"/>
    <w:semiHidden/>
    <w:unhideWhenUsed/>
    <w:rsid w:val="00FE2F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6">
    <w:name w:val="Colorful Grid Accent 6"/>
    <w:basedOn w:val="a3"/>
    <w:uiPriority w:val="73"/>
    <w:semiHidden/>
    <w:unhideWhenUsed/>
    <w:rsid w:val="00FE2F7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7384</Words>
  <Characters>42092</Characters>
  <Application>Microsoft Office Word</Application>
  <DocSecurity>0</DocSecurity>
  <Lines>350</Lines>
  <Paragraphs>98</Paragraphs>
  <ScaleCrop>false</ScaleCrop>
  <Company/>
  <LinksUpToDate>false</LinksUpToDate>
  <CharactersWithSpaces>49378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51 Школа</cp:lastModifiedBy>
  <cp:revision>7</cp:revision>
  <dcterms:created xsi:type="dcterms:W3CDTF">2022-09-16T09:02:00Z</dcterms:created>
  <dcterms:modified xsi:type="dcterms:W3CDTF">2025-02-04T05:00:00Z</dcterms:modified>
</cp:coreProperties>
</file>