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60A2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4B650509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51»</w:t>
      </w:r>
    </w:p>
    <w:p w14:paraId="7D7F1078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A7C282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DDB2E4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24C179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51F2756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F35990" w14:paraId="289DD5A1" w14:textId="77777777" w:rsidTr="00135681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34C2B1" w14:textId="77777777" w:rsidR="00F35990" w:rsidRDefault="00F35990" w:rsidP="001356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DDFD5" w14:textId="77777777" w:rsidR="00F35990" w:rsidRDefault="00F35990" w:rsidP="001356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0DEED" w14:textId="77777777" w:rsidR="00F35990" w:rsidRDefault="00F35990" w:rsidP="001356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0714D6FC" w14:textId="77777777" w:rsidR="00F35990" w:rsidRDefault="00F35990" w:rsidP="0083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</w:p>
          <w:p w14:paraId="45882D74" w14:textId="77777777" w:rsidR="00F35990" w:rsidRDefault="00F35990" w:rsidP="00834B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Средней школы №51</w:t>
            </w:r>
          </w:p>
          <w:p w14:paraId="1444A5EB" w14:textId="067D6329" w:rsidR="00F35990" w:rsidRDefault="00F35990" w:rsidP="00834BD9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И.В. Кашкиной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 от </w:t>
            </w:r>
            <w:r w:rsidR="002121D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6550D">
              <w:rPr>
                <w:rFonts w:ascii="Times New Roman" w:eastAsia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121D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="00834BD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121DD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</w:tbl>
    <w:p w14:paraId="4A19503D" w14:textId="77777777" w:rsidR="00F35990" w:rsidRDefault="00F35990" w:rsidP="00F3599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14:paraId="48280A54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43210E02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6623463B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РАБОЧАЯ ПРОГРАММА</w:t>
      </w:r>
    </w:p>
    <w:p w14:paraId="724A27A9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предмета/курса</w:t>
      </w:r>
    </w:p>
    <w:p w14:paraId="21E0839F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«Музыка»</w:t>
      </w:r>
    </w:p>
    <w:p w14:paraId="3D261CBD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2 класса начального/основного общего образования</w:t>
      </w:r>
    </w:p>
    <w:p w14:paraId="7A295E6A" w14:textId="61DCF8AB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2121D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2121D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чебный год</w:t>
      </w:r>
    </w:p>
    <w:p w14:paraId="20180DF5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5DC36CF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C2F95FC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899EF3D" w14:textId="77777777" w:rsidR="00F35990" w:rsidRDefault="00F35990" w:rsidP="00F359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47BD964" w14:textId="77777777" w:rsidR="00F35990" w:rsidRDefault="00F35990" w:rsidP="00F35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Болотова Л.А.</w:t>
      </w:r>
    </w:p>
    <w:p w14:paraId="2E4FB030" w14:textId="77777777" w:rsidR="00F35990" w:rsidRDefault="00F35990" w:rsidP="00F35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музыки</w:t>
      </w:r>
    </w:p>
    <w:p w14:paraId="4226F9A1" w14:textId="77777777" w:rsidR="00F35990" w:rsidRDefault="00F35990" w:rsidP="00F359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43674F" w14:textId="77777777" w:rsidR="00F35990" w:rsidRDefault="00F35990" w:rsidP="00F3599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DF2906" w14:textId="300BB84A" w:rsidR="00F35990" w:rsidRDefault="00F35990" w:rsidP="00F359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Каменск-Уральский 202</w:t>
      </w:r>
      <w:r w:rsidR="002121DD">
        <w:rPr>
          <w:rFonts w:ascii="Times New Roman" w:eastAsia="Times New Roman" w:hAnsi="Times New Roman"/>
          <w:sz w:val="24"/>
          <w:szCs w:val="24"/>
        </w:rPr>
        <w:t>4</w:t>
      </w:r>
    </w:p>
    <w:p w14:paraId="3C35B79A" w14:textId="77777777" w:rsidR="00135681" w:rsidRDefault="00135681" w:rsidP="00F359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D1627D" w14:textId="77777777" w:rsidR="00135681" w:rsidRDefault="00135681" w:rsidP="00F359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BC438E" w14:textId="77777777" w:rsidR="00135681" w:rsidRDefault="00135681" w:rsidP="00F3599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787906" w14:textId="77777777" w:rsidR="00135681" w:rsidRDefault="00135681" w:rsidP="00F35990">
      <w:pPr>
        <w:spacing w:after="0" w:line="240" w:lineRule="auto"/>
        <w:ind w:firstLine="426"/>
        <w:jc w:val="center"/>
        <w:rPr>
          <w:rFonts w:ascii="Calibri" w:eastAsia="Calibri" w:hAnsi="Calibri"/>
        </w:rPr>
      </w:pPr>
    </w:p>
    <w:p w14:paraId="67C7BE3C" w14:textId="77777777" w:rsidR="00F35990" w:rsidRPr="00F35990" w:rsidRDefault="00F35990" w:rsidP="00F35990">
      <w:pPr>
        <w:spacing w:after="0" w:line="240" w:lineRule="auto"/>
        <w:ind w:firstLine="426"/>
        <w:jc w:val="center"/>
        <w:rPr>
          <w:rFonts w:ascii="Calibri" w:eastAsia="Calibri" w:hAnsi="Calibri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14:paraId="74D9E294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музыке на уровне 2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65D63F59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 на уровень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1–4-х классов МА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«Средняя школа № 51» на 2022/23 учебный год разработана в соответствии с требованиями:</w:t>
      </w:r>
    </w:p>
    <w:p w14:paraId="674935A3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7E9B952A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1B65C21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3BF918CF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E39873A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005A797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преподавания предметной области «Искусство», утвержденной 24.12.2018 решением Коллегии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FB3ECB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музыке;</w:t>
      </w:r>
    </w:p>
    <w:p w14:paraId="68A4E402" w14:textId="77777777" w:rsidR="00F35990" w:rsidRPr="009B159A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утвержденной приказом МА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«Средняя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1» от 31.08.2022 № 175 «Об утверждении основной образовательной программы начального общего образования»;</w:t>
      </w:r>
    </w:p>
    <w:p w14:paraId="18CC2102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 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1–4-х классов по музыке 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.Критская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Г.П. Сергеева, Т.С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</w:p>
    <w:p w14:paraId="6A1AFC00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87A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 ЗАДАЧИ ИЗУЧЕНИЯ УЧЕБНОГО ПРЕДМЕТА «МУЗЫКА»</w:t>
      </w:r>
    </w:p>
    <w:p w14:paraId="1B5A207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6B9BCA5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52AF7C3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14:paraId="313E5FB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14:paraId="40EADFB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D9599C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творческих способностей ребёнка, развитие внутренней мотивации к музицированию.</w:t>
      </w:r>
    </w:p>
    <w:p w14:paraId="3F39D59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в начальной школе являются:</w:t>
      </w:r>
    </w:p>
    <w:p w14:paraId="28C2E6D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эмоционально-ценностной отзывчивости на прекрасное в жизни и в искусстве.</w:t>
      </w:r>
    </w:p>
    <w:p w14:paraId="581E33F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19BCB2F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7729BF6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17A1F72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3B92F69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Слушание (воспитание грамотного слушателя);</w:t>
      </w:r>
    </w:p>
    <w:p w14:paraId="100C03B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14:paraId="37F8123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14:paraId="42DEEC4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14:paraId="7D1AE05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Исследовательские и творческие проекты.</w:t>
      </w:r>
    </w:p>
    <w:p w14:paraId="0B1C67A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5BC2598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49F239C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6CA08DE4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05FE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МЕСТО УЧЕБНОГО ПРЕДМЕТА «МУЗЫКА» В УЧЕБНОМ ПЛАНЕ</w:t>
      </w:r>
    </w:p>
    <w:p w14:paraId="001C3FB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14:paraId="56C43F2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41B8349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1 «Музыкальная грамота»;</w:t>
      </w:r>
    </w:p>
    <w:p w14:paraId="52C6FA5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2 «Народная музыка России»;</w:t>
      </w:r>
    </w:p>
    <w:p w14:paraId="367DF7B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народов мира»;</w:t>
      </w:r>
    </w:p>
    <w:p w14:paraId="19956F8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4 «Духовная музыка»;</w:t>
      </w:r>
    </w:p>
    <w:p w14:paraId="14E4DA3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5 «Классическая музыка»;</w:t>
      </w:r>
    </w:p>
    <w:p w14:paraId="2A94956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6 «Современная музыкальная культура»;</w:t>
      </w:r>
    </w:p>
    <w:p w14:paraId="21352C7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№ 7 «Музыка театра и кино»;</w:t>
      </w:r>
    </w:p>
    <w:p w14:paraId="0FF7E87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8 «Музыка в жизни человека».</w:t>
      </w:r>
    </w:p>
    <w:p w14:paraId="349CD94B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социо-культурную</w:t>
      </w:r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14:paraId="0048EC7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A43905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F2C399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AAA76B" w14:textId="77777777" w:rsidR="00F35990" w:rsidRPr="00BF5906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ПРЕДМЕТА</w:t>
      </w:r>
    </w:p>
    <w:p w14:paraId="73E5A6B2" w14:textId="77777777" w:rsidR="00F35990" w:rsidRDefault="00F35990" w:rsidP="00F35990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C38F5C5" w14:textId="77777777" w:rsidR="00F35990" w:rsidRPr="00C74401" w:rsidRDefault="00F35990" w:rsidP="00F35990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744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ХАРАКТЕРИСТИКА УЧЕБНОГО ПРЕДМЕТА «МУЗЫКА»</w:t>
      </w:r>
    </w:p>
    <w:p w14:paraId="4039713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14:paraId="76B82A7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242AE0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14:paraId="231B8B2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72B52E2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2BB78A3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B3E6547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3C033F3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95E557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8C224F" w14:textId="77777777" w:rsidR="00F35990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0CF32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</w:t>
      </w:r>
    </w:p>
    <w:p w14:paraId="0ED94A2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Красота и вдохновение. </w:t>
      </w:r>
    </w:p>
    <w:p w14:paraId="40FEA75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14:paraId="0466810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пейзажи.</w:t>
      </w:r>
    </w:p>
    <w:p w14:paraId="6B70F43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675683F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портреты.</w:t>
      </w:r>
    </w:p>
    <w:p w14:paraId="7D10FFA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02DA07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же праздник без музыки?</w:t>
      </w:r>
    </w:p>
    <w:p w14:paraId="4171983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создающая настроение праздника. Музыка в цирке, на уличном шествии, спортивном празднике.</w:t>
      </w:r>
    </w:p>
    <w:p w14:paraId="3DE995E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 войне, музыка о войне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7A40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1CCD028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«НАРОДНАЯ МУЗЫКА РОССИИ»</w:t>
      </w:r>
    </w:p>
    <w:p w14:paraId="7FE6C84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Край, в котором ты живёшь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9E912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 малой Родины. Песни, обряды, музыкальные инструменты</w:t>
      </w:r>
    </w:p>
    <w:p w14:paraId="0533701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фольклор.</w:t>
      </w:r>
    </w:p>
    <w:p w14:paraId="216003E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потешки, считалки, прибаутки)</w:t>
      </w:r>
    </w:p>
    <w:p w14:paraId="7B82EE8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инструменты.</w:t>
      </w:r>
    </w:p>
    <w:p w14:paraId="690514D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2FE7D7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Сказки, мифы и легенды</w:t>
      </w:r>
    </w:p>
    <w:p w14:paraId="781FF88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сказители. Русские народные сказания, былины. Эпос народов России2. Сказки и легенды о музыке и музыкантах</w:t>
      </w:r>
    </w:p>
    <w:p w14:paraId="7D8E12A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Mодуль</w:t>
      </w:r>
      <w:proofErr w:type="spellEnd"/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14:paraId="4E6EB00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мир звучит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456F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музыкальные и шумовые. Свойства звука: высота, громкость, длительность, тембр.</w:t>
      </w:r>
    </w:p>
    <w:p w14:paraId="2F68E15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Звукоряд.</w:t>
      </w:r>
    </w:p>
    <w:p w14:paraId="659A063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стан, скрипичный ключ. Ноты первой октавы</w:t>
      </w:r>
    </w:p>
    <w:p w14:paraId="60EC977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Ритм.</w:t>
      </w:r>
    </w:p>
    <w:p w14:paraId="6F7B67E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длинные и короткие (восьмые и четвертные длительности), такт, тактовая черта</w:t>
      </w:r>
    </w:p>
    <w:p w14:paraId="6C4DE12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Ритмический рисунок.</w:t>
      </w:r>
    </w:p>
    <w:p w14:paraId="02C4A10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половинная, целая, шестнадцатые. Паузы. Ритмические рисунки. Ритмическая партитура.</w:t>
      </w:r>
    </w:p>
    <w:p w14:paraId="4C61E14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Высота звуков.</w:t>
      </w:r>
    </w:p>
    <w:p w14:paraId="620D58C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Регистры. Ноты певческого диапазона. Расположение нот на клавиатуре. Знаки </w:t>
      </w:r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альтерации.(</w:t>
      </w:r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диезы, бемоли, бекары).</w:t>
      </w:r>
    </w:p>
    <w:p w14:paraId="3513F3A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"КЛАССИЧЕСКАЯ МУЗЫКА"</w:t>
      </w:r>
    </w:p>
    <w:p w14:paraId="597654C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Композиторы — детям.</w:t>
      </w:r>
    </w:p>
    <w:p w14:paraId="2BA0639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музыка П. И. Чайковского, С. С. Прокофьева, Д. Б. Кабалевского и др. Понятие </w:t>
      </w:r>
      <w:proofErr w:type="spellStart"/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жанра.Песня</w:t>
      </w:r>
      <w:proofErr w:type="spellEnd"/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танец, марш</w:t>
      </w:r>
    </w:p>
    <w:p w14:paraId="4318676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Оркестр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4396F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 — большой коллектив музыкантов. Дирижёр, партитура, репетиция. Жанр концерта — музыкальное соревнование солиста с оркестром.</w:t>
      </w:r>
    </w:p>
    <w:p w14:paraId="2E032C3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Форте</w:t>
      </w: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пиано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C4137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затор).</w:t>
      </w:r>
    </w:p>
    <w:p w14:paraId="5F2AD19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Флейта.</w:t>
      </w:r>
    </w:p>
    <w:p w14:paraId="08B8154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современной флейты. Легенда о нимфе Сиринкс. Музыка для флейты соло, флейты в сопровождении фортепиано, оркестра.</w:t>
      </w:r>
    </w:p>
    <w:p w14:paraId="19161DB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Скрипка, виолончель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7DC64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42D37E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"ДУХОВНАЯ МУЗЫКА"</w:t>
      </w:r>
    </w:p>
    <w:p w14:paraId="05C5D6F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верующих.</w:t>
      </w:r>
    </w:p>
    <w:p w14:paraId="11D5468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3E009A9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"МУЗЫКА НАРОДОВ МИРА"</w:t>
      </w:r>
    </w:p>
    <w:p w14:paraId="3837670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наших соседей.</w:t>
      </w:r>
    </w:p>
    <w:p w14:paraId="4077442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3A7EDEF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"МУЗЫКА ТЕАТРА И КИНО"</w:t>
      </w:r>
    </w:p>
    <w:p w14:paraId="303B9BA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сказка на сцене, на экране.</w:t>
      </w:r>
    </w:p>
    <w:p w14:paraId="79CFB9F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Характеры персонажей, отражённые в музыке. Тембр голоса. Соло. Хор, ансамбль.</w:t>
      </w:r>
    </w:p>
    <w:p w14:paraId="311E70E8" w14:textId="77777777" w:rsidR="00F35990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77DE3A09" w14:textId="77777777" w:rsidR="00F35990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23656F98" w14:textId="77777777" w:rsidR="00F35990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576EBAB" w14:textId="77777777" w:rsidR="00F35990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3E3BC39B" w14:textId="77777777" w:rsidR="00F35990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15CBEBE6" w14:textId="77777777" w:rsidR="00F35990" w:rsidRPr="00BF5906" w:rsidRDefault="00F35990" w:rsidP="00F35990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B25A12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7DA55E9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4C2BA55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4173FC9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19ACEBF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19E6344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2F70932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CCA600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4AD338C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2436C9C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64E848D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14:paraId="3E40112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ADE572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7EC2ABD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0D4833A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25F3270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7C2CED5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14:paraId="629A0C7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4ADD977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320950D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действиями.</w:t>
      </w:r>
    </w:p>
    <w:p w14:paraId="2A6FAF1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199D9EF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4EE727E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14:paraId="14F2335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AA85E7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83C7DC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63B21BE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42E43F6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предложенных учителем</w:t>
      </w:r>
      <w:proofErr w:type="gram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96078B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504678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503F4A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14:paraId="63CE030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158467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294324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A5988C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07E078C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875A1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898FE3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505DBBE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14:paraId="36FF708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14:paraId="008CC76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33CB9F6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14:paraId="25AE0C9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14:paraId="2126566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6CDCFE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14:paraId="30AD934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DF77EA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AC2BC8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Вербальная коммуникация:</w:t>
      </w:r>
    </w:p>
    <w:p w14:paraId="4BC7B4E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14:paraId="4772DEC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1CDA27C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признавать возможность существования разных точек зрения;</w:t>
      </w:r>
    </w:p>
    <w:p w14:paraId="7833E35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79A469D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337D985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744A8B8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6AD7F49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79D00FF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14:paraId="3E0143F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199D88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613FBC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14:paraId="17ADA64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BD0CE1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14:paraId="147FB34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14:paraId="020CAF8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14:paraId="3BB6FC5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</w:t>
      </w:r>
    </w:p>
    <w:p w14:paraId="75FAE90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35CA791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33949FE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Самоконтроль:</w:t>
      </w:r>
    </w:p>
    <w:p w14:paraId="67C7495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63567CE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080391E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14:paraId="0C0008E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7863620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7B4C95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14:paraId="0D9DC36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785D753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14:paraId="3465DCE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2D8466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7E110DD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14:paraId="6F4CF50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к расширению своего музыкального кругозора.</w:t>
      </w:r>
    </w:p>
    <w:p w14:paraId="7661EEF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2619E56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в жизни человека»:</w:t>
      </w:r>
    </w:p>
    <w:p w14:paraId="4A819E1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699BC39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(связь с движением), </w:t>
      </w:r>
      <w:proofErr w:type="spell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декламационность</w:t>
      </w:r>
      <w:proofErr w:type="spell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эпос (связь со словом);</w:t>
      </w:r>
    </w:p>
    <w:p w14:paraId="17AC01E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3CD2BB2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 «</w:t>
      </w:r>
      <w:proofErr w:type="gramEnd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музыка России»:</w:t>
      </w:r>
    </w:p>
    <w:p w14:paraId="7B62FA7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F2FC0F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14:paraId="060B52E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B7802B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60E0DE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14:paraId="24388A3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14:paraId="281B79B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14:paraId="4119F0A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1B31D17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 «</w:t>
      </w:r>
      <w:proofErr w:type="gramEnd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грамота»:</w:t>
      </w:r>
    </w:p>
    <w:p w14:paraId="613EA9A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14:paraId="3BFF9EE6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587FA39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3B49182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14:paraId="313EE90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14:paraId="557F030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14:paraId="04A491B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создавать различные ритмические рисунки;</w:t>
      </w:r>
    </w:p>
    <w:p w14:paraId="3877EA3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песни с простым мелодическим рисунком.</w:t>
      </w:r>
    </w:p>
    <w:p w14:paraId="6B60D85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«Классическая музыка»:</w:t>
      </w:r>
    </w:p>
    <w:p w14:paraId="7D580FF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66A5851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8CAFB8F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0E21788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14:paraId="3519121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DD776F7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FB923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724E91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«Духовная музыка»:</w:t>
      </w:r>
    </w:p>
    <w:p w14:paraId="0E0F4904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B70C543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доступные образцы духовной музыки;</w:t>
      </w:r>
    </w:p>
    <w:p w14:paraId="304C9EFD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67C2F4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14:paraId="652F32DA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14:paraId="5EBEB08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4873B5B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2FCE5C0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B06F2D5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театра и кино»:</w:t>
      </w:r>
    </w:p>
    <w:p w14:paraId="749EA76C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14:paraId="0589D678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14:paraId="13F5735E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4A579259" w14:textId="77777777" w:rsidR="00F35990" w:rsidRPr="00BF5906" w:rsidRDefault="00F35990" w:rsidP="00F35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1C9638D3" w14:textId="77777777" w:rsidR="00F35990" w:rsidRDefault="00F35990" w:rsidP="00F35990">
      <w:pPr>
        <w:rPr>
          <w:b/>
          <w:bCs/>
        </w:rPr>
      </w:pPr>
    </w:p>
    <w:p w14:paraId="4A0EBDFC" w14:textId="77777777" w:rsidR="00F35990" w:rsidRDefault="00F35990" w:rsidP="00F35990">
      <w:pPr>
        <w:rPr>
          <w:b/>
          <w:bCs/>
        </w:rPr>
      </w:pPr>
    </w:p>
    <w:p w14:paraId="329B4364" w14:textId="77777777" w:rsidR="00F35990" w:rsidRDefault="00F35990" w:rsidP="00F35990">
      <w:pPr>
        <w:rPr>
          <w:b/>
          <w:bCs/>
        </w:rPr>
      </w:pPr>
    </w:p>
    <w:p w14:paraId="09751AD0" w14:textId="77777777" w:rsidR="00F35990" w:rsidRDefault="00F35990" w:rsidP="00F35990">
      <w:pPr>
        <w:rPr>
          <w:b/>
          <w:bCs/>
        </w:rPr>
      </w:pPr>
    </w:p>
    <w:p w14:paraId="6C925BFA" w14:textId="77777777" w:rsidR="00F35990" w:rsidRDefault="00F35990" w:rsidP="00F35990">
      <w:pPr>
        <w:rPr>
          <w:b/>
          <w:bCs/>
        </w:rPr>
      </w:pPr>
    </w:p>
    <w:p w14:paraId="45DF6B6C" w14:textId="77777777" w:rsidR="00F35990" w:rsidRDefault="00F35990" w:rsidP="00F35990">
      <w:pPr>
        <w:rPr>
          <w:b/>
          <w:bCs/>
        </w:rPr>
      </w:pPr>
    </w:p>
    <w:p w14:paraId="2728F3C4" w14:textId="77777777" w:rsidR="00F35990" w:rsidRDefault="00F35990" w:rsidP="00F35990">
      <w:pPr>
        <w:rPr>
          <w:b/>
          <w:bCs/>
        </w:rPr>
      </w:pPr>
    </w:p>
    <w:p w14:paraId="691C5E66" w14:textId="77777777" w:rsidR="00F35990" w:rsidRDefault="00F35990" w:rsidP="00F35990">
      <w:pPr>
        <w:rPr>
          <w:b/>
          <w:bCs/>
        </w:rPr>
      </w:pPr>
    </w:p>
    <w:p w14:paraId="005E51BD" w14:textId="77777777" w:rsidR="00F35990" w:rsidRDefault="00F35990" w:rsidP="00F35990">
      <w:pPr>
        <w:rPr>
          <w:b/>
          <w:bCs/>
        </w:rPr>
      </w:pPr>
    </w:p>
    <w:p w14:paraId="3D727B9A" w14:textId="77777777" w:rsidR="00F35990" w:rsidRDefault="00F35990" w:rsidP="00F35990">
      <w:pPr>
        <w:rPr>
          <w:b/>
          <w:bCs/>
        </w:rPr>
      </w:pPr>
    </w:p>
    <w:p w14:paraId="6BFCA8C6" w14:textId="77777777" w:rsidR="00F35990" w:rsidRDefault="00F35990" w:rsidP="00F35990">
      <w:pPr>
        <w:rPr>
          <w:b/>
          <w:bCs/>
        </w:rPr>
      </w:pPr>
    </w:p>
    <w:p w14:paraId="56E39662" w14:textId="77777777" w:rsidR="00F35990" w:rsidRDefault="00F35990" w:rsidP="00F35990">
      <w:pPr>
        <w:rPr>
          <w:b/>
          <w:bCs/>
        </w:rPr>
      </w:pPr>
    </w:p>
    <w:p w14:paraId="740D2183" w14:textId="77777777" w:rsidR="00135681" w:rsidRDefault="00135681" w:rsidP="00F35990">
      <w:pPr>
        <w:rPr>
          <w:b/>
          <w:bCs/>
        </w:rPr>
      </w:pPr>
    </w:p>
    <w:p w14:paraId="36CB9EB8" w14:textId="77777777" w:rsidR="00135681" w:rsidRDefault="00135681" w:rsidP="00F35990">
      <w:pPr>
        <w:rPr>
          <w:b/>
          <w:bCs/>
        </w:rPr>
      </w:pPr>
    </w:p>
    <w:p w14:paraId="3C94C3B3" w14:textId="77777777" w:rsidR="00135681" w:rsidRDefault="00135681" w:rsidP="00F35990">
      <w:pPr>
        <w:rPr>
          <w:b/>
          <w:bCs/>
        </w:rPr>
      </w:pPr>
    </w:p>
    <w:p w14:paraId="32246F1D" w14:textId="77777777" w:rsidR="00135681" w:rsidRDefault="00135681" w:rsidP="00F35990">
      <w:pPr>
        <w:rPr>
          <w:b/>
          <w:bCs/>
        </w:rPr>
      </w:pPr>
    </w:p>
    <w:p w14:paraId="3AC77125" w14:textId="77777777" w:rsidR="00135681" w:rsidRDefault="00135681" w:rsidP="00F35990">
      <w:pPr>
        <w:rPr>
          <w:b/>
          <w:bCs/>
        </w:rPr>
      </w:pPr>
    </w:p>
    <w:p w14:paraId="104C6878" w14:textId="77777777" w:rsidR="00135681" w:rsidRDefault="00135681" w:rsidP="00F35990">
      <w:pPr>
        <w:rPr>
          <w:b/>
          <w:bCs/>
        </w:rPr>
      </w:pPr>
    </w:p>
    <w:p w14:paraId="5E5076C5" w14:textId="77777777" w:rsidR="00135681" w:rsidRDefault="00135681" w:rsidP="00F35990">
      <w:pPr>
        <w:rPr>
          <w:b/>
          <w:bCs/>
        </w:rPr>
      </w:pPr>
    </w:p>
    <w:p w14:paraId="4FE93FBA" w14:textId="77777777" w:rsidR="00135681" w:rsidRDefault="00135681" w:rsidP="00F35990">
      <w:pPr>
        <w:rPr>
          <w:b/>
          <w:bCs/>
        </w:rPr>
      </w:pPr>
    </w:p>
    <w:p w14:paraId="423EAC72" w14:textId="77777777" w:rsidR="00135681" w:rsidRDefault="00135681" w:rsidP="00F35990">
      <w:pPr>
        <w:rPr>
          <w:b/>
          <w:bCs/>
        </w:rPr>
      </w:pPr>
    </w:p>
    <w:p w14:paraId="796A5E23" w14:textId="77777777" w:rsidR="00135681" w:rsidRDefault="00135681" w:rsidP="00F35990">
      <w:pPr>
        <w:rPr>
          <w:b/>
          <w:bCs/>
        </w:rPr>
      </w:pPr>
    </w:p>
    <w:p w14:paraId="00AA64EC" w14:textId="77777777" w:rsidR="00135681" w:rsidRDefault="00135681" w:rsidP="00F35990">
      <w:pPr>
        <w:rPr>
          <w:b/>
          <w:bCs/>
        </w:rPr>
      </w:pPr>
    </w:p>
    <w:p w14:paraId="23EE5D1F" w14:textId="77777777" w:rsidR="00135681" w:rsidRDefault="00135681" w:rsidP="00F35990">
      <w:pPr>
        <w:rPr>
          <w:b/>
          <w:bCs/>
        </w:rPr>
      </w:pPr>
    </w:p>
    <w:p w14:paraId="0A772843" w14:textId="77777777" w:rsidR="00135681" w:rsidRDefault="00135681" w:rsidP="00F35990">
      <w:pPr>
        <w:rPr>
          <w:b/>
          <w:bCs/>
        </w:rPr>
      </w:pPr>
    </w:p>
    <w:p w14:paraId="18504196" w14:textId="77777777" w:rsidR="00F35990" w:rsidRPr="00135681" w:rsidRDefault="00135681" w:rsidP="00F35990">
      <w:pPr>
        <w:autoSpaceDE w:val="0"/>
        <w:autoSpaceDN w:val="0"/>
        <w:spacing w:after="232" w:line="23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06550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35990" w:rsidRPr="0013568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ТЕМАТИЧЕСКОЕ ПЛАНИРОВАНИЕ </w:t>
      </w:r>
    </w:p>
    <w:tbl>
      <w:tblPr>
        <w:tblW w:w="1542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6"/>
        <w:gridCol w:w="1120"/>
        <w:gridCol w:w="442"/>
        <w:gridCol w:w="867"/>
        <w:gridCol w:w="894"/>
        <w:gridCol w:w="1196"/>
        <w:gridCol w:w="2227"/>
        <w:gridCol w:w="1901"/>
        <w:gridCol w:w="677"/>
        <w:gridCol w:w="1301"/>
        <w:gridCol w:w="885"/>
        <w:gridCol w:w="1778"/>
        <w:gridCol w:w="1772"/>
      </w:tblGrid>
      <w:tr w:rsidR="00135681" w:rsidRPr="00135681" w14:paraId="21A0022D" w14:textId="77777777" w:rsidTr="00D8727D">
        <w:trPr>
          <w:trHeight w:hRule="exact" w:val="276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0CBE7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right="144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B4C27" w14:textId="77777777" w:rsidR="00135681" w:rsidRPr="00135681" w:rsidRDefault="00135681" w:rsidP="00F35990">
            <w:pPr>
              <w:autoSpaceDE w:val="0"/>
              <w:autoSpaceDN w:val="0"/>
              <w:spacing w:before="70" w:after="0" w:line="250" w:lineRule="auto"/>
              <w:ind w:left="64" w:right="27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52D43" w14:textId="77777777" w:rsidR="00135681" w:rsidRPr="00135681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64CEB" w14:textId="77777777" w:rsidR="00135681" w:rsidRPr="00135681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Репертуар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1843A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A6908" w14:textId="77777777" w:rsidR="00135681" w:rsidRPr="00135681" w:rsidRDefault="00135681" w:rsidP="00F35990">
            <w:pPr>
              <w:autoSpaceDE w:val="0"/>
              <w:autoSpaceDN w:val="0"/>
              <w:spacing w:before="70" w:after="0" w:line="233" w:lineRule="auto"/>
              <w:ind w:left="66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C2815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A6EBE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 w:right="288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42F2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135681" w14:paraId="2ABFF960" w14:textId="77777777" w:rsidTr="00D8727D">
        <w:trPr>
          <w:trHeight w:hRule="exact" w:val="1103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3E09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8FE6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53FF8" w14:textId="77777777" w:rsidR="00135681" w:rsidRPr="00135681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40FFE" w14:textId="77777777" w:rsidR="00135681" w:rsidRPr="00135681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669B3" w14:textId="77777777" w:rsidR="00135681" w:rsidRPr="00135681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1DD8E" w14:textId="77777777" w:rsidR="00135681" w:rsidRPr="00135681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слушания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D6F25" w14:textId="77777777" w:rsidR="00135681" w:rsidRPr="00135681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пения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DC11F" w14:textId="77777777" w:rsidR="00135681" w:rsidRPr="00135681" w:rsidRDefault="00135681" w:rsidP="00F35990">
            <w:pPr>
              <w:autoSpaceDE w:val="0"/>
              <w:autoSpaceDN w:val="0"/>
              <w:spacing w:before="68" w:after="0" w:line="245" w:lineRule="auto"/>
              <w:ind w:left="66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музицирования</w:t>
            </w:r>
            <w:proofErr w:type="spellEnd"/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492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480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CEE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FF06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46B2" w14:textId="77777777" w:rsidR="00135681" w:rsidRPr="00135681" w:rsidRDefault="00135681" w:rsidP="00F35990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</w:tr>
      <w:tr w:rsidR="00135681" w:rsidRPr="00135681" w14:paraId="0BA5274E" w14:textId="77777777" w:rsidTr="00D8727D">
        <w:trPr>
          <w:trHeight w:hRule="exact" w:val="274"/>
        </w:trPr>
        <w:tc>
          <w:tcPr>
            <w:tcW w:w="13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EA222" w14:textId="77777777" w:rsidR="00135681" w:rsidRPr="00135681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1. </w:t>
            </w:r>
            <w:r w:rsidRPr="00135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60E" w14:textId="77777777" w:rsidR="00135681" w:rsidRPr="00135681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135681" w14:paraId="52277192" w14:textId="77777777" w:rsidTr="00D8727D">
        <w:trPr>
          <w:trHeight w:hRule="exact" w:val="1090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181FF" w14:textId="77777777" w:rsidR="00135681" w:rsidRPr="00135681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1.1.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5095A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 w:right="288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пейзажи</w:t>
            </w:r>
            <w:proofErr w:type="spellEnd"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482E2" w14:textId="77777777" w:rsidR="00135681" w:rsidRPr="00135681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DF2FE" w14:textId="77777777" w:rsidR="00135681" w:rsidRPr="00135681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FBA6A" w14:textId="77777777" w:rsidR="00135681" w:rsidRPr="00135681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3A91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Прокофьев Утро. Вечер Прогулка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A025" w14:textId="77777777" w:rsidR="00135681" w:rsidRPr="00135681" w:rsidRDefault="00135681" w:rsidP="00F35990">
            <w:pPr>
              <w:autoSpaceDE w:val="0"/>
              <w:autoSpaceDN w:val="0"/>
              <w:spacing w:before="70" w:after="0" w:line="250" w:lineRule="auto"/>
              <w:ind w:left="64" w:right="28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WodRyxU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=6 Ветер по морю гуляет Струве. </w:t>
            </w:r>
          </w:p>
          <w:p w14:paraId="690A929E" w14:textId="77777777" w:rsidR="00135681" w:rsidRPr="00135681" w:rsidRDefault="00135681" w:rsidP="00F35990">
            <w:pPr>
              <w:autoSpaceDE w:val="0"/>
              <w:autoSpaceDN w:val="0"/>
              <w:spacing w:before="188" w:after="0" w:line="233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Т.Попатенко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"Листопад" </w:t>
            </w:r>
          </w:p>
          <w:p w14:paraId="55A795E2" w14:textId="77777777" w:rsidR="00135681" w:rsidRPr="00135681" w:rsidRDefault="00135681" w:rsidP="00F35990">
            <w:pPr>
              <w:autoSpaceDE w:val="0"/>
              <w:autoSpaceDN w:val="0"/>
              <w:spacing w:before="190" w:after="0" w:line="250" w:lineRule="auto"/>
              <w:ind w:left="64" w:right="7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Rv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VEJ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LKIQ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DDAD1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left="66" w:right="144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Двигательные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импровизации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043FE" w14:textId="77777777" w:rsidR="00135681" w:rsidRPr="00135681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01.09.2022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D265D" w14:textId="77777777" w:rsidR="00135681" w:rsidRPr="00135681" w:rsidRDefault="00135681" w:rsidP="00F35990">
            <w:pPr>
              <w:autoSpaceDE w:val="0"/>
              <w:autoSpaceDN w:val="0"/>
              <w:spacing w:before="70" w:after="0" w:line="254" w:lineRule="auto"/>
              <w:ind w:left="6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программной музыки, посвящённой образам природы. Подбор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эпитетов для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 настроения, характера музыки.</w:t>
            </w:r>
          </w:p>
          <w:p w14:paraId="12A59561" w14:textId="77777777" w:rsidR="00135681" w:rsidRPr="00135681" w:rsidRDefault="00135681" w:rsidP="00F35990">
            <w:pPr>
              <w:autoSpaceDE w:val="0"/>
              <w:autoSpaceDN w:val="0"/>
              <w:spacing w:before="18" w:after="0" w:line="257" w:lineRule="auto"/>
              <w:ind w:left="6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произведениями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изобразительного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искусства.;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Двигательная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импровизация,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пластическое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интонирование.;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одухотворенное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 о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её красоте.; Рисование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«услышанных»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пейзажей и/или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абстрактная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живопись — передача настроения цветом,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точками, линиями.;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06AAC" w14:textId="77777777" w:rsidR="00135681" w:rsidRPr="00135681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950C8" w14:textId="77777777" w:rsidR="00135681" w:rsidRPr="00135681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и музыка | Музыка 2 класс #5 |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  <w:p w14:paraId="27CCCBB8" w14:textId="77777777" w:rsidR="00135681" w:rsidRPr="00135681" w:rsidRDefault="00135681" w:rsidP="00F35990">
            <w:pPr>
              <w:autoSpaceDE w:val="0"/>
              <w:autoSpaceDN w:val="0"/>
              <w:spacing w:before="188" w:after="0" w:line="250" w:lineRule="auto"/>
              <w:ind w:left="64" w:right="14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Звучащие картины | Музыка 2 класс #10 | </w:t>
            </w:r>
            <w:proofErr w:type="spellStart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5681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  <w:p w14:paraId="76B01B1F" w14:textId="77777777" w:rsidR="00135681" w:rsidRPr="00135681" w:rsidRDefault="00135681" w:rsidP="00F35990">
            <w:pPr>
              <w:autoSpaceDE w:val="0"/>
              <w:autoSpaceDN w:val="0"/>
              <w:spacing w:before="190" w:after="0" w:line="245" w:lineRule="auto"/>
              <w:ind w:left="6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5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Картины природы в музыке Мастер Музыки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66D3" w14:textId="77777777" w:rsidR="00D8727D" w:rsidRPr="00D8727D" w:rsidRDefault="00D8727D" w:rsidP="00D8727D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662EA283" w14:textId="77777777" w:rsidR="00D8727D" w:rsidRPr="00D8727D" w:rsidRDefault="00D8727D" w:rsidP="00D8727D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261D7114" w14:textId="77777777" w:rsidR="00D8727D" w:rsidRPr="00D8727D" w:rsidRDefault="00D8727D" w:rsidP="00D8727D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5287DEE9" w14:textId="77777777" w:rsidR="00D8727D" w:rsidRPr="00D8727D" w:rsidRDefault="00D8727D" w:rsidP="00D8727D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417F77E5" w14:textId="77777777" w:rsidR="00135681" w:rsidRPr="00135681" w:rsidRDefault="00D8727D" w:rsidP="00D8727D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4E3CBEA9" w14:textId="77777777" w:rsidR="00F35990" w:rsidRPr="00F35990" w:rsidRDefault="00F35990" w:rsidP="00F35990">
      <w:pPr>
        <w:autoSpaceDE w:val="0"/>
        <w:autoSpaceDN w:val="0"/>
        <w:spacing w:after="0" w:line="14" w:lineRule="exact"/>
        <w:rPr>
          <w:rFonts w:ascii="Calibri" w:eastAsia="Times New Roman" w:hAnsi="Calibri" w:cs="Times New Roman"/>
        </w:rPr>
      </w:pPr>
    </w:p>
    <w:p w14:paraId="0B6B4452" w14:textId="77777777" w:rsidR="00F35990" w:rsidRPr="00F35990" w:rsidRDefault="00F35990" w:rsidP="00F35990">
      <w:pPr>
        <w:rPr>
          <w:rFonts w:ascii="Calibri" w:eastAsia="Times New Roman" w:hAnsi="Calibri" w:cs="Times New Roman"/>
        </w:rPr>
        <w:sectPr w:rsidR="00F35990" w:rsidRPr="00F35990" w:rsidSect="00BD170A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2D28B8FC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72"/>
        <w:gridCol w:w="1136"/>
        <w:gridCol w:w="448"/>
        <w:gridCol w:w="879"/>
        <w:gridCol w:w="906"/>
        <w:gridCol w:w="1213"/>
        <w:gridCol w:w="2123"/>
        <w:gridCol w:w="1134"/>
        <w:gridCol w:w="850"/>
        <w:gridCol w:w="2081"/>
        <w:gridCol w:w="897"/>
        <w:gridCol w:w="1796"/>
        <w:gridCol w:w="1796"/>
      </w:tblGrid>
      <w:tr w:rsidR="00135681" w:rsidRPr="00D8727D" w14:paraId="2FC6D76A" w14:textId="77777777" w:rsidTr="00D8727D">
        <w:trPr>
          <w:trHeight w:hRule="exact" w:val="10358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D620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78A0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портреты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616D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60A3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2EC5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0E7CB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5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Мусоргский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Картинки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выставки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94710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 Антошка или Гладков "песня о картинах"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81571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импровизвция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"Угадай мой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B67B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08.09.2022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6C541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вокальной,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музыки, посвящённой образам людей,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сказочных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персонажей. Подбор эпитетов для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описания настроения, характера музыки.</w:t>
            </w:r>
          </w:p>
          <w:p w14:paraId="3A2A0610" w14:textId="77777777" w:rsidR="00135681" w:rsidRPr="00D8727D" w:rsidRDefault="00135681" w:rsidP="00F35990">
            <w:pPr>
              <w:autoSpaceDE w:val="0"/>
              <w:autoSpaceDN w:val="0"/>
              <w:spacing w:before="18" w:after="0" w:line="257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Сопоставление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образе героя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харáктерное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песни —портретной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зарисовки.;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Рисование, лепка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героя музыкального произведения.;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импровизация«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характер».;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7572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81823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Может ли музыка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"нарисовать" портрет?</w:t>
            </w:r>
          </w:p>
          <w:p w14:paraId="4662D8F2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Музыки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 | Музыка 1 класс #22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9AC6" w14:textId="77777777" w:rsidR="00D8727D" w:rsidRPr="00D8727D" w:rsidRDefault="00D8727D" w:rsidP="00D8727D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2C23761F" w14:textId="77777777" w:rsidR="00D8727D" w:rsidRPr="00D8727D" w:rsidRDefault="00D8727D" w:rsidP="00D8727D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14:paraId="67775515" w14:textId="77777777" w:rsidR="00D8727D" w:rsidRPr="00D8727D" w:rsidRDefault="00D8727D" w:rsidP="00D8727D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14:paraId="6807EDF4" w14:textId="77777777" w:rsidR="00D8727D" w:rsidRPr="00D8727D" w:rsidRDefault="00D8727D" w:rsidP="00D8727D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14:paraId="134095FD" w14:textId="77777777" w:rsidR="00135681" w:rsidRPr="00D8727D" w:rsidRDefault="00D8727D" w:rsidP="00D8727D">
            <w:pPr>
              <w:autoSpaceDE w:val="0"/>
              <w:autoSpaceDN w:val="0"/>
              <w:spacing w:before="68" w:after="0" w:line="245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35681" w:rsidRPr="00D8727D" w14:paraId="034AC40F" w14:textId="77777777" w:rsidTr="00D8727D">
        <w:trPr>
          <w:trHeight w:hRule="exact" w:val="4499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2C270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1.3.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A4715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Танцы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веселье</w:t>
            </w:r>
            <w:proofErr w:type="spellEnd"/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5EF55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B6FB7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97F2B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07D99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 .Вальсы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польки,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F1C7E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 Антошка или Гладков "песня о картинах"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4D34E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Танцевальные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импровизации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B46C2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15.09.2022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637D9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музыки скерцозного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характера.</w:t>
            </w:r>
          </w:p>
          <w:p w14:paraId="21696297" w14:textId="77777777" w:rsidR="00135681" w:rsidRPr="00D8727D" w:rsidRDefault="00135681" w:rsidP="00F35990">
            <w:pPr>
              <w:autoSpaceDE w:val="0"/>
              <w:autoSpaceDN w:val="0"/>
              <w:spacing w:before="1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движений. Танец-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состояния после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композициях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импровизациях.;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Проблемная ситуация: зачем люди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танцуют?;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Вокальная,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инструментальная,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в стиле определённого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танцевального жанра.;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8093B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6F61F" w14:textId="77777777" w:rsidR="00135681" w:rsidRPr="00D8727D" w:rsidRDefault="00135681" w:rsidP="00F35990">
            <w:pPr>
              <w:autoSpaceDE w:val="0"/>
              <w:autoSpaceDN w:val="0"/>
              <w:spacing w:before="242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Танцы, танцы, танцы...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2 класс #6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ИНФОУРОК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ED5C" w14:textId="77777777" w:rsidR="00135681" w:rsidRPr="00D8727D" w:rsidRDefault="00135681" w:rsidP="00F35990">
            <w:pPr>
              <w:autoSpaceDE w:val="0"/>
              <w:autoSpaceDN w:val="0"/>
              <w:spacing w:before="242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501A8F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7D91D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36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6FF0ECFF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8"/>
        <w:gridCol w:w="1126"/>
        <w:gridCol w:w="444"/>
        <w:gridCol w:w="871"/>
        <w:gridCol w:w="897"/>
        <w:gridCol w:w="1201"/>
        <w:gridCol w:w="3082"/>
        <w:gridCol w:w="1060"/>
        <w:gridCol w:w="679"/>
        <w:gridCol w:w="1306"/>
        <w:gridCol w:w="888"/>
        <w:gridCol w:w="1779"/>
        <w:gridCol w:w="7"/>
        <w:gridCol w:w="1772"/>
        <w:gridCol w:w="8"/>
      </w:tblGrid>
      <w:tr w:rsidR="00135681" w:rsidRPr="00D8727D" w14:paraId="100796A8" w14:textId="77777777" w:rsidTr="00135681">
        <w:trPr>
          <w:gridAfter w:val="1"/>
          <w:wAfter w:w="8" w:type="dxa"/>
          <w:trHeight w:hRule="exact" w:val="427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0ED1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39DE2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CD8D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7A61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CA9F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10CC5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 РФ,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Каменска-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Уральского, школы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3C99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 РФ, Каменска-Уральского, школы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89E0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2A6D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22.09.2022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85AF4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Гимна Российской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</w:p>
          <w:p w14:paraId="0E562759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историей создания,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видеозаписей парада, церемонии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награждения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спортсменов. Чувство гордости, понятия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достоинства и чести.</w:t>
            </w:r>
          </w:p>
          <w:p w14:paraId="1A30399B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этических вопросов, связанных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государственными символами страны.; 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Гимна своей республики, города, школы;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EB298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64F6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видеозапись награждения спортсменов- гимн</w:t>
            </w:r>
          </w:p>
          <w:p w14:paraId="101108A0" w14:textId="77777777" w:rsidR="00135681" w:rsidRPr="00D8727D" w:rsidRDefault="00135681" w:rsidP="00F35990">
            <w:pPr>
              <w:autoSpaceDE w:val="0"/>
              <w:autoSpaceDN w:val="0"/>
              <w:spacing w:before="18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 России | Музыка 2 класс #3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C4E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0A895FE0" w14:textId="77777777" w:rsidTr="00135681">
        <w:trPr>
          <w:trHeight w:hRule="exact" w:val="306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B6A80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15E35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1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7E973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496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62751FC4" w14:textId="77777777" w:rsidTr="00135681">
        <w:trPr>
          <w:trHeight w:hRule="exact" w:val="308"/>
        </w:trPr>
        <w:tc>
          <w:tcPr>
            <w:tcW w:w="137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FBC63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грамота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FBA7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50F4B821" w14:textId="77777777" w:rsidTr="00135681">
        <w:trPr>
          <w:gridAfter w:val="1"/>
          <w:wAfter w:w="8" w:type="dxa"/>
          <w:trHeight w:hRule="exact" w:val="401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083D6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E7638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Мелодия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A1523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9D4E8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97F0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C0D75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композиторов-мелодистов.</w:t>
            </w:r>
          </w:p>
          <w:p w14:paraId="409D2562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по выбору: М. П.</w:t>
            </w:r>
          </w:p>
          <w:p w14:paraId="67AFFF4F" w14:textId="77777777" w:rsidR="00135681" w:rsidRPr="00D8727D" w:rsidRDefault="00135681" w:rsidP="00F35990">
            <w:pPr>
              <w:autoSpaceDE w:val="0"/>
              <w:autoSpaceDN w:val="0"/>
              <w:spacing w:before="16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Мусоргский.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Сюита«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выставки» (в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оркестровке М.</w:t>
            </w:r>
          </w:p>
          <w:p w14:paraId="65E26A50" w14:textId="77777777" w:rsidR="00135681" w:rsidRPr="00D8727D" w:rsidRDefault="00135681" w:rsidP="00F35990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Равеля); М. Глинка.</w:t>
            </w:r>
          </w:p>
          <w:p w14:paraId="3A157F7E" w14:textId="77777777" w:rsidR="00135681" w:rsidRPr="00D8727D" w:rsidRDefault="00135681" w:rsidP="00F35990">
            <w:pPr>
              <w:autoSpaceDE w:val="0"/>
              <w:autoSpaceDN w:val="0"/>
              <w:spacing w:before="16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«Патриотическая песня»; П. И.</w:t>
            </w:r>
          </w:p>
          <w:p w14:paraId="65C8C4FC" w14:textId="77777777" w:rsidR="00135681" w:rsidRPr="00D8727D" w:rsidRDefault="00135681" w:rsidP="00F35990">
            <w:pPr>
              <w:autoSpaceDE w:val="0"/>
              <w:autoSpaceDN w:val="0"/>
              <w:spacing w:before="1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Чайковский.</w:t>
            </w:r>
          </w:p>
          <w:p w14:paraId="6239EAEF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концерт для фортепиано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оркестром (1 часть), С. В. Рахманинов.</w:t>
            </w:r>
          </w:p>
          <w:p w14:paraId="62F6C889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«Вокализ», Второй концерт для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фортепиано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оркестром (начало)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8175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37FAE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5F65A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06.10.2022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8A0C1" w14:textId="77777777" w:rsidR="00135681" w:rsidRPr="00D8727D" w:rsidRDefault="00135681" w:rsidP="00F35990">
            <w:pPr>
              <w:autoSpaceDE w:val="0"/>
              <w:autoSpaceDN w:val="0"/>
              <w:spacing w:before="6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слух, прослеживание по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нотной записи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поступенным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плавным движением, скачками,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остановками.;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(вокальная или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звуковысотных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инструментах)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по нотам границ музыкальной фразы, мотива.;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BDF95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D3E4E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Мелодия | Музыка 2 класс #1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14BF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48B489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2D0DA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1118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6D52EFF1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0"/>
        <w:gridCol w:w="1130"/>
        <w:gridCol w:w="446"/>
        <w:gridCol w:w="874"/>
        <w:gridCol w:w="901"/>
        <w:gridCol w:w="1206"/>
        <w:gridCol w:w="3094"/>
        <w:gridCol w:w="1065"/>
        <w:gridCol w:w="682"/>
        <w:gridCol w:w="1311"/>
        <w:gridCol w:w="892"/>
        <w:gridCol w:w="1786"/>
        <w:gridCol w:w="1786"/>
      </w:tblGrid>
      <w:tr w:rsidR="00135681" w:rsidRPr="00D8727D" w14:paraId="169D70C0" w14:textId="77777777" w:rsidTr="00135681">
        <w:trPr>
          <w:trHeight w:hRule="exact" w:val="484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BEBF6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7F62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Сопровождение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A784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144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7FBD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5B109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фортепианные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5941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Г.Струве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017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4FF6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13.10.2022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71612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слух, прослеживание по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нотной записи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главного голоса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сопровождения.</w:t>
            </w:r>
          </w:p>
          <w:p w14:paraId="1606697D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мелодических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главного голоса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сопровождения. Показ рукой линии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 главного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голоса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аккомпанемента.;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музыкальной формы: вступление,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проигрыш.</w:t>
            </w:r>
          </w:p>
          <w:p w14:paraId="0F0995B0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наглядной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графической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03A08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F2E7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FBF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4D38CBE2" w14:textId="77777777" w:rsidTr="00135681">
        <w:trPr>
          <w:trHeight w:hRule="exact" w:val="282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B41CE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83D53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Песня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5698C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F1C3D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B3E14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97117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44171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F6DD5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55FCB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20.10.2022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8B94D" w14:textId="77777777" w:rsidR="00135681" w:rsidRPr="00D8727D" w:rsidRDefault="00135681" w:rsidP="00F35990">
            <w:pPr>
              <w:autoSpaceDE w:val="0"/>
              <w:autoSpaceDN w:val="0"/>
              <w:spacing w:before="72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строением куплетной формы. Составление наглядной буквенной или графической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схемы куплетной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написанных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куплетной форме.;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куплетной формы при слушании незнакомых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98E8C" w14:textId="77777777" w:rsidR="00135681" w:rsidRPr="00D8727D" w:rsidRDefault="00135681" w:rsidP="00F35990">
            <w:pPr>
              <w:autoSpaceDE w:val="0"/>
              <w:autoSpaceDN w:val="0"/>
              <w:spacing w:before="72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66F4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6D2A" w14:textId="77777777" w:rsidR="00135681" w:rsidRPr="00D8727D" w:rsidRDefault="00135681" w:rsidP="00F35990">
            <w:pPr>
              <w:autoSpaceDE w:val="0"/>
              <w:autoSpaceDN w:val="0"/>
              <w:spacing w:before="72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6F27F09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003F41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5487894A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0"/>
        <w:gridCol w:w="1130"/>
        <w:gridCol w:w="446"/>
        <w:gridCol w:w="874"/>
        <w:gridCol w:w="901"/>
        <w:gridCol w:w="1206"/>
        <w:gridCol w:w="3094"/>
        <w:gridCol w:w="1065"/>
        <w:gridCol w:w="682"/>
        <w:gridCol w:w="1311"/>
        <w:gridCol w:w="892"/>
        <w:gridCol w:w="1790"/>
        <w:gridCol w:w="1786"/>
      </w:tblGrid>
      <w:tr w:rsidR="00135681" w:rsidRPr="00D8727D" w14:paraId="41AEB2F1" w14:textId="77777777" w:rsidTr="00135681">
        <w:trPr>
          <w:trHeight w:hRule="exact" w:val="296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AAC4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01C2D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Тональность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Гамма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5B1E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6D6A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6193D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31F1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Бах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Сюита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№1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виолончели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B83D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Г.Струве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E1046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на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допевание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тоники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тональности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30B66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29.09.2022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903D9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 слух устойчивых звуков.</w:t>
            </w:r>
          </w:p>
          <w:p w14:paraId="014573BA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«устой —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Пение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 — гамм с названием нот,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прослеживание по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нотам. Освоение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«тоника».</w:t>
            </w:r>
          </w:p>
          <w:p w14:paraId="60755C84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Упражнение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допевание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неполной музыкальной фразы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тоники «Закончи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музыкальную фразу».; Импровизация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тональности;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B2BC5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ACE2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0B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041A2176" w14:textId="77777777" w:rsidTr="00135681">
        <w:trPr>
          <w:trHeight w:hRule="exact" w:val="303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3B10C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C0FF9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1.75</w:t>
            </w:r>
          </w:p>
        </w:tc>
        <w:tc>
          <w:tcPr>
            <w:tcW w:w="1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8B89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CEF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462673B0" w14:textId="77777777" w:rsidTr="00135681">
        <w:trPr>
          <w:trHeight w:hRule="exact" w:val="301"/>
        </w:trPr>
        <w:tc>
          <w:tcPr>
            <w:tcW w:w="13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26E07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B4C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3CECE122" w14:textId="77777777" w:rsidTr="00135681">
        <w:trPr>
          <w:trHeight w:hRule="exact" w:val="368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0FFC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245A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детям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6B38B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2A4D9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B125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C6B74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композиторов-мелодистов.</w:t>
            </w:r>
          </w:p>
          <w:p w14:paraId="289309AC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по выбору: М. П.</w:t>
            </w:r>
          </w:p>
          <w:p w14:paraId="2BE6DEBB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Мусоргский.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Сюита«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выставки» (в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оркестровке М.</w:t>
            </w:r>
          </w:p>
          <w:p w14:paraId="52FB7E34" w14:textId="77777777" w:rsidR="00135681" w:rsidRPr="00D8727D" w:rsidRDefault="00135681" w:rsidP="00F35990">
            <w:pPr>
              <w:autoSpaceDE w:val="0"/>
              <w:autoSpaceDN w:val="0"/>
              <w:spacing w:before="16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Равеля); С. В.</w:t>
            </w:r>
          </w:p>
          <w:p w14:paraId="15257BAB" w14:textId="77777777" w:rsidR="00135681" w:rsidRPr="00D8727D" w:rsidRDefault="00135681" w:rsidP="00F35990">
            <w:pPr>
              <w:autoSpaceDE w:val="0"/>
              <w:autoSpaceDN w:val="0"/>
              <w:spacing w:before="16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Рахманинов.</w:t>
            </w:r>
          </w:p>
          <w:p w14:paraId="5A05FC60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«Вокализ», Второй концерт для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фортепиано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оркестром (начало)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FE3FD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vYPrE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=24 "Хор" Струве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A3714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FCFC3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05.10.2022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228FB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музыки,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характера, музыкально-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композитором.</w:t>
            </w:r>
          </w:p>
          <w:p w14:paraId="42AB076A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эпитетов,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иллюстраций к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музыке. Определение жанра.;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Вокализация,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мелодий инструментальных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со словами.</w:t>
            </w:r>
          </w:p>
          <w:p w14:paraId="36484C5E" w14:textId="77777777" w:rsidR="00135681" w:rsidRPr="00D8727D" w:rsidRDefault="00135681" w:rsidP="00F35990">
            <w:pPr>
              <w:autoSpaceDE w:val="0"/>
              <w:autoSpaceDN w:val="0"/>
              <w:spacing w:before="18" w:after="0" w:line="245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Разучивание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песен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68A58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5FD6E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Симфоническая сказка С. С. Прокофьева "Петя и волк" | Музыка 2 класс #22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  <w:p w14:paraId="34A825ED" w14:textId="77777777" w:rsidR="00135681" w:rsidRPr="00D8727D" w:rsidRDefault="00135681" w:rsidP="00F35990">
            <w:pPr>
              <w:autoSpaceDE w:val="0"/>
              <w:autoSpaceDN w:val="0"/>
              <w:spacing w:before="190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Модест Петрович Мусоргский. "Картинки с выставки"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2 класс #23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BB15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6B481F0D" w14:textId="77777777" w:rsidTr="00135681">
        <w:trPr>
          <w:trHeight w:hRule="exact" w:val="245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59A49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CC08E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Фортепиано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3DFDB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F86FC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A54C0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24D7A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Фортепианные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30162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Г.Струве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8F20D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ансамбле с учителем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ADAAD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12.10.2022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405A6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детских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пьес на фортепиано в исполнении учителя.</w:t>
            </w:r>
          </w:p>
          <w:p w14:paraId="01C9933D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(исполнение одной и той же пьесы тихо и громко, в разных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регистрах, разными штрихами).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фортепиано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ансамбле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учителем2.;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24E26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CCA1F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 (фортепиано) | Музыка 2 класс #4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83A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DC2896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0DEDDD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63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4E6B1C4A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9"/>
        <w:gridCol w:w="1127"/>
        <w:gridCol w:w="444"/>
        <w:gridCol w:w="872"/>
        <w:gridCol w:w="898"/>
        <w:gridCol w:w="1202"/>
        <w:gridCol w:w="3085"/>
        <w:gridCol w:w="1062"/>
        <w:gridCol w:w="680"/>
        <w:gridCol w:w="1308"/>
        <w:gridCol w:w="889"/>
        <w:gridCol w:w="1785"/>
        <w:gridCol w:w="1781"/>
      </w:tblGrid>
      <w:tr w:rsidR="00135681" w:rsidRPr="00D8727D" w14:paraId="37B72C22" w14:textId="77777777" w:rsidTr="00135681">
        <w:trPr>
          <w:trHeight w:hRule="exact" w:val="2812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1706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540B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C703F97" w14:textId="77777777" w:rsidR="00135681" w:rsidRPr="00D8727D" w:rsidRDefault="00135681" w:rsidP="00F35990">
            <w:pPr>
              <w:autoSpaceDE w:val="0"/>
              <w:autoSpaceDN w:val="0"/>
              <w:spacing w:before="16" w:after="0" w:line="245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Скрипка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виолончель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4438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0147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E2BC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2C950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"Воспоминание о дорогом месте"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 Сюита №1 для виолончели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1CF3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Г.Струве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8347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0D8B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19.10.2022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70CD7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Игра-имитация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движений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звучания музыки.;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на знание конкретных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и 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авторов, определения тембров звучащих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посвящённых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инструментам.;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499EE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202D3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видеозаписи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звучание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скрипки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виолончели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77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552C5ECA" w14:textId="77777777" w:rsidTr="00135681">
        <w:trPr>
          <w:trHeight w:hRule="exact" w:val="300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4E547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C8EDC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1855C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26D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0CAF7494" w14:textId="77777777" w:rsidTr="00135681">
        <w:trPr>
          <w:trHeight w:hRule="exact" w:val="304"/>
        </w:trPr>
        <w:tc>
          <w:tcPr>
            <w:tcW w:w="13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D5A8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Духовная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C8A7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52153D55" w14:textId="77777777" w:rsidTr="00135681">
        <w:trPr>
          <w:trHeight w:hRule="exact" w:val="64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8174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2AE07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Звучание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храма</w:t>
            </w:r>
            <w:proofErr w:type="spellEnd"/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B2034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F46AE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7483F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B53DB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Колокольные звоны Чайковский "В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церкви"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CD087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=5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qTfVBM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"Колокольчики звенят" -детская песня о рождестве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887F5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Ритмическая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импровизация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4B5B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07.11.2022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B3285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жизненного опыта,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связанного со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звучанием колоколов. Диалог с учителем о традициях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колоколов, значении колокольного звона. Знакомство с видами колокольных звонов.; Слушание музыки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русских композиторов с ярко выраженным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изобразительным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9E15C0" w14:textId="77777777" w:rsidR="00135681" w:rsidRPr="00D8727D" w:rsidRDefault="00135681" w:rsidP="00F35990">
            <w:pPr>
              <w:autoSpaceDE w:val="0"/>
              <w:autoSpaceDN w:val="0"/>
              <w:spacing w:before="16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композитором.;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импровизация —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имитация движений звонаря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колокольне.;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Ритмические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артикуляционные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основе звонарских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приговорок.;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документального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 о колоколах.;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1CED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37016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Великий колокольный звон | Музыка 2 класс #11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  <w:p w14:paraId="378FDA7A" w14:textId="77777777" w:rsidR="00135681" w:rsidRPr="00D8727D" w:rsidRDefault="00135681" w:rsidP="00F35990">
            <w:pPr>
              <w:autoSpaceDE w:val="0"/>
              <w:autoSpaceDN w:val="0"/>
              <w:spacing w:before="190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3.15 Колокольные звоны на Руси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Музыки</w:t>
            </w:r>
          </w:p>
          <w:p w14:paraId="24BD5609" w14:textId="77777777" w:rsidR="00135681" w:rsidRPr="00D8727D" w:rsidRDefault="00135681" w:rsidP="00F35990">
            <w:pPr>
              <w:autoSpaceDE w:val="0"/>
              <w:autoSpaceDN w:val="0"/>
              <w:spacing w:before="190" w:after="0" w:line="245" w:lineRule="auto"/>
              <w:ind w:left="64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 Музыка в храме Мастер Музыки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5756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DEBD79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78B65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554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194B83A0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0"/>
        <w:gridCol w:w="1130"/>
        <w:gridCol w:w="446"/>
        <w:gridCol w:w="874"/>
        <w:gridCol w:w="901"/>
        <w:gridCol w:w="1206"/>
        <w:gridCol w:w="3094"/>
        <w:gridCol w:w="1065"/>
        <w:gridCol w:w="682"/>
        <w:gridCol w:w="1311"/>
        <w:gridCol w:w="892"/>
        <w:gridCol w:w="1790"/>
        <w:gridCol w:w="1786"/>
      </w:tblGrid>
      <w:tr w:rsidR="00135681" w:rsidRPr="00D8727D" w14:paraId="23D46B8C" w14:textId="77777777" w:rsidTr="00135681">
        <w:trPr>
          <w:trHeight w:hRule="exact" w:val="3934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5541D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89ED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верующих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2BB2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2C80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1380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EF27A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Баха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92A4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https://www.youtube.com/watch?v=5kA9qTfVBM4&amp;t=2s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7DE9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2A61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14.11.2022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B71EB" w14:textId="77777777" w:rsidR="00135681" w:rsidRPr="00D8727D" w:rsidRDefault="00135681" w:rsidP="00F35990">
            <w:pPr>
              <w:autoSpaceDE w:val="0"/>
              <w:autoSpaceDN w:val="0"/>
              <w:spacing w:before="6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религиозного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содержания. Диалог с учителем о характере музыки, манере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средствах.;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светской музыки,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которых воплощены молитвенные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хоральный склад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звучания.;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DEDA9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32317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Звучание органа в храме. РЭШ "Мне дорог Бах"</w:t>
            </w:r>
          </w:p>
          <w:p w14:paraId="40F61A1F" w14:textId="77777777" w:rsidR="00135681" w:rsidRPr="00D8727D" w:rsidRDefault="00135681" w:rsidP="00F35990">
            <w:pPr>
              <w:autoSpaceDE w:val="0"/>
              <w:autoSpaceDN w:val="0"/>
              <w:spacing w:before="188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 (орган). Иоганн Себастьян Бах | Музыка 2 класс #25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FF5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67EC5121" w14:textId="77777777" w:rsidTr="00135681">
        <w:trPr>
          <w:trHeight w:hRule="exact" w:val="304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EA384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3C7A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E7309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EA4C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297F40C7" w14:textId="77777777" w:rsidTr="00135681">
        <w:trPr>
          <w:trHeight w:hRule="exact" w:val="304"/>
        </w:trPr>
        <w:tc>
          <w:tcPr>
            <w:tcW w:w="13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151E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35E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0EC402F7" w14:textId="77777777" w:rsidTr="00135681">
        <w:trPr>
          <w:trHeight w:hRule="exact" w:val="4346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4CB8B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3E49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Интервалы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F1F2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A2010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CCEF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BD82E" w14:textId="77777777" w:rsidR="00135681" w:rsidRPr="00D8727D" w:rsidRDefault="00135681" w:rsidP="00F35990">
            <w:pPr>
              <w:autoSpaceDE w:val="0"/>
              <w:autoSpaceDN w:val="0"/>
              <w:spacing w:before="72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Л.Лядова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"все мы моряки", примеры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диссонанского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1346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Лядов "Все мы моряки", попевки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334A4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77BC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21.11.2022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35E79" w14:textId="77777777" w:rsidR="00135681" w:rsidRPr="00D8727D" w:rsidRDefault="00135681" w:rsidP="00F35990">
            <w:pPr>
              <w:autoSpaceDE w:val="0"/>
              <w:autoSpaceDN w:val="0"/>
              <w:spacing w:before="72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понятия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«интервал». Анализ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ступеневого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мажорной и минорной гаммы (тон-полутон).; Различение на слух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диссонансов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консонансов,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параллельного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 двух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голосов в октаву,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терцию, сексту.</w:t>
            </w:r>
          </w:p>
          <w:p w14:paraId="659C2D1C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эпитетов для определения краски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звучания различных интервалов.;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попевок и песен с ярко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интерваликой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мелодическом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движении.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Элементы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двухголосия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B6D41" w14:textId="77777777" w:rsidR="00135681" w:rsidRPr="00D8727D" w:rsidRDefault="00135681" w:rsidP="00F35990">
            <w:pPr>
              <w:autoSpaceDE w:val="0"/>
              <w:autoSpaceDN w:val="0"/>
              <w:spacing w:before="72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;</w:t>
            </w:r>
            <w:proofErr w:type="gram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B278A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334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5ED59112" w14:textId="77777777" w:rsidTr="00135681">
        <w:trPr>
          <w:trHeight w:hRule="exact" w:val="304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285BD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16C7E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BE688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B131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37C9E6AF" w14:textId="77777777" w:rsidTr="00135681">
        <w:trPr>
          <w:trHeight w:hRule="exact" w:val="285"/>
        </w:trPr>
        <w:tc>
          <w:tcPr>
            <w:tcW w:w="13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B4B70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Народная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0BF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7A3A35C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BEEDD1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796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26B64C42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1"/>
        <w:gridCol w:w="1133"/>
        <w:gridCol w:w="447"/>
        <w:gridCol w:w="877"/>
        <w:gridCol w:w="903"/>
        <w:gridCol w:w="1209"/>
        <w:gridCol w:w="3103"/>
        <w:gridCol w:w="1068"/>
        <w:gridCol w:w="684"/>
        <w:gridCol w:w="1315"/>
        <w:gridCol w:w="894"/>
        <w:gridCol w:w="1791"/>
        <w:gridCol w:w="1791"/>
      </w:tblGrid>
      <w:tr w:rsidR="00135681" w:rsidRPr="00D8727D" w14:paraId="58D8AE64" w14:textId="77777777" w:rsidTr="00135681">
        <w:trPr>
          <w:trHeight w:hRule="exact" w:val="375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857F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29BD6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107B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16F9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3BC9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74AFC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фольклорный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«Зоренька»,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академический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народный хор имени М. Е.</w:t>
            </w:r>
          </w:p>
          <w:p w14:paraId="7D746EF9" w14:textId="77777777" w:rsidR="00135681" w:rsidRPr="00D8727D" w:rsidRDefault="00135681" w:rsidP="00F35990">
            <w:pPr>
              <w:autoSpaceDE w:val="0"/>
              <w:autoSpaceDN w:val="0"/>
              <w:spacing w:before="16"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Пятницкого. «Вдоль по улице широкой»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246F5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WodRyxU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=6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р.н.п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меня ль во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садочке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Как на тоненький ледок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9129F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Ритмическая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импровизация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песне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C541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28.11.2022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22F8D" w14:textId="77777777" w:rsidR="00135681" w:rsidRPr="00D8727D" w:rsidRDefault="00135681" w:rsidP="00F35990">
            <w:pPr>
              <w:autoSpaceDE w:val="0"/>
              <w:autoSpaceDN w:val="0"/>
              <w:spacing w:before="6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русских народных песен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разных жанров.;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музыкальной игре.;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мелодий, вокальная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текстов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игрового детского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импровизация,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аккомпанемента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инструментах к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 народным песням.;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6F51C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6188D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видеозаписи выступлений Музыка в народном стиле | Музыка 2 класс #16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A9D9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A713E3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B2B1F9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19627460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3"/>
        <w:gridCol w:w="1108"/>
        <w:gridCol w:w="437"/>
        <w:gridCol w:w="857"/>
        <w:gridCol w:w="883"/>
        <w:gridCol w:w="1182"/>
        <w:gridCol w:w="3035"/>
        <w:gridCol w:w="1044"/>
        <w:gridCol w:w="669"/>
        <w:gridCol w:w="1286"/>
        <w:gridCol w:w="875"/>
        <w:gridCol w:w="1751"/>
        <w:gridCol w:w="1751"/>
      </w:tblGrid>
      <w:tr w:rsidR="00135681" w:rsidRPr="00D8727D" w14:paraId="38C46E87" w14:textId="77777777" w:rsidTr="00135681">
        <w:trPr>
          <w:trHeight w:hRule="exact" w:val="647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7555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131D0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0B85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C381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0D8C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9C90C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оркестра русских нар инструментов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2C161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WodRyxU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=6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р.н.п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меня ль во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садочке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Как на тоненький ледок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16EF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подражание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BEE6D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05.12.2022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69181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внешним видом,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особенностями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исполнения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звучания русских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 тембров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инструментов.</w:t>
            </w:r>
          </w:p>
          <w:p w14:paraId="1B3904C4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на группы духовых,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ударных, струнных.</w:t>
            </w:r>
          </w:p>
          <w:p w14:paraId="75789344" w14:textId="77777777" w:rsidR="00135681" w:rsidRPr="00D8727D" w:rsidRDefault="00135681" w:rsidP="00F35990">
            <w:pPr>
              <w:autoSpaceDE w:val="0"/>
              <w:autoSpaceDN w:val="0"/>
              <w:spacing w:before="16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на знание тембров народных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игра —импровизация-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подражание игре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инструментах.;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фортепианных пьес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песен,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присутствуют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звукоизобразительные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элементы,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подражание голосам народных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видеофильма 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русских музыкальных инструментах.;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67D28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на знание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тембров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инструментов;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C3F46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инструменты | Музыка 2 класс #9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2ECF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74A1EB7C" w14:textId="77777777" w:rsidTr="00135681">
        <w:trPr>
          <w:trHeight w:hRule="exact" w:val="377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0F4C7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B57EE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8EC93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8963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6F15A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5E6D5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календарных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праздников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54AC1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WodRyxU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PLTV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xwobbrcdtD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jSV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VQB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MWfILURy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index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=6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р.н.п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меня ль во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садочке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Как на тоненький ледок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8BA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67E34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06.12.2022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34C8" w14:textId="77777777" w:rsidR="00135681" w:rsidRPr="00D8727D" w:rsidRDefault="00135681" w:rsidP="00F35990">
            <w:pPr>
              <w:autoSpaceDE w:val="0"/>
              <w:autoSpaceDN w:val="0"/>
              <w:spacing w:before="6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обычаями, обрядами, бытовавшими ранее и сохранившимися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сегодня у различных народностей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песен,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фрагмента обряда,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традиционной игре2.; Просмотр фильма/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мультфильма,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рассказывающего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символике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праздника.;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9B6B9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3976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Музыкальная картина народного праздника</w:t>
            </w:r>
          </w:p>
          <w:p w14:paraId="22F4D743" w14:textId="77777777" w:rsidR="00135681" w:rsidRPr="00D8727D" w:rsidRDefault="00135681" w:rsidP="00F35990">
            <w:pPr>
              <w:autoSpaceDE w:val="0"/>
              <w:autoSpaceDN w:val="0"/>
              <w:spacing w:before="190" w:after="0" w:line="252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Пришло Рождество —начинается торжество | Музыка 1 класс #15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F4B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D3F54D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64B30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338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0D2F3D78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0"/>
        <w:gridCol w:w="1132"/>
        <w:gridCol w:w="446"/>
        <w:gridCol w:w="875"/>
        <w:gridCol w:w="901"/>
        <w:gridCol w:w="1207"/>
        <w:gridCol w:w="3097"/>
        <w:gridCol w:w="1066"/>
        <w:gridCol w:w="683"/>
        <w:gridCol w:w="1313"/>
        <w:gridCol w:w="893"/>
        <w:gridCol w:w="1791"/>
        <w:gridCol w:w="1788"/>
      </w:tblGrid>
      <w:tr w:rsidR="00135681" w:rsidRPr="00D8727D" w14:paraId="622F7AA4" w14:textId="77777777" w:rsidTr="00135681">
        <w:trPr>
          <w:trHeight w:hRule="exact" w:val="524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5E49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6.4.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F069D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музыкантов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D90C0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6D5D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5720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3DB0C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А. Римский-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Корсаков "Как за речкою, да за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Дарьею"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71BC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песня в композиторской обработке, Частушки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Т.Попатенко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48E2430A" w14:textId="77777777" w:rsidR="00135681" w:rsidRPr="00D8727D" w:rsidRDefault="00135681" w:rsidP="00F35990">
            <w:pPr>
              <w:autoSpaceDE w:val="0"/>
              <w:autoSpaceDN w:val="0"/>
              <w:spacing w:before="16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v=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pgBrVZqIjQw&amp;list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=PLTV1xwobbrcdtD5jSV6l2VQB-MWfILURy&amp;index=12</w:t>
            </w:r>
          </w:p>
          <w:p w14:paraId="2B32C00F" w14:textId="77777777" w:rsidR="00135681" w:rsidRPr="00D8727D" w:rsidRDefault="00135681" w:rsidP="00F35990">
            <w:pPr>
              <w:autoSpaceDE w:val="0"/>
              <w:autoSpaceDN w:val="0"/>
              <w:spacing w:before="190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Подружки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)https://www.youtube.com/watch? v=XOUP0FolHQA&amp;list=PLTV1xwobbrcdtD5jSV6l2VQB-MWfILURy&amp;index=13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EC8B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77A2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12.12.2022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56024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 с учителем о значении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фольклористики.</w:t>
            </w:r>
          </w:p>
          <w:p w14:paraId="50060D3C" w14:textId="77777777" w:rsidR="00135681" w:rsidRPr="00D8727D" w:rsidRDefault="00135681" w:rsidP="00F35990">
            <w:pPr>
              <w:autoSpaceDE w:val="0"/>
              <w:autoSpaceDN w:val="0"/>
              <w:spacing w:before="1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учебных,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популярных текстов о собирателях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музыки,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композиторами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основе народных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жанров и интонаций. Определение приёмов обработки, развития народных мелодий.; 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народных песен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обработке. Сравнение звучания одних и тех же мелодий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народном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композиторском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варианте.</w:t>
            </w:r>
          </w:p>
          <w:p w14:paraId="13368D91" w14:textId="77777777" w:rsidR="00135681" w:rsidRPr="00D8727D" w:rsidRDefault="00135681" w:rsidP="00F35990">
            <w:pPr>
              <w:autoSpaceDE w:val="0"/>
              <w:autoSpaceDN w:val="0"/>
              <w:spacing w:before="16" w:after="0" w:line="25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аргументированных оценочных суждений на основе сравнения.;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1B43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A7E57" w14:textId="77777777" w:rsidR="00135681" w:rsidRPr="00D8727D" w:rsidRDefault="00135681" w:rsidP="00F35990">
            <w:pPr>
              <w:autoSpaceDE w:val="0"/>
              <w:autoSpaceDN w:val="0"/>
              <w:spacing w:before="412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в народном стиле | Музыка 2 класс #16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8E79" w14:textId="77777777" w:rsidR="00135681" w:rsidRPr="00D8727D" w:rsidRDefault="00135681" w:rsidP="00F35990">
            <w:pPr>
              <w:autoSpaceDE w:val="0"/>
              <w:autoSpaceDN w:val="0"/>
              <w:spacing w:before="412" w:after="0" w:line="250" w:lineRule="auto"/>
              <w:ind w:left="64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33B0FCC6" w14:textId="77777777" w:rsidTr="00135681">
        <w:trPr>
          <w:trHeight w:hRule="exact" w:val="304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0D8BE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7D1D5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9A5EE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753A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4CC43631" w14:textId="77777777" w:rsidTr="00135681">
        <w:trPr>
          <w:trHeight w:hRule="exact" w:val="306"/>
        </w:trPr>
        <w:tc>
          <w:tcPr>
            <w:tcW w:w="13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E1571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грамота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5DE8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483C7D11" w14:textId="77777777" w:rsidTr="00135681">
        <w:trPr>
          <w:trHeight w:hRule="exact" w:val="299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FD66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04C9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Вариации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7E2C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49C0D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386C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7256A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Глинка Персидский хор из оперы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"Руслан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Людмила"/ Моцарт Соната Ля мажор 1 ч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1D2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Песенка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мамонтенка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29CF0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Ритмическая партитура по принципу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вариаций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B845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13.12.2022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1FA8B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сочинённых в форме вариаций.</w:t>
            </w:r>
          </w:p>
          <w:p w14:paraId="11756BA8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развитием,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изменением основной темы. Составление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наглядной буквенной или графической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схемы.;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партитуры,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построенной по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принципу вариаций.;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FD89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5A493" w14:textId="77777777" w:rsidR="00135681" w:rsidRPr="00D8727D" w:rsidRDefault="00135681" w:rsidP="00F35990">
            <w:pPr>
              <w:autoSpaceDE w:val="0"/>
              <w:autoSpaceDN w:val="0"/>
              <w:spacing w:before="24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 Многообразие в единстве: вариации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Музыки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551" w14:textId="77777777" w:rsidR="00135681" w:rsidRPr="00D8727D" w:rsidRDefault="00135681" w:rsidP="00F35990">
            <w:pPr>
              <w:autoSpaceDE w:val="0"/>
              <w:autoSpaceDN w:val="0"/>
              <w:spacing w:before="24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39EA9B75" w14:textId="77777777" w:rsidTr="00135681">
        <w:trPr>
          <w:trHeight w:hRule="exact" w:val="30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6CA7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14603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7CFB0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4A4F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0275306E" w14:textId="77777777" w:rsidTr="00135681">
        <w:trPr>
          <w:trHeight w:hRule="exact" w:val="284"/>
        </w:trPr>
        <w:tc>
          <w:tcPr>
            <w:tcW w:w="13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A9A69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8.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 театра и кино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637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CF9445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810A3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812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3B22E11B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1"/>
        <w:gridCol w:w="1132"/>
        <w:gridCol w:w="447"/>
        <w:gridCol w:w="876"/>
        <w:gridCol w:w="902"/>
        <w:gridCol w:w="1208"/>
        <w:gridCol w:w="3100"/>
        <w:gridCol w:w="1067"/>
        <w:gridCol w:w="683"/>
        <w:gridCol w:w="1314"/>
        <w:gridCol w:w="894"/>
        <w:gridCol w:w="1794"/>
        <w:gridCol w:w="1789"/>
      </w:tblGrid>
      <w:tr w:rsidR="00135681" w:rsidRPr="00D8727D" w14:paraId="4358F8CC" w14:textId="77777777" w:rsidTr="00135681">
        <w:trPr>
          <w:trHeight w:hRule="exact" w:val="293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2A2D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8.1.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F2B96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на сцене, на экране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80CE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3097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685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53967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 сказка "Волк и семеро козлят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лад"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80AF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из сказки "волк и семеро козлят"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AA5B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519F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26F40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Видеопросмотр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 сказки.</w:t>
            </w:r>
          </w:p>
          <w:p w14:paraId="6B52C583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передающих повороты сюжета,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характеры героев.</w:t>
            </w:r>
          </w:p>
          <w:p w14:paraId="61701592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«Угадай по голосу».; 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отдельных номеров из детской оперы,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 сказки.;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859EF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EDBC7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"Волк и семеро козлят" 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E620C61" w14:textId="77777777" w:rsidR="00135681" w:rsidRPr="00D8727D" w:rsidRDefault="00135681" w:rsidP="00F35990">
            <w:pPr>
              <w:autoSpaceDE w:val="0"/>
              <w:autoSpaceDN w:val="0"/>
              <w:spacing w:before="16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v=AxCQ47RoQac&amp;t=5s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A9BA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3460A13A" w14:textId="77777777" w:rsidTr="00135681">
        <w:trPr>
          <w:trHeight w:hRule="exact" w:val="3796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D74BD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8.2.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46436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50E29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D0A9F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D3EE3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29575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Римский-Корсаков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Снегурочка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("Садко")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C813E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из сказки "Волк и семеро козлят"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71C4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4102F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D8662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фрагментов опер.</w:t>
            </w:r>
          </w:p>
          <w:p w14:paraId="1A6936FE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 музыки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сольной партии, роли и 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 оркестрового сопровождения.;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тембрами голосов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оперных певцов.</w:t>
            </w:r>
          </w:p>
          <w:p w14:paraId="516F7C7F" w14:textId="77777777" w:rsidR="00135681" w:rsidRPr="00D8727D" w:rsidRDefault="00135681" w:rsidP="00F35990">
            <w:pPr>
              <w:autoSpaceDE w:val="0"/>
              <w:autoSpaceDN w:val="0"/>
              <w:spacing w:before="18" w:after="0" w:line="245" w:lineRule="auto"/>
              <w:ind w:left="66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терминологии.</w:t>
            </w:r>
          </w:p>
          <w:p w14:paraId="3D080641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Звучащие тесты и кроссворды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проверку знаний.; Разучивание,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песни, хора из оперы.;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героев, сцен из опер.;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B796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3FCBE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 | Музыка 2 класс #18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B341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1A5BFE81" w14:textId="77777777" w:rsidTr="00135681">
        <w:trPr>
          <w:trHeight w:hRule="exact" w:val="296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5F506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5E7E8" w14:textId="77777777" w:rsidR="00135681" w:rsidRPr="00D8727D" w:rsidRDefault="00135681" w:rsidP="00F35990">
            <w:pPr>
              <w:autoSpaceDE w:val="0"/>
              <w:autoSpaceDN w:val="0"/>
              <w:spacing w:before="72" w:after="0" w:line="245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балета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E8B84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B37CC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855B7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D27B1" w14:textId="77777777" w:rsidR="00135681" w:rsidRPr="00D8727D" w:rsidRDefault="00135681" w:rsidP="00F35990">
            <w:pPr>
              <w:autoSpaceDE w:val="0"/>
              <w:autoSpaceDN w:val="0"/>
              <w:spacing w:before="72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Чайковский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балет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Щелкунчик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A5D1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E07B6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AA137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21.12.2022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79B7D" w14:textId="77777777" w:rsidR="00135681" w:rsidRPr="00D8727D" w:rsidRDefault="00135681" w:rsidP="00F35990">
            <w:pPr>
              <w:autoSpaceDE w:val="0"/>
              <w:autoSpaceDN w:val="0"/>
              <w:spacing w:before="72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знаменитыми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театрами. Просмотр фрагментов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спектаклей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комментариями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балетного и оперного спектакля.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или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кроссворды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специальных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терминов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4E274" w14:textId="77777777" w:rsidR="00135681" w:rsidRPr="00D8727D" w:rsidRDefault="00135681" w:rsidP="00F35990">
            <w:pPr>
              <w:autoSpaceDE w:val="0"/>
              <w:autoSpaceDN w:val="0"/>
              <w:spacing w:before="72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04007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оперы и балета.</w:t>
            </w:r>
          </w:p>
          <w:p w14:paraId="798515BF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Волшебная палочка дирижера | Музыка 2 класс #20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  <w:p w14:paraId="01A02BFD" w14:textId="77777777" w:rsidR="00135681" w:rsidRPr="00D8727D" w:rsidRDefault="00135681" w:rsidP="00F35990">
            <w:pPr>
              <w:autoSpaceDE w:val="0"/>
              <w:autoSpaceDN w:val="0"/>
              <w:spacing w:before="190" w:after="0" w:line="247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Балет | Музыка 2 класс #19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617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456EDFC4" w14:textId="77777777" w:rsidTr="00135681">
        <w:trPr>
          <w:trHeight w:hRule="exact" w:val="301"/>
        </w:trPr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F5A5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91C96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8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A78B0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DBBE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7A9A873C" w14:textId="77777777" w:rsidTr="00135681">
        <w:trPr>
          <w:trHeight w:hRule="exact" w:val="282"/>
        </w:trPr>
        <w:tc>
          <w:tcPr>
            <w:tcW w:w="13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B309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77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54310CB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E8094C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328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08B98261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0"/>
        <w:gridCol w:w="1132"/>
        <w:gridCol w:w="446"/>
        <w:gridCol w:w="875"/>
        <w:gridCol w:w="901"/>
        <w:gridCol w:w="1207"/>
        <w:gridCol w:w="3097"/>
        <w:gridCol w:w="1066"/>
        <w:gridCol w:w="683"/>
        <w:gridCol w:w="1313"/>
        <w:gridCol w:w="893"/>
        <w:gridCol w:w="1791"/>
        <w:gridCol w:w="1788"/>
      </w:tblGrid>
      <w:tr w:rsidR="00135681" w:rsidRPr="00D8727D" w14:paraId="394F5C86" w14:textId="77777777" w:rsidTr="00135681">
        <w:trPr>
          <w:trHeight w:hRule="exact" w:val="223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B679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9.1.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17647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34FA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33C3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9EA90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7553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альбом /Мусоргский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"Картинки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выставки"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9B0E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Песенка о солнышке, радуге и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 И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Кадомцев 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xsZ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qhFg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4F0F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C825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09.01.2023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19C01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программной музыки.</w:t>
            </w:r>
          </w:p>
          <w:p w14:paraId="17EA75A8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музыкального образа, музыкальных средств, использованных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композитором.;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образов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музыки.;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076B7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7054D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Модест Петрович Мусоргский. "Картинки с выставки"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2 класс #23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2501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0F0768E4" w14:textId="77777777" w:rsidTr="00135681">
        <w:trPr>
          <w:trHeight w:hRule="exact" w:val="309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D4D42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9.2.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9A8E2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Симфоническая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099A7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3744F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1CFF7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42BB1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Прокофьев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D13E6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Песенка о солнышке, радуге и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 И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Кадомцев 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xsZ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qhFg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115ED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Дирижирование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оркестром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307DB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16.01.2023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11F78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оркестра, группами инструментов.</w:t>
            </w:r>
          </w:p>
          <w:p w14:paraId="0591204E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 слух тембров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оркестра.;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музыки.</w:t>
            </w:r>
          </w:p>
          <w:p w14:paraId="2B90FE6B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Дирижирование»оркестром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1D8B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530E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Симфоническая сказка С. С. Прокофьева "Петя и волк" | Музыка 2 класс #22 |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023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186B0971" w14:textId="77777777" w:rsidTr="00135681">
        <w:trPr>
          <w:trHeight w:hRule="exact" w:val="297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FB52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4F66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D9C78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7346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19EAA295" w14:textId="77777777" w:rsidTr="00135681">
        <w:trPr>
          <w:trHeight w:hRule="exact" w:val="278"/>
        </w:trPr>
        <w:tc>
          <w:tcPr>
            <w:tcW w:w="13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5F2B0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10.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грамота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472" w14:textId="77777777" w:rsidR="00135681" w:rsidRPr="00D8727D" w:rsidRDefault="00135681" w:rsidP="00F35990">
            <w:pPr>
              <w:autoSpaceDE w:val="0"/>
              <w:autoSpaceDN w:val="0"/>
              <w:spacing w:before="70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96BE773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9AFEE5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2431620C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8"/>
        <w:gridCol w:w="1125"/>
        <w:gridCol w:w="443"/>
        <w:gridCol w:w="870"/>
        <w:gridCol w:w="896"/>
        <w:gridCol w:w="1200"/>
        <w:gridCol w:w="3079"/>
        <w:gridCol w:w="1059"/>
        <w:gridCol w:w="679"/>
        <w:gridCol w:w="1305"/>
        <w:gridCol w:w="887"/>
        <w:gridCol w:w="1777"/>
        <w:gridCol w:w="7"/>
        <w:gridCol w:w="1770"/>
        <w:gridCol w:w="8"/>
      </w:tblGrid>
      <w:tr w:rsidR="00135681" w:rsidRPr="00D8727D" w14:paraId="6377CD6F" w14:textId="77777777" w:rsidTr="00135681">
        <w:trPr>
          <w:gridAfter w:val="1"/>
          <w:wAfter w:w="8" w:type="dxa"/>
          <w:trHeight w:hRule="exact" w:val="569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B2B7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10.1.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E7A0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C083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38C6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F341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F7322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изученные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0D284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Струве «Веселое эхо», изученные песни Песенка о солнышке, радуге и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 И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Кадомцев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8F2C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5F06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40617" w14:textId="77777777" w:rsidR="00135681" w:rsidRPr="00D8727D" w:rsidRDefault="00135681" w:rsidP="00F35990">
            <w:pPr>
              <w:autoSpaceDE w:val="0"/>
              <w:autoSpaceDN w:val="0"/>
              <w:spacing w:before="68" w:after="0" w:line="257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музыкального языка, специальными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терминами, 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обозначением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нотной записи.;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изученных элементов на слух при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музыкального образа при изменении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элементов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музыкального языка (как меняется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 музыки при изменении темпа,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динамики, штрихов и т. д.).;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вокальных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упражнений, песен с ярко выраженными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динамическими,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темповыми,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штриховыми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красками.;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A916D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9B9C0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-Музыкальная азбука | Музыка 1 класс #8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A23C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3305CB7A" w14:textId="77777777" w:rsidTr="00135681">
        <w:trPr>
          <w:gridAfter w:val="1"/>
          <w:wAfter w:w="8" w:type="dxa"/>
          <w:trHeight w:hRule="exact" w:val="315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10760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10.2.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49E8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Лад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1904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8F6B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CCAA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74726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мажорные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минорные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17EE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Песенка о солнышке, радуге и </w:t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радости И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Кадомцев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D642B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Солнышко-туча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84B5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30.01.2023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811B6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 слух ладового наклонения музыки. Игра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«Солнышко — туча».</w:t>
            </w:r>
          </w:p>
          <w:p w14:paraId="3EFC33A1" w14:textId="77777777" w:rsidR="00135681" w:rsidRPr="00D8727D" w:rsidRDefault="00135681" w:rsidP="00F35990">
            <w:pPr>
              <w:autoSpaceDE w:val="0"/>
              <w:autoSpaceDN w:val="0"/>
              <w:spacing w:before="18" w:after="0" w:line="25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образа при изменении лада.</w:t>
            </w:r>
          </w:p>
          <w:p w14:paraId="6C559063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Распевания,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построенные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чередовании мажора и минора.;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песен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ярко выраженной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ладовой окраской.;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12233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9B84C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лада | Музыка 2 класс #26 |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172D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1186BB33" w14:textId="77777777" w:rsidTr="00135681">
        <w:trPr>
          <w:trHeight w:hRule="exact" w:val="303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BCEA8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3B382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A7012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55B3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6DF6FBC2" w14:textId="77777777" w:rsidTr="00135681">
        <w:trPr>
          <w:trHeight w:hRule="exact" w:val="283"/>
        </w:trPr>
        <w:tc>
          <w:tcPr>
            <w:tcW w:w="136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86113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 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Классическая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1608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7252CED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945DC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796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3839C085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71"/>
        <w:gridCol w:w="1133"/>
        <w:gridCol w:w="447"/>
        <w:gridCol w:w="877"/>
        <w:gridCol w:w="903"/>
        <w:gridCol w:w="1209"/>
        <w:gridCol w:w="3103"/>
        <w:gridCol w:w="1068"/>
        <w:gridCol w:w="684"/>
        <w:gridCol w:w="1315"/>
        <w:gridCol w:w="894"/>
        <w:gridCol w:w="1791"/>
        <w:gridCol w:w="1791"/>
      </w:tblGrid>
      <w:tr w:rsidR="00135681" w:rsidRPr="00D8727D" w14:paraId="621631DA" w14:textId="77777777" w:rsidTr="00135681">
        <w:trPr>
          <w:trHeight w:hRule="exact" w:val="2674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B7F9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B86F2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детям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4D4B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26D4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6A74A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C96C7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Чайковского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Прокофьева</w:t>
            </w:r>
            <w:proofErr w:type="spellEnd"/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1226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https://www.youtube.com/watch?</w:t>
            </w:r>
          </w:p>
          <w:p w14:paraId="05021959" w14:textId="77777777" w:rsidR="00135681" w:rsidRPr="00D8727D" w:rsidRDefault="00135681" w:rsidP="00F35990">
            <w:pPr>
              <w:autoSpaceDE w:val="0"/>
              <w:autoSpaceDN w:val="0"/>
              <w:spacing w:before="18" w:after="0" w:line="245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v=te_Duk2IljI&amp;list=PLTV1xwobbrcdtD5jSV6l2VQB-MWfILURy&amp;index=28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бабушек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</w:t>
            </w:r>
          </w:p>
          <w:p w14:paraId="3C9320E8" w14:textId="77777777" w:rsidR="00135681" w:rsidRPr="00D8727D" w:rsidRDefault="00135681" w:rsidP="00F35990">
            <w:pPr>
              <w:autoSpaceDE w:val="0"/>
              <w:autoSpaceDN w:val="0"/>
              <w:spacing w:before="16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Славкин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2393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255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07.02.2023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5365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музыки,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характера, музыкально-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композитором.</w:t>
            </w:r>
          </w:p>
          <w:p w14:paraId="28D02CE6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эпитетов,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иллюстраций к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музыке.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жанра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739E9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58EFE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видеозаписи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Чайковского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Прокофьева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69B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3B6A6578" w14:textId="77777777" w:rsidTr="00135681">
        <w:trPr>
          <w:trHeight w:hRule="exact" w:val="592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36538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ED3D6" w14:textId="77777777" w:rsidR="00135681" w:rsidRPr="00D8727D" w:rsidRDefault="00135681" w:rsidP="00F35990">
            <w:pPr>
              <w:autoSpaceDE w:val="0"/>
              <w:autoSpaceDN w:val="0"/>
              <w:spacing w:before="70" w:after="0" w:line="247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Европейские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17EF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011AE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34583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E6B76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Бетховена «К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Элизе»; А.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Моцарт.«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Турецкое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рондо», Симфония № 40,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Маленькая ночная серенада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D628A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бабушек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A055A" w14:textId="77777777" w:rsidR="00135681" w:rsidRPr="00D8727D" w:rsidRDefault="00135681" w:rsidP="00F35990">
            <w:pPr>
              <w:autoSpaceDE w:val="0"/>
              <w:autoSpaceDN w:val="0"/>
              <w:spacing w:before="70" w:after="0" w:line="250" w:lineRule="auto"/>
              <w:ind w:left="66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пропевание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мелодий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знакомых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C1089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21.02.2023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30C25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выдающихся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отдельными фактами из их биографии.</w:t>
            </w:r>
          </w:p>
          <w:p w14:paraId="2175C002" w14:textId="77777777" w:rsidR="00135681" w:rsidRPr="00D8727D" w:rsidRDefault="00135681" w:rsidP="00F35990">
            <w:pPr>
              <w:autoSpaceDE w:val="0"/>
              <w:autoSpaceDN w:val="0"/>
              <w:spacing w:before="1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музыки.</w:t>
            </w:r>
          </w:p>
          <w:p w14:paraId="3D53DB07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вокальных,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инструментальных, симфонических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сочинений. Круг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характерных образов (картины природы, народной жизни,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и т. д.).</w:t>
            </w:r>
          </w:p>
          <w:p w14:paraId="55066E43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 образов, музыкально-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средств. Наблюдение за развитием музыки. Определение жанра, формы.;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биографического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Вокализация тем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сочинений.;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0EE8E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CC534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Моцарт-символ самой музыки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367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C37845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9DA71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1264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6A6DDFC3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4"/>
        <w:gridCol w:w="1113"/>
        <w:gridCol w:w="439"/>
        <w:gridCol w:w="861"/>
        <w:gridCol w:w="887"/>
        <w:gridCol w:w="1187"/>
        <w:gridCol w:w="3047"/>
        <w:gridCol w:w="1048"/>
        <w:gridCol w:w="671"/>
        <w:gridCol w:w="1291"/>
        <w:gridCol w:w="878"/>
        <w:gridCol w:w="1763"/>
        <w:gridCol w:w="1758"/>
        <w:gridCol w:w="6"/>
      </w:tblGrid>
      <w:tr w:rsidR="00135681" w:rsidRPr="00D8727D" w14:paraId="62956042" w14:textId="77777777" w:rsidTr="00135681">
        <w:trPr>
          <w:gridAfter w:val="1"/>
          <w:wAfter w:w="6" w:type="dxa"/>
          <w:trHeight w:hRule="exact" w:val="570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3D5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11.3.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32178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7D8A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534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A0DF4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61098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Чайковский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Глинка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Римский-Корсаков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797F2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бабушек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мам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CFB0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611E7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28.02.2023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9C220" w14:textId="77777777" w:rsidR="00135681" w:rsidRPr="00D8727D" w:rsidRDefault="00135681" w:rsidP="00F35990">
            <w:pPr>
              <w:autoSpaceDE w:val="0"/>
              <w:autoSpaceDN w:val="0"/>
              <w:spacing w:before="68" w:after="0" w:line="252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выдающихся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композиторов,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отдельными фактами из их биографии.</w:t>
            </w:r>
          </w:p>
          <w:p w14:paraId="24894588" w14:textId="77777777" w:rsidR="00135681" w:rsidRPr="00D8727D" w:rsidRDefault="00135681" w:rsidP="00F35990">
            <w:pPr>
              <w:autoSpaceDE w:val="0"/>
              <w:autoSpaceDN w:val="0"/>
              <w:spacing w:before="18" w:after="0" w:line="233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музыки.</w:t>
            </w:r>
          </w:p>
          <w:p w14:paraId="413D2848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6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вокальных,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инструментальных, симфонических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сочинений. Круг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характерных образов (картины природы, народной жизни,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и т. д.).</w:t>
            </w:r>
          </w:p>
          <w:p w14:paraId="623F1CA2" w14:textId="77777777" w:rsidR="00135681" w:rsidRPr="00D8727D" w:rsidRDefault="00135681" w:rsidP="00F35990">
            <w:pPr>
              <w:autoSpaceDE w:val="0"/>
              <w:autoSpaceDN w:val="0"/>
              <w:spacing w:before="1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 образов, музыкально-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средств. Наблюдение за развитием музыки. Определение жанра, формы.;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учебных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биографического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Вокализация тем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инструментальных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сочинений.;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A61D2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78F81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РЭШ Первый русский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композитор-классик Глинка</w:t>
            </w:r>
          </w:p>
          <w:p w14:paraId="2ED91604" w14:textId="77777777" w:rsidR="00135681" w:rsidRPr="00D8727D" w:rsidRDefault="00135681" w:rsidP="00F35990">
            <w:pPr>
              <w:autoSpaceDE w:val="0"/>
              <w:autoSpaceDN w:val="0"/>
              <w:spacing w:before="188" w:after="0" w:line="245" w:lineRule="auto"/>
              <w:ind w:left="64" w:right="4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сказочник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Римский-Корсаков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5C3C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5D6885D6" w14:textId="77777777" w:rsidTr="00135681">
        <w:trPr>
          <w:gridAfter w:val="1"/>
          <w:wAfter w:w="6" w:type="dxa"/>
          <w:trHeight w:hRule="exact" w:val="351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AA47D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11.4.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50117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исполнителя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7933E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87ABB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91D2B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0CE2B" w14:textId="77777777" w:rsidR="00135681" w:rsidRPr="00D8727D" w:rsidRDefault="00135681" w:rsidP="00F35990">
            <w:pPr>
              <w:autoSpaceDE w:val="0"/>
              <w:autoSpaceDN w:val="0"/>
              <w:spacing w:before="70" w:after="0" w:line="252" w:lineRule="auto"/>
              <w:ind w:left="64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вокалистов,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пианистов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конкурсе имени Чайковского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20F66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Гладков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Песенка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друзей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5BCB4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540F2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07.03.2023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71FC" w14:textId="77777777" w:rsidR="00135681" w:rsidRPr="00D8727D" w:rsidRDefault="00135681" w:rsidP="00F35990">
            <w:pPr>
              <w:autoSpaceDE w:val="0"/>
              <w:autoSpaceDN w:val="0"/>
              <w:spacing w:before="70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творчеством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выдающихся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классической музыки. Изучение программ, афиш консерватории, филармонии.;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нескольких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интерпретаций одного и того же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в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исполнении разных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музыкантов.;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 на тему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«Композитор —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—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слушатель».;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6A3DD" w14:textId="77777777" w:rsidR="00135681" w:rsidRPr="00D8727D" w:rsidRDefault="00135681" w:rsidP="00F35990">
            <w:pPr>
              <w:autoSpaceDE w:val="0"/>
              <w:autoSpaceDN w:val="0"/>
              <w:spacing w:before="70" w:after="0" w:line="245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54E3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видеозаписи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F31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35681" w:rsidRPr="00D8727D" w14:paraId="6A635F55" w14:textId="77777777" w:rsidTr="00135681">
        <w:trPr>
          <w:trHeight w:hRule="exact" w:val="305"/>
        </w:trPr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3572F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463E3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8F60D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0A7F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5B82EC54" w14:textId="77777777" w:rsidTr="00135681">
        <w:trPr>
          <w:trHeight w:hRule="exact" w:val="287"/>
        </w:trPr>
        <w:tc>
          <w:tcPr>
            <w:tcW w:w="13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D3EBD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12. </w:t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9A2" w14:textId="77777777" w:rsidR="00135681" w:rsidRPr="00D8727D" w:rsidRDefault="00135681" w:rsidP="00F35990">
            <w:pPr>
              <w:autoSpaceDE w:val="0"/>
              <w:autoSpaceDN w:val="0"/>
              <w:spacing w:before="68" w:after="0" w:line="233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B14BDD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82A4F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</w:rPr>
        <w:sectPr w:rsidR="00F35990" w:rsidRPr="00D8727D" w:rsidSect="00BD170A">
          <w:pgSz w:w="16840" w:h="11900"/>
          <w:pgMar w:top="284" w:right="544" w:bottom="6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383C0E6A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62"/>
        <w:gridCol w:w="1106"/>
        <w:gridCol w:w="436"/>
        <w:gridCol w:w="856"/>
        <w:gridCol w:w="881"/>
        <w:gridCol w:w="1180"/>
        <w:gridCol w:w="3029"/>
        <w:gridCol w:w="1042"/>
        <w:gridCol w:w="667"/>
        <w:gridCol w:w="1284"/>
        <w:gridCol w:w="873"/>
        <w:gridCol w:w="1752"/>
        <w:gridCol w:w="1748"/>
      </w:tblGrid>
      <w:tr w:rsidR="00135681" w:rsidRPr="00D8727D" w14:paraId="44FE330C" w14:textId="77777777" w:rsidTr="00135681">
        <w:trPr>
          <w:trHeight w:hRule="exact" w:val="442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1B9B1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12.1.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DBC8E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53C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6AC80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479D9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36162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«Океан – море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синее»,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вступление к опере; «Заиграйте, мои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гусельки»,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хороводная песня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Садко;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 появления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лебедей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их сказочного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превращения» из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Н.А.</w:t>
            </w:r>
          </w:p>
          <w:p w14:paraId="6F1BC7A3" w14:textId="77777777" w:rsidR="00135681" w:rsidRPr="00D8727D" w:rsidRDefault="00135681" w:rsidP="00F35990">
            <w:pPr>
              <w:autoSpaceDE w:val="0"/>
              <w:autoSpaceDN w:val="0"/>
              <w:spacing w:before="16" w:after="0" w:line="252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Римского​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Корсакова;«</w:t>
            </w:r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корабль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Синдбада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симфонической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сюиты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Н.А. </w:t>
            </w:r>
          </w:p>
          <w:p w14:paraId="17C6ACA8" w14:textId="77777777" w:rsidR="00135681" w:rsidRPr="00D8727D" w:rsidRDefault="00135681" w:rsidP="00F35990">
            <w:pPr>
              <w:autoSpaceDE w:val="0"/>
              <w:autoSpaceDN w:val="0"/>
              <w:spacing w:before="16" w:after="0" w:line="254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Римского-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Корсакова;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«Полет шмеля» из оперы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царе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Салтане…»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Н.А.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Римского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Корсакова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A66FF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 весело шагать по просторам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E26CB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311A3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21.03.2023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7687" w14:textId="77777777" w:rsidR="00135681" w:rsidRPr="00D8727D" w:rsidRDefault="00135681" w:rsidP="00F35990">
            <w:pPr>
              <w:autoSpaceDE w:val="0"/>
              <w:autoSpaceDN w:val="0"/>
              <w:spacing w:before="68" w:after="0" w:line="254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произведений,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передающих образ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непрерывного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движения.;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своими телесными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реакциями (дыхание, пульс, мышечный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тонус) при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восприятии музыки.; Проблемная ситуация: как музыка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воздействует на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человека?;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EA7D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BA843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РЭШ Музыкальный сказочник Римский-Корсаков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C6B6" w14:textId="77777777" w:rsidR="00135681" w:rsidRPr="00D8727D" w:rsidRDefault="00135681" w:rsidP="00F35990">
            <w:pPr>
              <w:autoSpaceDE w:val="0"/>
              <w:autoSpaceDN w:val="0"/>
              <w:spacing w:before="68" w:after="0" w:line="245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681" w:rsidRPr="00D8727D" w14:paraId="7E130B60" w14:textId="77777777" w:rsidTr="00135681">
        <w:trPr>
          <w:trHeight w:hRule="exact" w:val="290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21A8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модулю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D231D" w14:textId="77777777" w:rsidR="00135681" w:rsidRPr="00D8727D" w:rsidRDefault="00135681" w:rsidP="00F35990">
            <w:pPr>
              <w:autoSpaceDE w:val="0"/>
              <w:autoSpaceDN w:val="0"/>
              <w:spacing w:before="72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8FDC2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B672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0FF5B292" w14:textId="77777777" w:rsidTr="00135681">
        <w:trPr>
          <w:trHeight w:hRule="exact" w:val="587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86B85" w14:textId="77777777" w:rsidR="00135681" w:rsidRPr="00D8727D" w:rsidRDefault="00135681" w:rsidP="00F3599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19AB8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950AC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8A96E" w14:textId="77777777" w:rsidR="00135681" w:rsidRPr="00D8727D" w:rsidRDefault="00135681" w:rsidP="00F35990">
            <w:pPr>
              <w:autoSpaceDE w:val="0"/>
              <w:autoSpaceDN w:val="0"/>
              <w:spacing w:before="68" w:after="0" w:line="230" w:lineRule="auto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8BDBA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71A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FD04183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6E1A73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14:paraId="41F9A224" w14:textId="77777777" w:rsidR="00F35990" w:rsidRPr="00D8727D" w:rsidRDefault="00F35990" w:rsidP="00F35990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CE1C4B" w14:textId="77777777" w:rsidR="00F35990" w:rsidRPr="00D8727D" w:rsidRDefault="00F35990" w:rsidP="00F35990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87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ПОУРОЧНОЕ ПЛАНИРОВАНИЕ</w:t>
      </w:r>
    </w:p>
    <w:tbl>
      <w:tblPr>
        <w:tblW w:w="1517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35"/>
        <w:gridCol w:w="4161"/>
        <w:gridCol w:w="922"/>
        <w:gridCol w:w="2041"/>
        <w:gridCol w:w="2103"/>
        <w:gridCol w:w="1557"/>
        <w:gridCol w:w="1878"/>
        <w:gridCol w:w="1877"/>
      </w:tblGrid>
      <w:tr w:rsidR="00135681" w:rsidRPr="00D8727D" w14:paraId="6ECA235F" w14:textId="77777777" w:rsidTr="00D8727D">
        <w:trPr>
          <w:trHeight w:hRule="exact" w:val="85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01B3A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13977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66951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30F29" w14:textId="77777777" w:rsidR="00135681" w:rsidRPr="00D8727D" w:rsidRDefault="00135681" w:rsidP="00135681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</w:p>
          <w:p w14:paraId="6B295D5A" w14:textId="77777777" w:rsidR="00135681" w:rsidRPr="00D8727D" w:rsidRDefault="00135681" w:rsidP="00F359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F2E26" w14:textId="77777777" w:rsidR="00135681" w:rsidRPr="00D8727D" w:rsidRDefault="00135681" w:rsidP="00F3599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135681" w:rsidRPr="00D8727D" w14:paraId="27F20406" w14:textId="77777777" w:rsidTr="00D8727D">
        <w:trPr>
          <w:trHeight w:hRule="exact" w:val="843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DCDC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CCBF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F99A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3C1C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CF0F6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1B2" w14:textId="77777777" w:rsidR="00135681" w:rsidRPr="00D8727D" w:rsidRDefault="00D8727D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BD2" w14:textId="77777777" w:rsidR="00135681" w:rsidRPr="00D8727D" w:rsidRDefault="00D8727D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F2F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6E60447C" w14:textId="77777777" w:rsidTr="00D8727D">
        <w:trPr>
          <w:trHeight w:hRule="exact" w:val="5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12BA1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383F8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C20B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31111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27066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CDE0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D587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87D01" w14:textId="77777777" w:rsidR="00135681" w:rsidRPr="00D8727D" w:rsidRDefault="00135681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681" w:rsidRPr="00D8727D" w14:paraId="2D90428D" w14:textId="77777777" w:rsidTr="00D8727D">
        <w:trPr>
          <w:trHeight w:hRule="exact" w:val="84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040E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7DC48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пейзажи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A665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4C33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1E3E1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012EB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05.09.2022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9596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1A1FE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7F09B452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5D45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F1101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портреты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C0438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A9C4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B438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9D71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12.09.2022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CF9E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5A076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624AF891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79C6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7395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Танцы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веселье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F7B00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E71EA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4D95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262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19.09.2022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1D4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1F82F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35BD2F84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EB62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FE4F2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Главный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символ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Песня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ED07D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1043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B32F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EA258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26.09.2022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C6F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D7639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Гимна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503028A5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4BE60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34DA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детям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Мелодия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07015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883C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48BAA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EC3D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05.10.2022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2BB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A5F8A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24E3A0E0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410FD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ABF3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Муз.инструменты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F3D74A7" w14:textId="77777777" w:rsidR="00135681" w:rsidRPr="00D8727D" w:rsidRDefault="00135681" w:rsidP="00F35990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Фортепиано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Сопровождение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0E94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34FD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AEAA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8288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12.10.2022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E7E2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7BA52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77FC5C99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F76FC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47192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Муз.инструменты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Скрипка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Виолончель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5C795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654ED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4F1F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3AA2F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19.10.2022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A6EB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430AF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038C3710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4E2C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8B9BC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Тональность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Гамма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A53A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7753F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9D458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4015F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26.10.2022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6556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D8D8D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59F90FCF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91650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9C911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Звучание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храма.Колокольные</w:t>
            </w:r>
            <w:proofErr w:type="spellEnd"/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звоны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34807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EE68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5C13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F23FC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09.11.2022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7EA5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B62C5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3FF88E7A" w14:textId="77777777" w:rsidTr="00D8727D">
        <w:trPr>
          <w:trHeight w:hRule="exact" w:val="118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055C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7D4D7" w14:textId="77777777" w:rsidR="00135681" w:rsidRPr="00D8727D" w:rsidRDefault="00135681" w:rsidP="00F3599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Звучание храма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музяке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русских композиторов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D074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C4FF0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35F4F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C5195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16.11.2022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2F3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7C475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0833A240" w14:textId="77777777" w:rsidTr="00D8727D">
        <w:trPr>
          <w:trHeight w:hRule="exact" w:val="118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EAD38" w14:textId="77777777" w:rsidR="00135681" w:rsidRPr="00D8727D" w:rsidRDefault="00135681" w:rsidP="00F35990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82173" w14:textId="77777777" w:rsidR="00135681" w:rsidRPr="00D8727D" w:rsidRDefault="00135681" w:rsidP="00F3599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церкви. Орган и его роль в богослужении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80606" w14:textId="77777777" w:rsidR="00135681" w:rsidRPr="00D8727D" w:rsidRDefault="00135681" w:rsidP="00F3599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C1ECC" w14:textId="77777777" w:rsidR="00135681" w:rsidRPr="00D8727D" w:rsidRDefault="00135681" w:rsidP="00F3599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65372" w14:textId="77777777" w:rsidR="00135681" w:rsidRPr="00D8727D" w:rsidRDefault="00135681" w:rsidP="00F3599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C265D" w14:textId="77777777" w:rsidR="00135681" w:rsidRPr="00D8727D" w:rsidRDefault="00135681" w:rsidP="00F3599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23.11.2022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91A2" w14:textId="77777777" w:rsidR="00135681" w:rsidRPr="00D8727D" w:rsidRDefault="00135681" w:rsidP="00F3599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7B124" w14:textId="77777777" w:rsidR="00135681" w:rsidRPr="00D8727D" w:rsidRDefault="00135681" w:rsidP="00F35990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55330B76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42181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62AC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И.С.Баха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4EB9D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FCA8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8F3C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C301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30.11.2022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1A8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6DB2D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0505D942" w14:textId="77777777" w:rsidTr="00D8727D">
        <w:trPr>
          <w:trHeight w:hRule="exact" w:val="84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B9DF6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7B604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интервала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Тон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полутон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E9484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4565C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C90E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B22C9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07.12.2022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46DE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5A849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135681" w:rsidRPr="00D8727D" w14:paraId="44CE2769" w14:textId="77777777" w:rsidTr="00D8727D">
        <w:trPr>
          <w:trHeight w:hRule="exact" w:val="116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C593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6B10C" w14:textId="77777777" w:rsidR="00135681" w:rsidRPr="00D8727D" w:rsidRDefault="00135681" w:rsidP="00F35990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Интервал. Консонансы: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терция, кварта, квинта, секста, октава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30A0D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575C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34F92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06171" w14:textId="77777777" w:rsidR="00135681" w:rsidRPr="00D8727D" w:rsidRDefault="00135681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14.12.2022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F7E0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045B0" w14:textId="77777777" w:rsidR="00135681" w:rsidRPr="00D8727D" w:rsidRDefault="00135681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</w:tbl>
    <w:p w14:paraId="33CAC302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A7F1BB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 w:orient="landscape"/>
          <w:pgMar w:top="666" w:right="650" w:bottom="650" w:left="666" w:header="720" w:footer="720" w:gutter="0"/>
          <w:cols w:space="720" w:equalWidth="0">
            <w:col w:w="10232" w:space="0"/>
          </w:cols>
          <w:docGrid w:linePitch="360"/>
        </w:sectPr>
      </w:pPr>
    </w:p>
    <w:p w14:paraId="39F149C8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530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40"/>
        <w:gridCol w:w="4198"/>
        <w:gridCol w:w="930"/>
        <w:gridCol w:w="2059"/>
        <w:gridCol w:w="2120"/>
        <w:gridCol w:w="1571"/>
        <w:gridCol w:w="1894"/>
        <w:gridCol w:w="1894"/>
      </w:tblGrid>
      <w:tr w:rsidR="00D8727D" w:rsidRPr="00D8727D" w14:paraId="03D299ED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855F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7F765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Интервал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диссонансы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секунда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септима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ABCE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EA4D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6B6B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CE99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21.12.2022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2964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B6C0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Письменный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75A35D1C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7D91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FFF7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8C70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8645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DF65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FF27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22.12.2022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C66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F20A0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31D6AC35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7E3D9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CCC3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3C974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42EB3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04E6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CF3A0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18.01.2023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2707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51296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викторина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31A5E756" w14:textId="77777777" w:rsidTr="00D8727D">
        <w:trPr>
          <w:trHeight w:hRule="exact" w:val="8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92B13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63CC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Народные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5DBE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22FD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14B4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1C14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01.02.2023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C82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0E74B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095843B3" w14:textId="77777777" w:rsidTr="00D8727D">
        <w:trPr>
          <w:trHeight w:hRule="exact" w:val="118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8A5D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EC32F" w14:textId="77777777" w:rsidR="00D8727D" w:rsidRPr="00D8727D" w:rsidRDefault="00D8727D" w:rsidP="00F35990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музыкантов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29DA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685E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CBDC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92540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08.02.2023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DAB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E2E70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042EAA6F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9E8A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FBC44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вариации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55D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9055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E65F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BB27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15.02.2023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50D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9CD89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5209390A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D1781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B65A9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7EE4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C99C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4DA9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27E2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22.02.2023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F86F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D98B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322B8D54" w14:textId="77777777" w:rsidTr="00D8727D">
        <w:trPr>
          <w:trHeight w:hRule="exact" w:val="152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E1F2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F0CCA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номера оперного спектакля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A7C7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6E92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C69C4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27F29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01.03.2023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495" w14:textId="77777777" w:rsidR="00D8727D" w:rsidRPr="00D8727D" w:rsidRDefault="00D8727D" w:rsidP="00F3599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9360E" w14:textId="77777777" w:rsidR="00D8727D" w:rsidRPr="00D8727D" w:rsidRDefault="00D8727D" w:rsidP="00F35990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r w:rsidRPr="00D872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03297995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9ABF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7533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Театр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балета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82E7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C997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8A0E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1B7F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08.03.2023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78A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2CB2E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7D1C74BE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A02B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84D6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D539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D6B8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DEE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C4114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15.03.2023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655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D5B17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1C999721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792B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51DE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Симфоническая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9C89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2B3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4899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F5C2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22.03.2023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031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72816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381EA9A2" w14:textId="77777777" w:rsidTr="00D8727D">
        <w:trPr>
          <w:trHeight w:hRule="exact" w:val="84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79D3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7F53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81B5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D03CA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71E8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BA33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29.03.2023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7F2D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5D2A3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69433A1D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E6D6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852E0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Лад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02D4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59E5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917A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D082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05.04.2023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47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BE8EB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337A7AC0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953F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6CDA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детям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C258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7BBA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6BDD3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D1E6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12.04.2023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5BF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8E94A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54E32B06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3DA6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FC77E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Европейские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4E74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9FCC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2CC5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64C0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19.04.2023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B5CF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BC8C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66BD8575" w14:textId="77777777" w:rsidTr="00D8727D">
        <w:trPr>
          <w:trHeight w:hRule="exact"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67B3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0E3D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25FB1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DCB04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2176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84759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26.04.2023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EA04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F5645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5391C68A" w14:textId="77777777" w:rsidTr="00D8727D">
        <w:trPr>
          <w:trHeight w:hRule="exact" w:val="8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5C50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46A1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Мастерство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исполнителя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F32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86C2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AACA1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D56E5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02.05.2023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C72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C0AA9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</w:tbl>
    <w:p w14:paraId="1A7A9179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2B93AA" w14:textId="77777777" w:rsidR="00F35990" w:rsidRPr="00D8727D" w:rsidRDefault="00F35990" w:rsidP="00F35990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F35990" w:rsidRPr="00D8727D" w:rsidSect="00BD170A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14:paraId="01CCD041" w14:textId="77777777" w:rsidR="00F35990" w:rsidRPr="00D8727D" w:rsidRDefault="00F35990" w:rsidP="00F35990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528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639"/>
        <w:gridCol w:w="4192"/>
        <w:gridCol w:w="929"/>
        <w:gridCol w:w="2056"/>
        <w:gridCol w:w="2116"/>
        <w:gridCol w:w="1568"/>
        <w:gridCol w:w="1891"/>
        <w:gridCol w:w="1891"/>
      </w:tblGrid>
      <w:tr w:rsidR="00D8727D" w:rsidRPr="00D8727D" w14:paraId="33080CA6" w14:textId="77777777" w:rsidTr="00D8727D">
        <w:trPr>
          <w:trHeight w:hRule="exact" w:val="8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E0BE1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A8E69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proofErr w:type="gram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времени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60A3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1CE8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D950D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BC326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09.05.2023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82F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744D2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исполнение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песни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;</w:t>
            </w:r>
            <w:proofErr w:type="gramEnd"/>
          </w:p>
        </w:tc>
      </w:tr>
      <w:tr w:rsidR="00D8727D" w:rsidRPr="00D8727D" w14:paraId="418D4805" w14:textId="77777777" w:rsidTr="00D8727D">
        <w:trPr>
          <w:trHeight w:hRule="exact" w:val="8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A0668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4B64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163E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1C7B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89A6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8BEE7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16.05.2023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16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D8FAA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185FC3E9" w14:textId="77777777" w:rsidTr="00D8727D">
        <w:trPr>
          <w:trHeight w:hRule="exact" w:val="8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0CAC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0CBEC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 образы движения, изменения, развития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C1872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27CB1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683BF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8EA2B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23.05.2023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1471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90775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Устный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</w:t>
            </w:r>
            <w:proofErr w:type="spellEnd"/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</w:tr>
      <w:tr w:rsidR="00D8727D" w:rsidRPr="00D8727D" w14:paraId="0CEDA06E" w14:textId="77777777" w:rsidTr="005F002F">
        <w:trPr>
          <w:trHeight w:hRule="exact" w:val="868"/>
        </w:trPr>
        <w:tc>
          <w:tcPr>
            <w:tcW w:w="4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8229" w14:textId="77777777" w:rsidR="00D8727D" w:rsidRPr="00D8727D" w:rsidRDefault="00D8727D" w:rsidP="00F3599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D216E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85E30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2407C" w14:textId="77777777" w:rsidR="00D8727D" w:rsidRPr="00D8727D" w:rsidRDefault="00D8727D" w:rsidP="00F3599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C837" w14:textId="77777777" w:rsidR="00D8727D" w:rsidRPr="00D8727D" w:rsidRDefault="00D8727D" w:rsidP="00F35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304327" w14:textId="77777777" w:rsidR="00F35990" w:rsidRPr="00D8727D" w:rsidRDefault="00F35990" w:rsidP="00F3599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8CE292" w14:textId="77777777" w:rsidR="00F35990" w:rsidRPr="00F35990" w:rsidRDefault="00F35990" w:rsidP="00F35990">
      <w:pPr>
        <w:rPr>
          <w:rFonts w:ascii="Calibri" w:eastAsia="Times New Roman" w:hAnsi="Calibri" w:cs="Times New Roman"/>
          <w:lang w:val="en-US"/>
        </w:rPr>
        <w:sectPr w:rsidR="00F35990" w:rsidRPr="00F35990" w:rsidSect="00BD170A">
          <w:pgSz w:w="16840" w:h="11900" w:orient="landscape"/>
          <w:pgMar w:top="666" w:right="650" w:bottom="650" w:left="666" w:header="720" w:footer="720" w:gutter="0"/>
          <w:cols w:space="720" w:equalWidth="0">
            <w:col w:w="10218" w:space="0"/>
          </w:cols>
          <w:docGrid w:linePitch="360"/>
        </w:sectPr>
      </w:pPr>
    </w:p>
    <w:p w14:paraId="60DCC5BE" w14:textId="77777777" w:rsidR="00F35990" w:rsidRPr="00F35990" w:rsidRDefault="00F35990" w:rsidP="00F35990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  <w:lang w:val="en-US"/>
        </w:rPr>
      </w:pPr>
    </w:p>
    <w:p w14:paraId="109AE78A" w14:textId="77777777" w:rsidR="00F35990" w:rsidRPr="00F35990" w:rsidRDefault="00F35990" w:rsidP="00F35990">
      <w:pPr>
        <w:autoSpaceDE w:val="0"/>
        <w:autoSpaceDN w:val="0"/>
        <w:spacing w:after="0" w:line="230" w:lineRule="auto"/>
        <w:rPr>
          <w:rFonts w:ascii="Calibri" w:eastAsia="Times New Roman" w:hAnsi="Calibri" w:cs="Times New Roman"/>
          <w:lang w:val="en-US"/>
        </w:rPr>
      </w:pPr>
      <w:r w:rsidRPr="00F35990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14:paraId="21B1409F" w14:textId="77777777" w:rsidR="00F35990" w:rsidRPr="00F35990" w:rsidRDefault="00F35990" w:rsidP="00F35990">
      <w:pPr>
        <w:autoSpaceDE w:val="0"/>
        <w:autoSpaceDN w:val="0"/>
        <w:spacing w:before="346" w:after="0" w:line="300" w:lineRule="auto"/>
        <w:ind w:right="144"/>
        <w:rPr>
          <w:rFonts w:ascii="Calibri" w:eastAsia="Times New Roman" w:hAnsi="Calibri" w:cs="Times New Roman"/>
        </w:rPr>
      </w:pPr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  <w:r w:rsidRPr="00F35990">
        <w:rPr>
          <w:rFonts w:ascii="Calibri" w:eastAsia="Times New Roman" w:hAnsi="Calibri" w:cs="Times New Roman"/>
        </w:rPr>
        <w:br/>
      </w:r>
      <w:r w:rsidRPr="00F35990">
        <w:rPr>
          <w:rFonts w:ascii="Times New Roman" w:eastAsia="Times New Roman" w:hAnsi="Times New Roman" w:cs="Times New Roman"/>
          <w:color w:val="000000"/>
          <w:sz w:val="24"/>
        </w:rPr>
        <w:t xml:space="preserve">Музыка, 2 класс /Критская Е.Д., Сергеева Г.П., </w:t>
      </w:r>
      <w:proofErr w:type="spellStart"/>
      <w:r w:rsidRPr="00F35990">
        <w:rPr>
          <w:rFonts w:ascii="Times New Roman" w:eastAsia="Times New Roman" w:hAnsi="Times New Roman" w:cs="Times New Roman"/>
          <w:color w:val="000000"/>
          <w:sz w:val="24"/>
        </w:rPr>
        <w:t>Шмагина</w:t>
      </w:r>
      <w:proofErr w:type="spellEnd"/>
      <w:r w:rsidRPr="00F35990">
        <w:rPr>
          <w:rFonts w:ascii="Times New Roman" w:eastAsia="Times New Roman" w:hAnsi="Times New Roman" w:cs="Times New Roman"/>
          <w:color w:val="000000"/>
          <w:sz w:val="24"/>
        </w:rPr>
        <w:t xml:space="preserve"> Т.С., Акционерное общество «</w:t>
      </w:r>
      <w:proofErr w:type="spellStart"/>
      <w:proofErr w:type="gramStart"/>
      <w:r w:rsidRPr="00F35990">
        <w:rPr>
          <w:rFonts w:ascii="Times New Roman" w:eastAsia="Times New Roman" w:hAnsi="Times New Roman" w:cs="Times New Roman"/>
          <w:color w:val="000000"/>
          <w:sz w:val="24"/>
        </w:rPr>
        <w:t>Издательство«</w:t>
      </w:r>
      <w:proofErr w:type="gramEnd"/>
      <w:r w:rsidRPr="00F35990">
        <w:rPr>
          <w:rFonts w:ascii="Times New Roman" w:eastAsia="Times New Roman" w:hAnsi="Times New Roman" w:cs="Times New Roman"/>
          <w:color w:val="000000"/>
          <w:sz w:val="24"/>
        </w:rPr>
        <w:t>Просвещение</w:t>
      </w:r>
      <w:proofErr w:type="spellEnd"/>
      <w:r w:rsidRPr="00F35990"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14:paraId="2808E30A" w14:textId="77777777" w:rsidR="00F35990" w:rsidRPr="00F35990" w:rsidRDefault="00F35990" w:rsidP="00F35990">
      <w:pPr>
        <w:autoSpaceDE w:val="0"/>
        <w:autoSpaceDN w:val="0"/>
        <w:spacing w:before="262" w:after="0" w:line="302" w:lineRule="auto"/>
        <w:ind w:right="4896"/>
        <w:rPr>
          <w:rFonts w:ascii="Calibri" w:eastAsia="Times New Roman" w:hAnsi="Calibri" w:cs="Times New Roman"/>
        </w:rPr>
      </w:pPr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МЕТОДИЧЕСКИЕ МАТЕРИАЛЫ ДЛЯ УЧИТЕЛЯ </w:t>
      </w:r>
      <w:r w:rsidRPr="00F35990">
        <w:rPr>
          <w:rFonts w:ascii="Times New Roman" w:eastAsia="Times New Roman" w:hAnsi="Times New Roman" w:cs="Times New Roman"/>
          <w:color w:val="000000"/>
          <w:sz w:val="24"/>
        </w:rPr>
        <w:t>методические материалы</w:t>
      </w:r>
    </w:p>
    <w:p w14:paraId="77FAB0D9" w14:textId="77777777" w:rsidR="00F35990" w:rsidRPr="00F35990" w:rsidRDefault="00F35990" w:rsidP="00F35990">
      <w:pPr>
        <w:autoSpaceDE w:val="0"/>
        <w:autoSpaceDN w:val="0"/>
        <w:spacing w:before="262" w:after="0" w:line="302" w:lineRule="auto"/>
        <w:ind w:right="1440"/>
        <w:rPr>
          <w:rFonts w:ascii="Calibri" w:eastAsia="Times New Roman" w:hAnsi="Calibri" w:cs="Times New Roman"/>
        </w:rPr>
      </w:pPr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 w:rsidRPr="00F35990">
        <w:rPr>
          <w:rFonts w:ascii="Times New Roman" w:eastAsia="Times New Roman" w:hAnsi="Times New Roman" w:cs="Times New Roman"/>
          <w:color w:val="000000"/>
          <w:sz w:val="24"/>
        </w:rPr>
        <w:t xml:space="preserve">РЭШ, уроки музыки- </w:t>
      </w:r>
      <w:proofErr w:type="spellStart"/>
      <w:r w:rsidRPr="00F35990">
        <w:rPr>
          <w:rFonts w:ascii="Times New Roman" w:eastAsia="Times New Roman" w:hAnsi="Times New Roman" w:cs="Times New Roman"/>
          <w:color w:val="000000"/>
          <w:sz w:val="24"/>
        </w:rPr>
        <w:t>инфоурок</w:t>
      </w:r>
      <w:proofErr w:type="spellEnd"/>
    </w:p>
    <w:p w14:paraId="675F7A34" w14:textId="77777777" w:rsidR="00F35990" w:rsidRPr="00F35990" w:rsidRDefault="00F35990" w:rsidP="00F35990">
      <w:pPr>
        <w:rPr>
          <w:rFonts w:ascii="Calibri" w:eastAsia="Times New Roman" w:hAnsi="Calibri" w:cs="Times New Roman"/>
        </w:rPr>
        <w:sectPr w:rsidR="00F35990" w:rsidRPr="00F35990" w:rsidSect="00BD170A">
          <w:pgSz w:w="16840" w:h="11900" w:orient="landscape"/>
          <w:pgMar w:top="666" w:right="650" w:bottom="650" w:left="666" w:header="720" w:footer="720" w:gutter="0"/>
          <w:cols w:space="720" w:equalWidth="0">
            <w:col w:w="10232" w:space="0"/>
          </w:cols>
          <w:docGrid w:linePitch="360"/>
        </w:sectPr>
      </w:pPr>
    </w:p>
    <w:p w14:paraId="54E00304" w14:textId="77777777" w:rsidR="00F35990" w:rsidRPr="00F35990" w:rsidRDefault="00F35990" w:rsidP="00F35990">
      <w:pPr>
        <w:autoSpaceDE w:val="0"/>
        <w:autoSpaceDN w:val="0"/>
        <w:spacing w:after="78" w:line="220" w:lineRule="exact"/>
        <w:rPr>
          <w:rFonts w:ascii="Calibri" w:eastAsia="Times New Roman" w:hAnsi="Calibri" w:cs="Times New Roman"/>
        </w:rPr>
      </w:pPr>
    </w:p>
    <w:p w14:paraId="30E0A066" w14:textId="77777777" w:rsidR="00F35990" w:rsidRPr="00F35990" w:rsidRDefault="00F35990" w:rsidP="00F35990">
      <w:pPr>
        <w:autoSpaceDE w:val="0"/>
        <w:autoSpaceDN w:val="0"/>
        <w:spacing w:after="0" w:line="408" w:lineRule="auto"/>
        <w:ind w:right="432"/>
        <w:rPr>
          <w:rFonts w:ascii="Calibri" w:eastAsia="Times New Roman" w:hAnsi="Calibri" w:cs="Times New Roman"/>
        </w:rPr>
      </w:pPr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 w:rsidRPr="00F35990">
        <w:rPr>
          <w:rFonts w:ascii="Calibri" w:eastAsia="Times New Roman" w:hAnsi="Calibri" w:cs="Times New Roman"/>
        </w:rPr>
        <w:br/>
      </w:r>
      <w:proofErr w:type="spellStart"/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</w:t>
      </w:r>
      <w:proofErr w:type="spellEnd"/>
      <w:r w:rsidRPr="00F3599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 ПРОВЕДЕНИЯ ПРАКТИЧЕСКИХ РАБОТ</w:t>
      </w:r>
    </w:p>
    <w:p w14:paraId="34762AC5" w14:textId="77777777" w:rsidR="00F35990" w:rsidRPr="00F35990" w:rsidRDefault="00F35990" w:rsidP="00F35990">
      <w:pPr>
        <w:rPr>
          <w:rFonts w:ascii="Calibri" w:eastAsia="Times New Roman" w:hAnsi="Calibri" w:cs="Times New Roman"/>
        </w:rPr>
        <w:sectPr w:rsidR="00F35990" w:rsidRPr="00F35990" w:rsidSect="00BD170A">
          <w:pgSz w:w="16840" w:h="11900" w:orient="landscape"/>
          <w:pgMar w:top="666" w:right="650" w:bottom="650" w:left="666" w:header="720" w:footer="720" w:gutter="0"/>
          <w:cols w:space="720" w:equalWidth="0">
            <w:col w:w="10232" w:space="0"/>
          </w:cols>
          <w:docGrid w:linePitch="360"/>
        </w:sectPr>
      </w:pPr>
    </w:p>
    <w:p w14:paraId="34538682" w14:textId="77777777" w:rsidR="00F35990" w:rsidRPr="00F35990" w:rsidRDefault="00F35990" w:rsidP="00F35990">
      <w:pPr>
        <w:rPr>
          <w:rFonts w:ascii="Calibri" w:eastAsia="Times New Roman" w:hAnsi="Calibri" w:cs="Times New Roman"/>
        </w:rPr>
      </w:pPr>
    </w:p>
    <w:p w14:paraId="035BF2E3" w14:textId="77777777" w:rsidR="00F35990" w:rsidRPr="00F35990" w:rsidRDefault="00F35990" w:rsidP="00F35990">
      <w:pPr>
        <w:rPr>
          <w:rFonts w:ascii="Calibri" w:eastAsia="Times New Roman" w:hAnsi="Calibri" w:cs="Times New Roman"/>
        </w:rPr>
      </w:pPr>
    </w:p>
    <w:p w14:paraId="798190C7" w14:textId="77777777" w:rsidR="00F35990" w:rsidRDefault="00F35990" w:rsidP="00F35990">
      <w:pPr>
        <w:rPr>
          <w:b/>
          <w:bCs/>
        </w:rPr>
      </w:pPr>
    </w:p>
    <w:p w14:paraId="7A9C29D6" w14:textId="77777777" w:rsidR="00F35990" w:rsidRDefault="00F35990" w:rsidP="00F35990">
      <w:pPr>
        <w:rPr>
          <w:b/>
          <w:bCs/>
        </w:rPr>
      </w:pPr>
    </w:p>
    <w:p w14:paraId="53FDE735" w14:textId="77777777" w:rsidR="00F35990" w:rsidRDefault="00F35990" w:rsidP="00F35990">
      <w:pPr>
        <w:rPr>
          <w:b/>
          <w:bCs/>
        </w:rPr>
      </w:pPr>
    </w:p>
    <w:p w14:paraId="4E9BCED2" w14:textId="77777777" w:rsidR="00F35990" w:rsidRDefault="00F35990" w:rsidP="00F35990">
      <w:pPr>
        <w:rPr>
          <w:b/>
          <w:bCs/>
        </w:rPr>
      </w:pPr>
    </w:p>
    <w:p w14:paraId="4A5A1DB6" w14:textId="77777777" w:rsidR="00F35990" w:rsidRDefault="00F35990" w:rsidP="00F35990">
      <w:pPr>
        <w:rPr>
          <w:b/>
          <w:bCs/>
        </w:rPr>
      </w:pPr>
    </w:p>
    <w:p w14:paraId="7E32BDA2" w14:textId="77777777" w:rsidR="00F35990" w:rsidRDefault="00F35990" w:rsidP="00F35990">
      <w:pPr>
        <w:rPr>
          <w:b/>
          <w:bCs/>
        </w:rPr>
      </w:pPr>
    </w:p>
    <w:p w14:paraId="7BA1ECFA" w14:textId="77777777" w:rsidR="00F35990" w:rsidRDefault="00F35990" w:rsidP="00F35990">
      <w:pPr>
        <w:rPr>
          <w:b/>
          <w:bCs/>
        </w:rPr>
      </w:pPr>
    </w:p>
    <w:p w14:paraId="0E0D4037" w14:textId="77777777" w:rsidR="00F35990" w:rsidRDefault="00F35990" w:rsidP="00F35990">
      <w:pPr>
        <w:rPr>
          <w:b/>
          <w:bCs/>
        </w:rPr>
      </w:pPr>
    </w:p>
    <w:sectPr w:rsidR="00F35990" w:rsidSect="00BD17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2385756">
    <w:abstractNumId w:val="8"/>
  </w:num>
  <w:num w:numId="2" w16cid:durableId="2138208774">
    <w:abstractNumId w:val="6"/>
  </w:num>
  <w:num w:numId="3" w16cid:durableId="1890876953">
    <w:abstractNumId w:val="5"/>
  </w:num>
  <w:num w:numId="4" w16cid:durableId="117381633">
    <w:abstractNumId w:val="4"/>
  </w:num>
  <w:num w:numId="5" w16cid:durableId="1528787629">
    <w:abstractNumId w:val="7"/>
  </w:num>
  <w:num w:numId="6" w16cid:durableId="81607600">
    <w:abstractNumId w:val="3"/>
  </w:num>
  <w:num w:numId="7" w16cid:durableId="1047148464">
    <w:abstractNumId w:val="2"/>
  </w:num>
  <w:num w:numId="8" w16cid:durableId="1848399599">
    <w:abstractNumId w:val="1"/>
  </w:num>
  <w:num w:numId="9" w16cid:durableId="110022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90"/>
    <w:rsid w:val="0006550D"/>
    <w:rsid w:val="00135681"/>
    <w:rsid w:val="002121DD"/>
    <w:rsid w:val="0062684C"/>
    <w:rsid w:val="00790B7F"/>
    <w:rsid w:val="007A3C67"/>
    <w:rsid w:val="00834BD9"/>
    <w:rsid w:val="00BD170A"/>
    <w:rsid w:val="00D8727D"/>
    <w:rsid w:val="00F3599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B737"/>
  <w15:chartTrackingRefBased/>
  <w15:docId w15:val="{C8C07564-96F8-495A-854D-CCDDA92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5990"/>
    <w:pPr>
      <w:spacing w:after="200" w:line="276" w:lineRule="auto"/>
    </w:pPr>
  </w:style>
  <w:style w:type="paragraph" w:styleId="1">
    <w:name w:val="heading 1"/>
    <w:basedOn w:val="a1"/>
    <w:next w:val="a1"/>
    <w:link w:val="11"/>
    <w:uiPriority w:val="9"/>
    <w:qFormat/>
    <w:rsid w:val="00F35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3599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3599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35990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35990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35990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35990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35990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35990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F3599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F3599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F3599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5"/>
    </w:pPr>
    <w:rPr>
      <w:rFonts w:ascii="Calibri Light" w:eastAsia="Times New Roman" w:hAnsi="Calibri Light" w:cs="Times New Roman"/>
      <w:i/>
      <w:iCs/>
      <w:color w:val="1F4D78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F35990"/>
    <w:pPr>
      <w:keepNext/>
      <w:keepLines/>
      <w:spacing w:before="200" w:after="0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F35990"/>
  </w:style>
  <w:style w:type="character" w:customStyle="1" w:styleId="10">
    <w:name w:val="Заголовок 1 Знак"/>
    <w:basedOn w:val="a2"/>
    <w:link w:val="110"/>
    <w:uiPriority w:val="9"/>
    <w:rsid w:val="00F35990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F35990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F35990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F35990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F35990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F35990"/>
    <w:rPr>
      <w:rFonts w:ascii="Calibri Light" w:eastAsia="Times New Roman" w:hAnsi="Calibri Light" w:cs="Times New Roman"/>
      <w:i/>
      <w:iCs/>
      <w:color w:val="1F4D78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F35990"/>
    <w:rPr>
      <w:rFonts w:ascii="Calibri Light" w:eastAsia="Times New Roman" w:hAnsi="Calibri Light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F35990"/>
    <w:rPr>
      <w:rFonts w:ascii="Calibri Light" w:eastAsia="Times New Roman" w:hAnsi="Calibri Light" w:cs="Times New Roman"/>
      <w:color w:val="5B9BD5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F35990"/>
    <w:rPr>
      <w:rFonts w:ascii="Calibri Light" w:eastAsia="Times New Roman" w:hAnsi="Calibri Light" w:cs="Times New Roman"/>
      <w:i/>
      <w:iCs/>
      <w:color w:val="404040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F35990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F35990"/>
    <w:rPr>
      <w:rFonts w:eastAsia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F35990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F35990"/>
    <w:rPr>
      <w:rFonts w:eastAsia="Times New Roman"/>
      <w:lang w:val="en-US"/>
    </w:rPr>
  </w:style>
  <w:style w:type="paragraph" w:customStyle="1" w:styleId="13">
    <w:name w:val="Без интервала1"/>
    <w:next w:val="a9"/>
    <w:uiPriority w:val="1"/>
    <w:qFormat/>
    <w:rsid w:val="00F35990"/>
    <w:pPr>
      <w:spacing w:after="0" w:line="240" w:lineRule="auto"/>
    </w:pPr>
    <w:rPr>
      <w:rFonts w:eastAsia="Times New Roman"/>
      <w:lang w:val="en-US"/>
    </w:rPr>
  </w:style>
  <w:style w:type="paragraph" w:customStyle="1" w:styleId="14">
    <w:name w:val="Заголовок1"/>
    <w:basedOn w:val="a1"/>
    <w:next w:val="a1"/>
    <w:uiPriority w:val="10"/>
    <w:qFormat/>
    <w:rsid w:val="00F35990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2"/>
    <w:link w:val="ab"/>
    <w:uiPriority w:val="10"/>
    <w:rsid w:val="00F3599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5">
    <w:name w:val="Подзаголовок1"/>
    <w:basedOn w:val="a1"/>
    <w:next w:val="a1"/>
    <w:uiPriority w:val="11"/>
    <w:qFormat/>
    <w:rsid w:val="00F35990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F3599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F35990"/>
    <w:pPr>
      <w:ind w:left="720"/>
      <w:contextualSpacing/>
    </w:pPr>
    <w:rPr>
      <w:rFonts w:eastAsia="Times New Roman"/>
      <w:lang w:val="en-US"/>
    </w:rPr>
  </w:style>
  <w:style w:type="paragraph" w:styleId="af">
    <w:name w:val="Body Text"/>
    <w:basedOn w:val="a1"/>
    <w:link w:val="af0"/>
    <w:uiPriority w:val="99"/>
    <w:unhideWhenUsed/>
    <w:rsid w:val="00F35990"/>
    <w:pPr>
      <w:spacing w:after="120"/>
    </w:pPr>
    <w:rPr>
      <w:rFonts w:eastAsia="Times New Roman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F35990"/>
    <w:rPr>
      <w:rFonts w:eastAsia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F35990"/>
    <w:pPr>
      <w:spacing w:after="120" w:line="480" w:lineRule="auto"/>
    </w:pPr>
    <w:rPr>
      <w:rFonts w:eastAsia="Times New Roman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F35990"/>
    <w:rPr>
      <w:rFonts w:eastAsia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F35990"/>
    <w:pPr>
      <w:spacing w:after="120"/>
    </w:pPr>
    <w:rPr>
      <w:rFonts w:eastAsia="Times New Roman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F35990"/>
    <w:rPr>
      <w:rFonts w:eastAsia="Times New Roman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F35990"/>
    <w:pPr>
      <w:ind w:left="360" w:hanging="360"/>
      <w:contextualSpacing/>
    </w:pPr>
    <w:rPr>
      <w:rFonts w:eastAsia="Times New Roman"/>
      <w:lang w:val="en-US"/>
    </w:rPr>
  </w:style>
  <w:style w:type="paragraph" w:styleId="25">
    <w:name w:val="List 2"/>
    <w:basedOn w:val="a1"/>
    <w:uiPriority w:val="99"/>
    <w:unhideWhenUsed/>
    <w:rsid w:val="00F35990"/>
    <w:pPr>
      <w:ind w:left="720" w:hanging="360"/>
      <w:contextualSpacing/>
    </w:pPr>
    <w:rPr>
      <w:rFonts w:eastAsia="Times New Roman"/>
      <w:lang w:val="en-US"/>
    </w:rPr>
  </w:style>
  <w:style w:type="paragraph" w:styleId="35">
    <w:name w:val="List 3"/>
    <w:basedOn w:val="a1"/>
    <w:uiPriority w:val="99"/>
    <w:unhideWhenUsed/>
    <w:rsid w:val="00F35990"/>
    <w:pPr>
      <w:ind w:left="1080" w:hanging="360"/>
      <w:contextualSpacing/>
    </w:pPr>
    <w:rPr>
      <w:rFonts w:eastAsia="Times New Roman"/>
      <w:lang w:val="en-US"/>
    </w:rPr>
  </w:style>
  <w:style w:type="paragraph" w:styleId="a0">
    <w:name w:val="List Bullet"/>
    <w:basedOn w:val="a1"/>
    <w:uiPriority w:val="99"/>
    <w:unhideWhenUsed/>
    <w:rsid w:val="00F35990"/>
    <w:pPr>
      <w:numPr>
        <w:numId w:val="1"/>
      </w:numPr>
      <w:contextualSpacing/>
    </w:pPr>
    <w:rPr>
      <w:rFonts w:eastAsia="Times New Roman"/>
      <w:lang w:val="en-US"/>
    </w:rPr>
  </w:style>
  <w:style w:type="paragraph" w:styleId="20">
    <w:name w:val="List Bullet 2"/>
    <w:basedOn w:val="a1"/>
    <w:uiPriority w:val="99"/>
    <w:unhideWhenUsed/>
    <w:rsid w:val="00F35990"/>
    <w:pPr>
      <w:numPr>
        <w:numId w:val="2"/>
      </w:numPr>
      <w:contextualSpacing/>
    </w:pPr>
    <w:rPr>
      <w:rFonts w:eastAsia="Times New Roman"/>
      <w:lang w:val="en-US"/>
    </w:rPr>
  </w:style>
  <w:style w:type="paragraph" w:styleId="30">
    <w:name w:val="List Bullet 3"/>
    <w:basedOn w:val="a1"/>
    <w:uiPriority w:val="99"/>
    <w:unhideWhenUsed/>
    <w:rsid w:val="00F35990"/>
    <w:pPr>
      <w:numPr>
        <w:numId w:val="3"/>
      </w:numPr>
      <w:contextualSpacing/>
    </w:pPr>
    <w:rPr>
      <w:rFonts w:eastAsia="Times New Roman"/>
      <w:lang w:val="en-US"/>
    </w:rPr>
  </w:style>
  <w:style w:type="paragraph" w:styleId="a">
    <w:name w:val="List Number"/>
    <w:basedOn w:val="a1"/>
    <w:uiPriority w:val="99"/>
    <w:unhideWhenUsed/>
    <w:rsid w:val="00F35990"/>
    <w:pPr>
      <w:numPr>
        <w:numId w:val="5"/>
      </w:numPr>
      <w:contextualSpacing/>
    </w:pPr>
    <w:rPr>
      <w:rFonts w:eastAsia="Times New Roman"/>
      <w:lang w:val="en-US"/>
    </w:rPr>
  </w:style>
  <w:style w:type="paragraph" w:styleId="2">
    <w:name w:val="List Number 2"/>
    <w:basedOn w:val="a1"/>
    <w:uiPriority w:val="99"/>
    <w:unhideWhenUsed/>
    <w:rsid w:val="00F35990"/>
    <w:pPr>
      <w:numPr>
        <w:numId w:val="6"/>
      </w:numPr>
      <w:contextualSpacing/>
    </w:pPr>
    <w:rPr>
      <w:rFonts w:eastAsia="Times New Roman"/>
      <w:lang w:val="en-US"/>
    </w:rPr>
  </w:style>
  <w:style w:type="paragraph" w:styleId="3">
    <w:name w:val="List Number 3"/>
    <w:basedOn w:val="a1"/>
    <w:uiPriority w:val="99"/>
    <w:unhideWhenUsed/>
    <w:rsid w:val="00F35990"/>
    <w:pPr>
      <w:numPr>
        <w:numId w:val="7"/>
      </w:numPr>
      <w:contextualSpacing/>
    </w:pPr>
    <w:rPr>
      <w:rFonts w:eastAsia="Times New Roman"/>
      <w:lang w:val="en-US"/>
    </w:rPr>
  </w:style>
  <w:style w:type="paragraph" w:styleId="af2">
    <w:name w:val="List Continue"/>
    <w:basedOn w:val="a1"/>
    <w:uiPriority w:val="99"/>
    <w:unhideWhenUsed/>
    <w:rsid w:val="00F35990"/>
    <w:pPr>
      <w:spacing w:after="120"/>
      <w:ind w:left="360"/>
      <w:contextualSpacing/>
    </w:pPr>
    <w:rPr>
      <w:rFonts w:eastAsia="Times New Roman"/>
      <w:lang w:val="en-US"/>
    </w:rPr>
  </w:style>
  <w:style w:type="paragraph" w:styleId="26">
    <w:name w:val="List Continue 2"/>
    <w:basedOn w:val="a1"/>
    <w:uiPriority w:val="99"/>
    <w:unhideWhenUsed/>
    <w:rsid w:val="00F35990"/>
    <w:pPr>
      <w:spacing w:after="120"/>
      <w:ind w:left="720"/>
      <w:contextualSpacing/>
    </w:pPr>
    <w:rPr>
      <w:rFonts w:eastAsia="Times New Roman"/>
      <w:lang w:val="en-US"/>
    </w:rPr>
  </w:style>
  <w:style w:type="paragraph" w:styleId="36">
    <w:name w:val="List Continue 3"/>
    <w:basedOn w:val="a1"/>
    <w:uiPriority w:val="99"/>
    <w:unhideWhenUsed/>
    <w:rsid w:val="00F35990"/>
    <w:pPr>
      <w:spacing w:after="120"/>
      <w:ind w:left="1080"/>
      <w:contextualSpacing/>
    </w:pPr>
    <w:rPr>
      <w:rFonts w:eastAsia="Times New Roman"/>
      <w:lang w:val="en-US"/>
    </w:rPr>
  </w:style>
  <w:style w:type="paragraph" w:customStyle="1" w:styleId="16">
    <w:name w:val="Текст макроса1"/>
    <w:next w:val="af3"/>
    <w:link w:val="af4"/>
    <w:uiPriority w:val="99"/>
    <w:unhideWhenUsed/>
    <w:rsid w:val="00F3599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16"/>
    <w:uiPriority w:val="99"/>
    <w:rsid w:val="00F35990"/>
    <w:rPr>
      <w:rFonts w:ascii="Courier" w:eastAsia="Times New Roman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F35990"/>
    <w:rPr>
      <w:rFonts w:eastAsia="Times New Roman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F35990"/>
    <w:rPr>
      <w:rFonts w:eastAsia="Times New Roman"/>
      <w:i/>
      <w:iCs/>
      <w:color w:val="000000"/>
      <w:lang w:val="en-US"/>
    </w:rPr>
  </w:style>
  <w:style w:type="paragraph" w:customStyle="1" w:styleId="17">
    <w:name w:val="Название объекта1"/>
    <w:basedOn w:val="a1"/>
    <w:next w:val="a1"/>
    <w:uiPriority w:val="35"/>
    <w:semiHidden/>
    <w:unhideWhenUsed/>
    <w:qFormat/>
    <w:rsid w:val="00F35990"/>
    <w:pPr>
      <w:spacing w:line="240" w:lineRule="auto"/>
    </w:pPr>
    <w:rPr>
      <w:rFonts w:eastAsia="Times New Roman"/>
      <w:b/>
      <w:bCs/>
      <w:color w:val="5B9BD5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F35990"/>
    <w:rPr>
      <w:b/>
      <w:bCs/>
    </w:rPr>
  </w:style>
  <w:style w:type="character" w:styleId="af6">
    <w:name w:val="Emphasis"/>
    <w:basedOn w:val="a2"/>
    <w:uiPriority w:val="20"/>
    <w:qFormat/>
    <w:rsid w:val="00F35990"/>
    <w:rPr>
      <w:i/>
      <w:iCs/>
    </w:rPr>
  </w:style>
  <w:style w:type="paragraph" w:customStyle="1" w:styleId="18">
    <w:name w:val="Выделенная цитата1"/>
    <w:basedOn w:val="a1"/>
    <w:next w:val="a1"/>
    <w:uiPriority w:val="30"/>
    <w:qFormat/>
    <w:rsid w:val="00F35990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F35990"/>
    <w:rPr>
      <w:rFonts w:eastAsia="Times New Roman"/>
      <w:b/>
      <w:bCs/>
      <w:i/>
      <w:iCs/>
      <w:color w:val="5B9BD5"/>
      <w:lang w:val="en-US"/>
    </w:rPr>
  </w:style>
  <w:style w:type="character" w:customStyle="1" w:styleId="19">
    <w:name w:val="Слабое выделение1"/>
    <w:basedOn w:val="a2"/>
    <w:uiPriority w:val="19"/>
    <w:qFormat/>
    <w:rsid w:val="00F35990"/>
    <w:rPr>
      <w:i/>
      <w:iCs/>
      <w:color w:val="808080"/>
    </w:rPr>
  </w:style>
  <w:style w:type="character" w:customStyle="1" w:styleId="1a">
    <w:name w:val="Сильное выделение1"/>
    <w:basedOn w:val="a2"/>
    <w:uiPriority w:val="21"/>
    <w:qFormat/>
    <w:rsid w:val="00F35990"/>
    <w:rPr>
      <w:b/>
      <w:bCs/>
      <w:i/>
      <w:iCs/>
      <w:color w:val="5B9BD5"/>
    </w:rPr>
  </w:style>
  <w:style w:type="character" w:customStyle="1" w:styleId="1b">
    <w:name w:val="Слабая ссылка1"/>
    <w:basedOn w:val="a2"/>
    <w:uiPriority w:val="31"/>
    <w:qFormat/>
    <w:rsid w:val="00F35990"/>
    <w:rPr>
      <w:smallCaps/>
      <w:color w:val="ED7D31"/>
      <w:u w:val="single"/>
    </w:rPr>
  </w:style>
  <w:style w:type="character" w:customStyle="1" w:styleId="1c">
    <w:name w:val="Сильная ссылка1"/>
    <w:basedOn w:val="a2"/>
    <w:uiPriority w:val="32"/>
    <w:qFormat/>
    <w:rsid w:val="00F35990"/>
    <w:rPr>
      <w:b/>
      <w:bCs/>
      <w:smallCaps/>
      <w:color w:val="ED7D31"/>
      <w:spacing w:val="5"/>
      <w:u w:val="single"/>
    </w:rPr>
  </w:style>
  <w:style w:type="character" w:styleId="af9">
    <w:name w:val="Book Title"/>
    <w:basedOn w:val="a2"/>
    <w:uiPriority w:val="33"/>
    <w:qFormat/>
    <w:rsid w:val="00F35990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F3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F35990"/>
    <w:pPr>
      <w:spacing w:before="480"/>
      <w:outlineLvl w:val="9"/>
    </w:pPr>
    <w:rPr>
      <w:b/>
      <w:bCs/>
      <w:sz w:val="28"/>
      <w:szCs w:val="28"/>
      <w:lang w:val="en-US"/>
    </w:rPr>
  </w:style>
  <w:style w:type="table" w:customStyle="1" w:styleId="1d">
    <w:name w:val="Сетка таблицы1"/>
    <w:basedOn w:val="a3"/>
    <w:next w:val="afb"/>
    <w:uiPriority w:val="59"/>
    <w:rsid w:val="00F3599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ветлая заливка1"/>
    <w:basedOn w:val="a3"/>
    <w:next w:val="afc"/>
    <w:uiPriority w:val="60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F35990"/>
    <w:pPr>
      <w:spacing w:after="0" w:line="240" w:lineRule="auto"/>
    </w:pPr>
    <w:rPr>
      <w:rFonts w:eastAsia="Times New Roman"/>
      <w:color w:val="2E74B5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F35990"/>
    <w:pPr>
      <w:spacing w:after="0" w:line="240" w:lineRule="auto"/>
    </w:pPr>
    <w:rPr>
      <w:rFonts w:eastAsia="Times New Roman"/>
      <w:color w:val="C45911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F35990"/>
    <w:pPr>
      <w:spacing w:after="0" w:line="240" w:lineRule="auto"/>
    </w:pPr>
    <w:rPr>
      <w:rFonts w:eastAsia="Times New Roman"/>
      <w:color w:val="7B7B7B"/>
      <w:lang w:val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F35990"/>
    <w:pPr>
      <w:spacing w:after="0" w:line="240" w:lineRule="auto"/>
    </w:pPr>
    <w:rPr>
      <w:rFonts w:eastAsia="Times New Roman"/>
      <w:color w:val="BF8F00"/>
      <w:lang w:val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F35990"/>
    <w:pPr>
      <w:spacing w:after="0" w:line="240" w:lineRule="auto"/>
    </w:pPr>
    <w:rPr>
      <w:rFonts w:eastAsia="Times New Roman"/>
      <w:color w:val="2F5496"/>
      <w:lang w:val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F35990"/>
    <w:pPr>
      <w:spacing w:after="0" w:line="240" w:lineRule="auto"/>
    </w:pPr>
    <w:rPr>
      <w:rFonts w:eastAsia="Times New Roman"/>
      <w:color w:val="538135"/>
      <w:lang w:val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1f">
    <w:name w:val="Светлый список1"/>
    <w:basedOn w:val="a3"/>
    <w:next w:val="afd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1f0">
    <w:name w:val="Светлая сетка1"/>
    <w:basedOn w:val="a3"/>
    <w:next w:val="afe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111">
    <w:name w:val="Средняя заливка 11"/>
    <w:basedOn w:val="a3"/>
    <w:next w:val="1f1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2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213">
    <w:name w:val="Средний список 21"/>
    <w:basedOn w:val="a3"/>
    <w:next w:val="2a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3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214">
    <w:name w:val="Средняя сетка 21"/>
    <w:basedOn w:val="a3"/>
    <w:next w:val="2b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F35990"/>
    <w:pPr>
      <w:spacing w:after="0" w:line="240" w:lineRule="auto"/>
    </w:pPr>
    <w:rPr>
      <w:rFonts w:ascii="Calibri Light" w:eastAsia="Times New Roman" w:hAnsi="Calibri Light" w:cs="Times New Roman"/>
      <w:color w:val="000000"/>
      <w:lang w:val="en-US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F35990"/>
    <w:pPr>
      <w:spacing w:after="0"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1f4">
    <w:name w:val="Темный список1"/>
    <w:basedOn w:val="a3"/>
    <w:next w:val="aff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F35990"/>
    <w:pPr>
      <w:spacing w:after="0" w:line="240" w:lineRule="auto"/>
    </w:pPr>
    <w:rPr>
      <w:rFonts w:eastAsia="Times New Roman"/>
      <w:color w:val="FFFFFF"/>
      <w:lang w:val="en-US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1f5">
    <w:name w:val="Цветная заливка1"/>
    <w:basedOn w:val="a3"/>
    <w:next w:val="aff0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6">
    <w:name w:val="Цветной список1"/>
    <w:basedOn w:val="a3"/>
    <w:next w:val="aff1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f7">
    <w:name w:val="Цветная сетка1"/>
    <w:basedOn w:val="a3"/>
    <w:next w:val="aff2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F35990"/>
    <w:pPr>
      <w:spacing w:after="0" w:line="240" w:lineRule="auto"/>
    </w:pPr>
    <w:rPr>
      <w:rFonts w:eastAsia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character" w:customStyle="1" w:styleId="215">
    <w:name w:val="Заголовок 2 Знак1"/>
    <w:basedOn w:val="a2"/>
    <w:uiPriority w:val="9"/>
    <w:semiHidden/>
    <w:rsid w:val="00F35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F35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2"/>
    <w:uiPriority w:val="9"/>
    <w:semiHidden/>
    <w:rsid w:val="00F359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F359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F359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F359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F359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F359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No Spacing"/>
    <w:uiPriority w:val="1"/>
    <w:qFormat/>
    <w:rsid w:val="00F35990"/>
    <w:pPr>
      <w:spacing w:after="0" w:line="240" w:lineRule="auto"/>
    </w:pPr>
  </w:style>
  <w:style w:type="paragraph" w:styleId="ab">
    <w:name w:val="Title"/>
    <w:basedOn w:val="a1"/>
    <w:next w:val="a1"/>
    <w:link w:val="aa"/>
    <w:uiPriority w:val="10"/>
    <w:qFormat/>
    <w:rsid w:val="00F35990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f8">
    <w:name w:val="Заголовок Знак1"/>
    <w:basedOn w:val="a2"/>
    <w:uiPriority w:val="10"/>
    <w:rsid w:val="00F3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F35990"/>
    <w:pPr>
      <w:numPr>
        <w:ilvl w:val="1"/>
      </w:numPr>
      <w:spacing w:after="160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f9">
    <w:name w:val="Подзаголовок Знак1"/>
    <w:basedOn w:val="a2"/>
    <w:uiPriority w:val="11"/>
    <w:rsid w:val="00F35990"/>
    <w:rPr>
      <w:rFonts w:eastAsiaTheme="minorEastAsia"/>
      <w:color w:val="5A5A5A" w:themeColor="text1" w:themeTint="A5"/>
      <w:spacing w:val="15"/>
    </w:rPr>
  </w:style>
  <w:style w:type="paragraph" w:styleId="af3">
    <w:name w:val="macro"/>
    <w:link w:val="1fa"/>
    <w:uiPriority w:val="99"/>
    <w:semiHidden/>
    <w:unhideWhenUsed/>
    <w:rsid w:val="00F359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 w:cs="Consolas"/>
      <w:sz w:val="20"/>
      <w:szCs w:val="20"/>
    </w:rPr>
  </w:style>
  <w:style w:type="character" w:customStyle="1" w:styleId="1fa">
    <w:name w:val="Текст макроса Знак1"/>
    <w:basedOn w:val="a2"/>
    <w:link w:val="af3"/>
    <w:uiPriority w:val="99"/>
    <w:semiHidden/>
    <w:rsid w:val="00F35990"/>
    <w:rPr>
      <w:rFonts w:ascii="Consolas" w:hAnsi="Consolas" w:cs="Consolas"/>
      <w:sz w:val="20"/>
      <w:szCs w:val="20"/>
    </w:rPr>
  </w:style>
  <w:style w:type="paragraph" w:styleId="28">
    <w:name w:val="Quote"/>
    <w:basedOn w:val="a1"/>
    <w:next w:val="a1"/>
    <w:link w:val="27"/>
    <w:uiPriority w:val="29"/>
    <w:qFormat/>
    <w:rsid w:val="00F35990"/>
    <w:pPr>
      <w:spacing w:before="200" w:after="160"/>
      <w:ind w:left="864" w:right="864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216">
    <w:name w:val="Цитата 2 Знак1"/>
    <w:basedOn w:val="a2"/>
    <w:uiPriority w:val="29"/>
    <w:rsid w:val="00F35990"/>
    <w:rPr>
      <w:i/>
      <w:iCs/>
      <w:color w:val="404040" w:themeColor="text1" w:themeTint="BF"/>
    </w:rPr>
  </w:style>
  <w:style w:type="paragraph" w:styleId="af8">
    <w:name w:val="Intense Quote"/>
    <w:basedOn w:val="a1"/>
    <w:next w:val="a1"/>
    <w:link w:val="af7"/>
    <w:uiPriority w:val="30"/>
    <w:qFormat/>
    <w:rsid w:val="00F359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/>
      <w:b/>
      <w:bCs/>
      <w:i/>
      <w:iCs/>
      <w:color w:val="5B9BD5"/>
      <w:lang w:val="en-US"/>
    </w:rPr>
  </w:style>
  <w:style w:type="character" w:customStyle="1" w:styleId="1fb">
    <w:name w:val="Выделенная цитата Знак1"/>
    <w:basedOn w:val="a2"/>
    <w:uiPriority w:val="30"/>
    <w:rsid w:val="00F35990"/>
    <w:rPr>
      <w:i/>
      <w:iCs/>
      <w:color w:val="5B9BD5" w:themeColor="accent1"/>
    </w:rPr>
  </w:style>
  <w:style w:type="character" w:styleId="aff3">
    <w:name w:val="Subtle Emphasis"/>
    <w:basedOn w:val="a2"/>
    <w:uiPriority w:val="19"/>
    <w:qFormat/>
    <w:rsid w:val="00F35990"/>
    <w:rPr>
      <w:i/>
      <w:iCs/>
      <w:color w:val="404040" w:themeColor="text1" w:themeTint="BF"/>
    </w:rPr>
  </w:style>
  <w:style w:type="character" w:styleId="aff4">
    <w:name w:val="Intense Emphasis"/>
    <w:basedOn w:val="a2"/>
    <w:uiPriority w:val="21"/>
    <w:qFormat/>
    <w:rsid w:val="00F35990"/>
    <w:rPr>
      <w:i/>
      <w:iCs/>
      <w:color w:val="5B9BD5" w:themeColor="accent1"/>
    </w:rPr>
  </w:style>
  <w:style w:type="character" w:styleId="aff5">
    <w:name w:val="Subtle Reference"/>
    <w:basedOn w:val="a2"/>
    <w:uiPriority w:val="31"/>
    <w:qFormat/>
    <w:rsid w:val="00F35990"/>
    <w:rPr>
      <w:smallCaps/>
      <w:color w:val="5A5A5A" w:themeColor="text1" w:themeTint="A5"/>
    </w:rPr>
  </w:style>
  <w:style w:type="character" w:styleId="aff6">
    <w:name w:val="Intense Reference"/>
    <w:basedOn w:val="a2"/>
    <w:uiPriority w:val="32"/>
    <w:qFormat/>
    <w:rsid w:val="00F35990"/>
    <w:rPr>
      <w:b/>
      <w:bCs/>
      <w:smallCaps/>
      <w:color w:val="5B9BD5" w:themeColor="accent1"/>
      <w:spacing w:val="5"/>
    </w:rPr>
  </w:style>
  <w:style w:type="table" w:styleId="afb">
    <w:name w:val="Table Grid"/>
    <w:basedOn w:val="a3"/>
    <w:uiPriority w:val="39"/>
    <w:rsid w:val="00F3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Light Shading"/>
    <w:basedOn w:val="a3"/>
    <w:uiPriority w:val="60"/>
    <w:semiHidden/>
    <w:unhideWhenUsed/>
    <w:rsid w:val="00F35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rsid w:val="00F359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F359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F3599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F3599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F3599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F3599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d">
    <w:name w:val="Light List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e">
    <w:name w:val="Light Grid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f1">
    <w:name w:val="Medium Shading 1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2">
    <w:name w:val="Medium List 1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3">
    <w:name w:val="Medium Grid 1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F359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F359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">
    <w:name w:val="Dark List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F3599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0">
    <w:name w:val="Colorful Shading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1">
    <w:name w:val="Colorful List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Grid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F359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7996</Words>
  <Characters>45579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51 Школа</cp:lastModifiedBy>
  <cp:revision>8</cp:revision>
  <dcterms:created xsi:type="dcterms:W3CDTF">2022-06-24T09:57:00Z</dcterms:created>
  <dcterms:modified xsi:type="dcterms:W3CDTF">2025-02-04T04:58:00Z</dcterms:modified>
</cp:coreProperties>
</file>