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7173" w14:textId="77777777"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2DBB04" w14:textId="77777777" w:rsidR="00283739" w:rsidRPr="007877B0" w:rsidRDefault="00283739" w:rsidP="00283739">
      <w:pPr>
        <w:spacing w:after="0"/>
        <w:ind w:left="120"/>
        <w:rPr>
          <w:lang w:val="ru-RU"/>
        </w:rPr>
      </w:pPr>
    </w:p>
    <w:p w14:paraId="5EF92CE0" w14:textId="5C220984" w:rsidR="00880735" w:rsidRPr="00880735" w:rsidRDefault="00283739" w:rsidP="008807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‌</w:t>
      </w:r>
      <w:r w:rsidR="00880735" w:rsidRPr="00880735">
        <w:rPr>
          <w:rFonts w:ascii="Times New Roman" w:eastAsia="Times New Roman" w:hAnsi="Times New Roman"/>
          <w:sz w:val="24"/>
          <w:szCs w:val="24"/>
          <w:lang w:val="ru-RU"/>
        </w:rPr>
        <w:t xml:space="preserve"> Муниципальное автономное общеобразовательное учреждение </w:t>
      </w:r>
    </w:p>
    <w:p w14:paraId="183B6951" w14:textId="77777777" w:rsidR="00880735" w:rsidRPr="00880735" w:rsidRDefault="00880735" w:rsidP="008807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880735">
        <w:rPr>
          <w:rFonts w:ascii="Times New Roman" w:eastAsia="Times New Roman" w:hAnsi="Times New Roman"/>
          <w:sz w:val="24"/>
          <w:szCs w:val="24"/>
          <w:lang w:val="ru-RU"/>
        </w:rPr>
        <w:t>«Средняя общеобразовательная школа № 51»</w:t>
      </w:r>
    </w:p>
    <w:p w14:paraId="3A43F708" w14:textId="77777777" w:rsidR="00880735" w:rsidRPr="00880735" w:rsidRDefault="00880735" w:rsidP="008807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C68C6FF" w14:textId="77777777" w:rsidR="00880735" w:rsidRPr="00880735" w:rsidRDefault="00880735" w:rsidP="008807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AA6FD5A" w14:textId="77777777" w:rsidR="00880735" w:rsidRPr="00880735" w:rsidRDefault="00880735" w:rsidP="008807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E99D76B" w14:textId="77777777" w:rsidR="00880735" w:rsidRPr="00880735" w:rsidRDefault="00880735" w:rsidP="008807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880735">
        <w:rPr>
          <w:rFonts w:ascii="Times New Roman" w:eastAsia="Times New Roman" w:hAnsi="Times New Roman"/>
          <w:sz w:val="24"/>
          <w:szCs w:val="24"/>
          <w:lang w:val="ru-RU"/>
        </w:rPr>
        <w:t>УТВЕРЖДЕНО</w:t>
      </w:r>
    </w:p>
    <w:p w14:paraId="3EE9E07D" w14:textId="77777777" w:rsidR="00880735" w:rsidRPr="00880735" w:rsidRDefault="00880735" w:rsidP="008807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880735">
        <w:rPr>
          <w:rFonts w:ascii="Times New Roman" w:eastAsia="Times New Roman" w:hAnsi="Times New Roman"/>
          <w:sz w:val="24"/>
          <w:szCs w:val="24"/>
          <w:lang w:val="ru-RU"/>
        </w:rPr>
        <w:t>приказом директора</w:t>
      </w:r>
    </w:p>
    <w:p w14:paraId="2D55F33A" w14:textId="77777777" w:rsidR="00880735" w:rsidRPr="00880735" w:rsidRDefault="00880735" w:rsidP="008807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880735">
        <w:rPr>
          <w:rFonts w:ascii="Times New Roman" w:eastAsia="Times New Roman" w:hAnsi="Times New Roman"/>
          <w:sz w:val="24"/>
          <w:szCs w:val="24"/>
          <w:lang w:val="ru-RU"/>
        </w:rPr>
        <w:t>Средней школы №51</w:t>
      </w:r>
    </w:p>
    <w:p w14:paraId="335241EF" w14:textId="2D8ABB99" w:rsidR="00880735" w:rsidRPr="00880735" w:rsidRDefault="00880735" w:rsidP="008807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880735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И.В. Кашкиной</w:t>
      </w:r>
      <w:r w:rsidRPr="00880735">
        <w:rPr>
          <w:rFonts w:ascii="Times New Roman" w:eastAsia="Times New Roman" w:hAnsi="Times New Roman"/>
          <w:sz w:val="24"/>
          <w:szCs w:val="24"/>
          <w:lang w:val="ru-RU"/>
        </w:rPr>
        <w:br/>
        <w:t xml:space="preserve">                                            от </w:t>
      </w:r>
      <w:r w:rsidR="002D015D">
        <w:rPr>
          <w:rFonts w:ascii="Times New Roman" w:eastAsia="Times New Roman" w:hAnsi="Times New Roman"/>
          <w:sz w:val="24"/>
          <w:szCs w:val="24"/>
          <w:lang w:val="ru-RU"/>
        </w:rPr>
        <w:t>29</w:t>
      </w:r>
      <w:r w:rsidRPr="00880735">
        <w:rPr>
          <w:rFonts w:ascii="Times New Roman" w:eastAsia="Times New Roman" w:hAnsi="Times New Roman"/>
          <w:sz w:val="24"/>
          <w:szCs w:val="24"/>
          <w:lang w:val="ru-RU"/>
        </w:rPr>
        <w:t>.08.202</w:t>
      </w:r>
      <w:r w:rsidR="002D015D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880735">
        <w:rPr>
          <w:rFonts w:ascii="Times New Roman" w:eastAsia="Times New Roman" w:hAnsi="Times New Roman"/>
          <w:sz w:val="24"/>
          <w:szCs w:val="24"/>
          <w:lang w:val="ru-RU"/>
        </w:rPr>
        <w:t xml:space="preserve"> г. № 2</w:t>
      </w:r>
      <w:r w:rsidR="002D015D">
        <w:rPr>
          <w:rFonts w:ascii="Times New Roman" w:eastAsia="Times New Roman" w:hAnsi="Times New Roman"/>
          <w:sz w:val="24"/>
          <w:szCs w:val="24"/>
          <w:lang w:val="ru-RU"/>
        </w:rPr>
        <w:t>43</w:t>
      </w:r>
    </w:p>
    <w:p w14:paraId="75B8384D" w14:textId="77777777" w:rsidR="00880735" w:rsidRPr="00880735" w:rsidRDefault="00880735" w:rsidP="008807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5065"/>
        <w:gridCol w:w="4211"/>
        <w:gridCol w:w="5919"/>
      </w:tblGrid>
      <w:tr w:rsidR="00880735" w:rsidRPr="002D015D" w14:paraId="0A4AB7EA" w14:textId="77777777" w:rsidTr="00376D1B">
        <w:tc>
          <w:tcPr>
            <w:tcW w:w="5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4D0F1" w14:textId="77777777" w:rsidR="00880735" w:rsidRPr="00880735" w:rsidRDefault="00880735" w:rsidP="008807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07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2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087D7" w14:textId="77777777" w:rsidR="00880735" w:rsidRPr="00880735" w:rsidRDefault="00880735" w:rsidP="008807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07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59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81838" w14:textId="77777777" w:rsidR="00880735" w:rsidRPr="00880735" w:rsidRDefault="00880735" w:rsidP="008807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07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3A5629BC" w14:textId="77777777" w:rsidR="00880735" w:rsidRPr="00880735" w:rsidRDefault="00880735" w:rsidP="008807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07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приказом директора</w:t>
            </w:r>
          </w:p>
          <w:p w14:paraId="168BE1D9" w14:textId="77777777" w:rsidR="00880735" w:rsidRPr="00880735" w:rsidRDefault="00880735" w:rsidP="008807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07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Средней школы №51</w:t>
            </w:r>
          </w:p>
          <w:p w14:paraId="0F63FF6D" w14:textId="77777777" w:rsidR="00880735" w:rsidRPr="00880735" w:rsidRDefault="00880735" w:rsidP="00880735">
            <w:pPr>
              <w:spacing w:after="0" w:line="240" w:lineRule="auto"/>
              <w:jc w:val="right"/>
              <w:rPr>
                <w:rFonts w:ascii="Calibri" w:eastAsia="Calibri" w:hAnsi="Calibri"/>
                <w:lang w:val="ru-RU"/>
              </w:rPr>
            </w:pPr>
            <w:r w:rsidRPr="008807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      И.В. Кашкиной</w:t>
            </w:r>
            <w:r w:rsidRPr="0088073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 xml:space="preserve">                                            от 30.08.2023 г. № 279</w:t>
            </w:r>
          </w:p>
        </w:tc>
      </w:tr>
    </w:tbl>
    <w:p w14:paraId="606C838F" w14:textId="6F7E5223" w:rsidR="00283739" w:rsidRPr="007877B0" w:rsidRDefault="00283739" w:rsidP="00283739">
      <w:pPr>
        <w:spacing w:after="0"/>
        <w:ind w:left="120"/>
        <w:rPr>
          <w:lang w:val="ru-RU"/>
        </w:rPr>
      </w:pPr>
    </w:p>
    <w:p w14:paraId="3DFFEF7F" w14:textId="77777777" w:rsidR="00283739" w:rsidRPr="007877B0" w:rsidRDefault="00283739" w:rsidP="00283739">
      <w:pPr>
        <w:spacing w:after="0"/>
        <w:ind w:left="120"/>
        <w:rPr>
          <w:lang w:val="ru-RU"/>
        </w:rPr>
      </w:pPr>
    </w:p>
    <w:p w14:paraId="1E93C038" w14:textId="77777777" w:rsidR="00283739" w:rsidRPr="007877B0" w:rsidRDefault="00283739" w:rsidP="00283739">
      <w:pPr>
        <w:spacing w:after="0"/>
        <w:ind w:left="120"/>
        <w:rPr>
          <w:lang w:val="ru-RU"/>
        </w:rPr>
      </w:pPr>
    </w:p>
    <w:p w14:paraId="2541D918" w14:textId="77777777" w:rsidR="00283739" w:rsidRPr="007877B0" w:rsidRDefault="00283739" w:rsidP="00283739">
      <w:pPr>
        <w:spacing w:after="0"/>
        <w:ind w:left="120"/>
        <w:rPr>
          <w:lang w:val="ru-RU"/>
        </w:rPr>
      </w:pPr>
    </w:p>
    <w:p w14:paraId="6A3242C3" w14:textId="77777777"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39D625" w14:textId="77777777"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14:paraId="0CD94C6B" w14:textId="77777777"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7556BD5" w14:textId="77777777"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3167E60" w14:textId="77777777"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14:paraId="40FB2B53" w14:textId="77777777"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14:paraId="7EB9F221" w14:textId="77777777" w:rsidR="00283739" w:rsidRDefault="00283739" w:rsidP="00283739">
      <w:pPr>
        <w:spacing w:after="0"/>
        <w:ind w:left="120"/>
        <w:jc w:val="center"/>
        <w:rPr>
          <w:lang w:val="ru-RU"/>
        </w:rPr>
      </w:pPr>
    </w:p>
    <w:p w14:paraId="3E8ADA2B" w14:textId="77777777" w:rsidR="00FB3CE3" w:rsidRDefault="00FB3CE3" w:rsidP="00283739">
      <w:pPr>
        <w:spacing w:after="0"/>
        <w:ind w:left="120"/>
        <w:jc w:val="center"/>
        <w:rPr>
          <w:lang w:val="ru-RU"/>
        </w:rPr>
      </w:pPr>
    </w:p>
    <w:p w14:paraId="6FE078F6" w14:textId="77777777" w:rsidR="00283739" w:rsidRDefault="00283739" w:rsidP="00283739">
      <w:pPr>
        <w:spacing w:after="0"/>
        <w:ind w:left="120"/>
        <w:jc w:val="center"/>
        <w:rPr>
          <w:lang w:val="ru-RU"/>
        </w:rPr>
      </w:pPr>
    </w:p>
    <w:p w14:paraId="118D714D" w14:textId="77777777" w:rsidR="00283739" w:rsidRDefault="00283739" w:rsidP="00283739">
      <w:pPr>
        <w:spacing w:after="0"/>
        <w:ind w:left="120"/>
        <w:jc w:val="center"/>
        <w:rPr>
          <w:lang w:val="ru-RU"/>
        </w:rPr>
      </w:pPr>
    </w:p>
    <w:p w14:paraId="7A405B3B" w14:textId="77777777" w:rsidR="00283739" w:rsidRDefault="00283739" w:rsidP="00283739">
      <w:pPr>
        <w:spacing w:after="0"/>
        <w:ind w:left="120"/>
        <w:jc w:val="center"/>
        <w:rPr>
          <w:lang w:val="ru-RU"/>
        </w:rPr>
      </w:pPr>
    </w:p>
    <w:p w14:paraId="11F8D27C" w14:textId="77777777"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14:paraId="11AF8FD4" w14:textId="77777777" w:rsidR="00283739" w:rsidRPr="007877B0" w:rsidRDefault="00283739" w:rsidP="00283739">
      <w:pPr>
        <w:spacing w:after="0"/>
        <w:ind w:left="120"/>
        <w:jc w:val="center"/>
        <w:rPr>
          <w:lang w:val="ru-RU"/>
        </w:rPr>
      </w:pPr>
    </w:p>
    <w:p w14:paraId="172D7503" w14:textId="799F3F08" w:rsidR="00283739" w:rsidRDefault="00283739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0" w:name="0896ba0f-9440-428b-b990-6bdd731fd219"/>
      <w:r w:rsidRPr="007877B0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2D015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0"/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</w:p>
    <w:p w14:paraId="0F5A1F06" w14:textId="77777777" w:rsidR="00880735" w:rsidRDefault="0088073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0D5C293" w14:textId="77777777" w:rsidR="00880735" w:rsidRDefault="0088073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4520F17" w14:textId="77777777" w:rsidR="00880735" w:rsidRDefault="0088073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9B83578" w14:textId="77777777" w:rsidR="00880735" w:rsidRDefault="0088073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6216172" w14:textId="77777777" w:rsidR="00880735" w:rsidRDefault="0088073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5E17DB9" w14:textId="77777777" w:rsidR="00880735" w:rsidRDefault="0088073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2609A03" w14:textId="77777777" w:rsidR="00880735" w:rsidRDefault="00880735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5EEA205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14:paraId="6ECA80EA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1—4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классов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распределённое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годам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освоения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учебного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предмета «Математика» на уровне начального общего образования</w:t>
      </w:r>
      <w:r w:rsidRPr="0088073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тематическое</w:t>
      </w:r>
      <w:r w:rsidRPr="0088073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планирование</w:t>
      </w:r>
      <w:r w:rsidRPr="0088073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изучения</w:t>
      </w:r>
      <w:r w:rsidRPr="00880735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курса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14:paraId="69C08ECF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к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его</w:t>
      </w:r>
      <w:r w:rsidRPr="0088073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изучению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младшими</w:t>
      </w:r>
      <w:r w:rsidRPr="0088073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школьниками;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место</w:t>
      </w:r>
      <w:r w:rsidRPr="0088073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структуре учебного плана, а также подходы к отбору содержания,</w:t>
      </w:r>
      <w:r w:rsidRPr="0088073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планируемым</w:t>
      </w:r>
      <w:r w:rsidRPr="0088073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результатам</w:t>
      </w:r>
      <w:r w:rsidRPr="0088073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тематическому</w:t>
      </w:r>
      <w:r w:rsidRPr="00880735">
        <w:rPr>
          <w:rFonts w:ascii="Times New Roman" w:hAnsi="Times New Roman" w:cs="Times New Roman"/>
          <w:spacing w:val="-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планированию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14:paraId="1B339A81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Содержание обучения раскрывает содержательные линии,</w:t>
      </w:r>
      <w:r w:rsidRPr="0088073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которые предлагаются для обязательного изучения в каждом</w:t>
      </w:r>
      <w:r w:rsidRPr="0088073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классе</w:t>
      </w:r>
      <w:r w:rsidRPr="0088073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880735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школы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14:paraId="25BB11A5" w14:textId="77777777" w:rsidR="00BE501A" w:rsidRPr="00880735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Содержание обучения в каждом классе завершается перечнем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универсальных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(УУД)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познавательных,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 и регулятивных, которые возможно формировать средствами учебного предмета «Математика» с учётом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возрастных особенностей младших школьников В первом и вто</w:t>
      </w:r>
      <w:r w:rsidRPr="008807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ром</w:t>
      </w:r>
      <w:r w:rsidRPr="0088073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классах</w:t>
      </w:r>
      <w:r w:rsidRPr="0088073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предлагается</w:t>
      </w:r>
      <w:r w:rsidRPr="0088073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пропедевтический</w:t>
      </w:r>
      <w:r w:rsidRPr="0088073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уровень</w:t>
      </w:r>
      <w:r w:rsidRPr="0088073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формирова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ния УУД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 познавательных универсальных учебных действиях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выделен специальный раздел «Работа с информацией» С учётом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того, что выполнение правил совместной деятельности строится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88073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интеграции</w:t>
      </w:r>
      <w:r w:rsidRPr="0088073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регулятивных</w:t>
      </w:r>
      <w:r w:rsidRPr="0088073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(определённые</w:t>
      </w:r>
      <w:r w:rsidRPr="0088073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волевые</w:t>
      </w:r>
      <w:r w:rsidRPr="0088073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усилия,</w:t>
      </w:r>
      <w:r w:rsidRPr="0088073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саморегуляция, самоконтроль, проявление терпения и доброжелательности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налаживании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отношений)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(способность вербальными средствами устанавливать взаимоотношения) универсальных учебных действий, их перечень дан в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специальном разделе — «Совместная деятельность»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880735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88073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включают</w:t>
      </w:r>
      <w:r w:rsidRPr="0088073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личностные,</w:t>
      </w:r>
      <w:r w:rsidRPr="0088073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метапредметные</w:t>
      </w:r>
      <w:r w:rsidRPr="0088073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88073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88073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период</w:t>
      </w:r>
      <w:r w:rsidRPr="00880735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88073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880735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88073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предметные</w:t>
      </w:r>
      <w:r w:rsidRPr="00880735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достижения</w:t>
      </w:r>
      <w:r w:rsidRPr="0088073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88073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</w:t>
      </w:r>
      <w:r w:rsidRPr="0088073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88073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каждый</w:t>
      </w:r>
      <w:r w:rsidRPr="0088073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год</w:t>
      </w:r>
      <w:r w:rsidRPr="0088073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88073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88073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школе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14:paraId="14A0A50F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 тематическом планировании описывается программное со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целесообразно использовать при изучении той или иной программной темы (раздела)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Представлены также способы организации</w:t>
      </w:r>
      <w:r w:rsidRPr="00880735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дифференцированного</w:t>
      </w:r>
      <w:r w:rsidRPr="00880735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14:paraId="71E8FA2D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88073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школе</w:t>
      </w:r>
      <w:r w:rsidRPr="0088073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изучение</w:t>
      </w:r>
      <w:r w:rsidRPr="0088073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математики</w:t>
      </w:r>
      <w:r w:rsidRPr="0088073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имеет</w:t>
      </w:r>
      <w:r w:rsidRPr="0088073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особое</w:t>
      </w:r>
      <w:r w:rsidRPr="0088073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значение</w:t>
      </w:r>
      <w:r w:rsidRPr="0088073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развитии</w:t>
      </w:r>
      <w:r w:rsidRPr="0088073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младшего</w:t>
      </w:r>
      <w:r w:rsidRPr="0088073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</w:t>
      </w:r>
      <w:r w:rsidRPr="00880735">
        <w:rPr>
          <w:rFonts w:ascii="Times New Roman" w:hAnsi="Times New Roman" w:cs="Times New Roman"/>
          <w:spacing w:val="4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Приобретённые</w:t>
      </w:r>
      <w:r w:rsidRPr="0088073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им</w:t>
      </w:r>
      <w:r w:rsidRPr="00880735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знания,</w:t>
      </w:r>
      <w:r w:rsidRPr="00880735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опыт</w:t>
      </w:r>
      <w:r w:rsidRPr="0088073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выполнения</w:t>
      </w:r>
      <w:r w:rsidRPr="0088073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предметных</w:t>
      </w:r>
      <w:r w:rsidRPr="0088073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универсальных</w:t>
      </w:r>
      <w:r w:rsidRPr="0088073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88073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на</w:t>
      </w:r>
      <w:r w:rsidRPr="0088073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математическом</w:t>
      </w:r>
      <w:r w:rsidRPr="0088073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материале,</w:t>
      </w:r>
      <w:r w:rsidRPr="0088073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первоначальное</w:t>
      </w:r>
      <w:r w:rsidRPr="0088073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овладение</w:t>
      </w:r>
      <w:r w:rsidRPr="0088073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математическим</w:t>
      </w:r>
      <w:r w:rsidRPr="0088073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языком</w:t>
      </w:r>
      <w:r w:rsidRPr="0088073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станут</w:t>
      </w:r>
      <w:r w:rsidRPr="0088073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фундаментом</w:t>
      </w:r>
      <w:r w:rsidRPr="0088073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обучения</w:t>
      </w:r>
      <w:r w:rsidRPr="00880735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88073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88073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88073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88073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88073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будут</w:t>
      </w:r>
      <w:r w:rsidRPr="0088073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востребованы</w:t>
      </w:r>
      <w:r w:rsidRPr="0088073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Изучение математики в начальной школе направлено на достижение</w:t>
      </w:r>
      <w:r w:rsidRPr="00880735">
        <w:rPr>
          <w:rFonts w:ascii="Times New Roman" w:hAnsi="Times New Roman" w:cs="Times New Roman"/>
          <w:spacing w:val="19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следующих</w:t>
      </w:r>
      <w:r w:rsidRPr="00880735">
        <w:rPr>
          <w:rFonts w:ascii="Times New Roman" w:hAnsi="Times New Roman" w:cs="Times New Roman"/>
          <w:spacing w:val="2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образовательных,</w:t>
      </w:r>
      <w:r w:rsidRPr="00880735">
        <w:rPr>
          <w:rFonts w:ascii="Times New Roman" w:hAnsi="Times New Roman" w:cs="Times New Roman"/>
          <w:spacing w:val="19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развивающих</w:t>
      </w:r>
      <w:r w:rsidRPr="00880735">
        <w:rPr>
          <w:rFonts w:ascii="Times New Roman" w:hAnsi="Times New Roman" w:cs="Times New Roman"/>
          <w:spacing w:val="2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целей, а</w:t>
      </w:r>
      <w:r w:rsidRPr="00880735">
        <w:rPr>
          <w:rFonts w:ascii="Times New Roman" w:hAnsi="Times New Roman" w:cs="Times New Roman"/>
          <w:spacing w:val="1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также</w:t>
      </w:r>
      <w:r w:rsidRPr="0088073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целей</w:t>
      </w:r>
      <w:r w:rsidRPr="0088073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воспитания:</w:t>
      </w:r>
    </w:p>
    <w:p w14:paraId="11D2865D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lastRenderedPageBreak/>
        <w:t>1</w:t>
      </w:r>
      <w:r w:rsidRPr="0088073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Освоение начальных математических знаний — понима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ние значения величин и способов их измерения; использование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88073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задачи средствами математики; работа с алгоритмами выполнения</w:t>
      </w:r>
      <w:r w:rsidRPr="00880735">
        <w:rPr>
          <w:rFonts w:ascii="Times New Roman" w:hAnsi="Times New Roman" w:cs="Times New Roman"/>
          <w:spacing w:val="10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арифметических</w:t>
      </w:r>
      <w:r w:rsidRPr="0088073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14:paraId="5479548F" w14:textId="77777777" w:rsidR="00BE501A" w:rsidRPr="00880735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Pr="00880735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880735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функциональной</w:t>
      </w:r>
      <w:r w:rsidRPr="00880735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</w:t>
      </w:r>
      <w:r w:rsidRPr="00880735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грамотности</w:t>
      </w:r>
      <w:r w:rsidRPr="0088073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88073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школьника,</w:t>
      </w:r>
      <w:r w:rsidRPr="0088073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которая</w:t>
      </w:r>
      <w:r w:rsidRPr="0088073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характеризуется</w:t>
      </w:r>
      <w:r w:rsidRPr="0088073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наличием</w:t>
      </w:r>
      <w:r w:rsidRPr="00880735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него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опыта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учебно-познавательных</w:t>
      </w:r>
      <w:r w:rsidRPr="00880735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учебно-практических</w:t>
      </w:r>
      <w:r w:rsidRPr="0088073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задач,</w:t>
      </w:r>
      <w:r w:rsidRPr="0088073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построенных</w:t>
      </w:r>
      <w:r w:rsidRPr="0088073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88073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понимании</w:t>
      </w:r>
      <w:r w:rsidRPr="0088073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применении</w:t>
      </w:r>
      <w:r w:rsidRPr="0088073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880735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88073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(«часть-целое»,</w:t>
      </w:r>
      <w:r w:rsidRPr="00880735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«больше-меньше»,</w:t>
      </w:r>
      <w:r w:rsidRPr="0088073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«равно-неравно»,</w:t>
      </w:r>
      <w:r w:rsidRPr="0088073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«порядок»),</w:t>
      </w:r>
      <w:r w:rsidRPr="0088073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смысла</w:t>
      </w:r>
      <w:r w:rsidRPr="0088073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88073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зависимостей</w:t>
      </w:r>
      <w:r w:rsidRPr="008807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(работа,</w:t>
      </w:r>
      <w:r w:rsidRPr="008807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движение,</w:t>
      </w:r>
      <w:r w:rsidRPr="008807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продолжительность</w:t>
      </w:r>
      <w:r w:rsidRPr="0088073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события).</w:t>
      </w:r>
    </w:p>
    <w:p w14:paraId="4DADC352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880735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Обеспечение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математического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развития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88073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</w:t>
      </w:r>
      <w:r w:rsidRPr="00880735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880735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880735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способности</w:t>
      </w:r>
      <w:r w:rsidRPr="00880735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880735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880735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деятельности,</w:t>
      </w:r>
      <w:r w:rsidRPr="0088073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</w:t>
      </w:r>
      <w:r w:rsidRPr="0088073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воображения,</w:t>
      </w:r>
      <w:r w:rsidRPr="0088073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речи;</w:t>
      </w:r>
      <w:r w:rsidRPr="0088073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88073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88073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рассуждения,</w:t>
      </w:r>
      <w:r w:rsidRPr="0088073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выбирать</w:t>
      </w:r>
      <w:r w:rsidRPr="0088073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аргументацию,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различать</w:t>
      </w:r>
      <w:r w:rsidRPr="00880735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верные</w:t>
      </w:r>
      <w:r w:rsidRPr="0088073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(истинные)</w:t>
      </w:r>
      <w:r w:rsidRPr="0088073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неверные</w:t>
      </w:r>
      <w:r w:rsidRPr="0088073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(ложные)</w:t>
      </w:r>
      <w:r w:rsidRPr="0088073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утверждения,</w:t>
      </w:r>
      <w:r w:rsidRPr="0088073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вести</w:t>
      </w:r>
      <w:r w:rsidRPr="0088073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поиск</w:t>
      </w:r>
      <w:r w:rsidRPr="0088073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</w:t>
      </w:r>
      <w:r w:rsidRPr="0088073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(примеров,</w:t>
      </w:r>
      <w:r w:rsidRPr="0088073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оснований</w:t>
      </w:r>
      <w:r w:rsidRPr="0088073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88073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упорядочения,</w:t>
      </w:r>
      <w:r w:rsidRPr="0088073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вариантов</w:t>
      </w:r>
      <w:r w:rsidRPr="0088073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др.)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14:paraId="1E2B04AC" w14:textId="77777777" w:rsidR="00BE501A" w:rsidRPr="00880735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4 </w:t>
      </w:r>
      <w:r w:rsidRPr="00880735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Становление</w:t>
      </w:r>
      <w:r w:rsidRPr="0088073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учебно-познавательных</w:t>
      </w:r>
      <w:r w:rsidRPr="0088073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мотивов</w:t>
      </w:r>
      <w:r w:rsidRPr="0088073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интереса</w:t>
      </w:r>
      <w:r w:rsidRPr="00880735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 изучению математики и умственному труду; важнейших качеств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деятельности: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теоретического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 мышления, воображения, математической речи,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ориентировки в математических терминах и понятиях; прочных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навыков использования математических знаний в повседневной</w:t>
      </w:r>
      <w:r w:rsidRPr="0088073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жизни.</w:t>
      </w:r>
      <w:r w:rsidRPr="00880735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14:paraId="735EF2D4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88073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конструирования</w:t>
      </w:r>
      <w:r w:rsidRPr="0088073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содержания</w:t>
      </w:r>
      <w:r w:rsidRPr="00880735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отбора</w:t>
      </w:r>
      <w:r w:rsidRPr="0088073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планируемых</w:t>
      </w:r>
      <w:r w:rsidRPr="00880735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результатов</w:t>
      </w:r>
      <w:r w:rsidRPr="0088073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лежат</w:t>
      </w:r>
      <w:r w:rsidRPr="0088073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следующие</w:t>
      </w:r>
      <w:r w:rsidRPr="00880735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</w:t>
      </w:r>
      <w:r w:rsidRPr="0088073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математики,</w:t>
      </w:r>
      <w:r w:rsidRPr="0088073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коррелирующие</w:t>
      </w:r>
      <w:r w:rsidRPr="00880735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со</w:t>
      </w:r>
      <w:r w:rsidRPr="0088073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становлением</w:t>
      </w:r>
      <w:r w:rsidRPr="0088073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</w:t>
      </w:r>
      <w:r w:rsidRPr="0088073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88073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школьника:</w:t>
      </w:r>
      <w:r w:rsidRPr="00880735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880735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880735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88073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880735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выступает</w:t>
      </w:r>
      <w:r w:rsidRPr="0088073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средством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познания 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закономерностей 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существования  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окружающего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мира,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фактов,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процессов  и  явлений,  происходящих  в  природе</w:t>
      </w:r>
      <w:r w:rsidRPr="00880735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обществе</w:t>
      </w:r>
      <w:r w:rsidRPr="0088073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(хронология</w:t>
      </w:r>
      <w:r w:rsidRPr="0088073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событий,</w:t>
      </w:r>
      <w:r w:rsidRPr="0088073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протяжённость</w:t>
      </w:r>
      <w:r w:rsidRPr="0088073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88073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времени,</w:t>
      </w:r>
      <w:r w:rsidRPr="0088073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образование</w:t>
      </w:r>
      <w:r w:rsidRPr="0088073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целого</w:t>
      </w:r>
      <w:r w:rsidRPr="0088073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из</w:t>
      </w:r>
      <w:r w:rsidRPr="0088073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частей,</w:t>
      </w:r>
      <w:r w:rsidRPr="0088073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изменение</w:t>
      </w:r>
      <w:r w:rsidRPr="0088073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формы,</w:t>
      </w:r>
      <w:r w:rsidRPr="0088073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размера</w:t>
      </w:r>
      <w:r w:rsidRPr="00880735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880735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r w:rsidRPr="00880735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);</w:t>
      </w:r>
    </w:p>
    <w:p w14:paraId="1C969FA3" w14:textId="77777777" w:rsidR="00BE501A" w:rsidRPr="0088073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20"/>
          <w:position w:val="1"/>
          <w:sz w:val="24"/>
          <w:szCs w:val="24"/>
          <w:lang w:val="ru-RU"/>
        </w:rPr>
        <w:t xml:space="preserve">5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математические представления о числах, величинах, геоме</w:t>
      </w:r>
      <w:r w:rsidRPr="00880735">
        <w:rPr>
          <w:rFonts w:ascii="Times New Roman" w:hAnsi="Times New Roman" w:cs="Times New Roman"/>
          <w:spacing w:val="-1"/>
          <w:w w:val="120"/>
          <w:sz w:val="24"/>
          <w:szCs w:val="24"/>
          <w:lang w:val="ru-RU"/>
        </w:rPr>
        <w:t>трических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фигурах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являются</w:t>
      </w:r>
      <w:r w:rsidRPr="0088073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условием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целостного</w:t>
      </w:r>
      <w:r w:rsidRPr="0088073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восприятия</w:t>
      </w:r>
      <w:r w:rsidRPr="0088073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творений</w:t>
      </w:r>
      <w:r w:rsidRPr="0088073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</w:t>
      </w:r>
      <w:r w:rsidRPr="0088073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человека</w:t>
      </w:r>
      <w:r w:rsidRPr="0088073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(памятники</w:t>
      </w:r>
      <w:r w:rsidRPr="0088073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архитектуры,</w:t>
      </w:r>
      <w:r w:rsidRPr="00880735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сокровища</w:t>
      </w:r>
      <w:r w:rsidRPr="0088073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искусства</w:t>
      </w:r>
      <w:r w:rsidRPr="0088073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культуры,</w:t>
      </w:r>
      <w:r w:rsidRPr="0088073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объекты</w:t>
      </w:r>
      <w:r w:rsidRPr="0088073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природы);</w:t>
      </w:r>
    </w:p>
    <w:p w14:paraId="5976E3FD" w14:textId="77777777"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FB3CE3">
        <w:rPr>
          <w:rFonts w:ascii="Times New Roman" w:hAnsi="Times New Roman" w:cs="Times New Roman"/>
          <w:spacing w:val="2"/>
          <w:w w:val="115"/>
          <w:position w:val="1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владение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математическим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языком,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элементами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алгоритмического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позволяет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ученику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совершенствовать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коммуникативную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(аргументировать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свою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точку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зрения,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логические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цепочки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рассуждений;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опровергать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или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подтверждать  истинность  предположения)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Младшие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школьники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проявляют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 сущности предметов и явлений окружающей жизни — возможности их измерить, определить величину, форму, выявить зависимости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  закономерности  их  расположения  во  времени  и</w:t>
      </w:r>
      <w:r w:rsidRPr="00FB3CE3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 пространстве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Осознанию младшим школьником многих математических явлений помогает его тяга к моделированию, что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облегчает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освоение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общего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способа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учебной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задачи,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а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работу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разными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средствами</w:t>
      </w:r>
      <w:r w:rsidRPr="00FB3CE3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информации,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том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числе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графическими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(таблица,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диаграмма,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схема).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14:paraId="41154E75" w14:textId="77777777" w:rsidR="00BE501A" w:rsidRPr="00880735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(количественные и пространственные характеристики, оценки,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расчёты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прикидка,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использование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графических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форм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представления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информации)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Приобретённые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учеником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умения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 алгоритмы, выбирать рациональные способы устных 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письменных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вычислений,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приёмы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проверки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правильности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выполнения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различение,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называние, изображение геометрических фигур, нахождение геометрических величин (длина, периметр, площадь) становятся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показателями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сформированной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функциональной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грамотности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 школьника и предпосылкой успешного дальнейшего</w:t>
      </w:r>
      <w:r w:rsidRPr="0088073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88073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88073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88073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88073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880735">
        <w:rPr>
          <w:rFonts w:ascii="Times New Roman" w:hAnsi="Times New Roman" w:cs="Times New Roman"/>
          <w:w w:val="115"/>
          <w:sz w:val="24"/>
          <w:szCs w:val="24"/>
          <w:lang w:val="ru-RU"/>
        </w:rPr>
        <w:t>школы.</w:t>
      </w:r>
    </w:p>
    <w:p w14:paraId="696FA768" w14:textId="77777777" w:rsidR="00BE501A" w:rsidRPr="00FB3CE3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14:paraId="7B7636DD" w14:textId="77777777" w:rsidR="00BE501A" w:rsidRPr="00880735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0735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«МАТЕМАТИКА» В УЧЕБНОМ ПЛАНЕ</w:t>
      </w:r>
    </w:p>
    <w:p w14:paraId="0123C6AF" w14:textId="77777777"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Общее число часов, отведенных на изучение курса «Математика», составляет 540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FB3CE3"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 (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четыре часа в неделю в каждом классе):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часа,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4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14:paraId="5489C791" w14:textId="77777777" w:rsidR="00BE501A" w:rsidRPr="00BE501A" w:rsidRDefault="00BE501A" w:rsidP="00BE501A">
      <w:pPr>
        <w:pStyle w:val="TableParagraph"/>
        <w:jc w:val="both"/>
        <w:rPr>
          <w:sz w:val="24"/>
          <w:szCs w:val="24"/>
        </w:rPr>
      </w:pPr>
    </w:p>
    <w:p w14:paraId="44B9F505" w14:textId="77777777"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</w:p>
    <w:p w14:paraId="2CF9A2F9" w14:textId="77777777"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7FEE0258" w14:textId="77777777"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8DCECA4" w14:textId="77777777" w:rsidR="00CF2A29" w:rsidRPr="00BE501A" w:rsidRDefault="00CF2A29" w:rsidP="00CF2A29">
      <w:pPr>
        <w:widowControl w:val="0"/>
        <w:numPr>
          <w:ilvl w:val="0"/>
          <w:numId w:val="14"/>
        </w:numPr>
        <w:tabs>
          <w:tab w:val="left" w:pos="567"/>
          <w:tab w:val="left" w:pos="72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01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14:paraId="7E6F4763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14:paraId="0E128BD1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788A854C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14:paraId="7528B389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14:paraId="357C8395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14:paraId="04D0CBDE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5929A3DE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14:paraId="2D805989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2FF7A71A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14:paraId="4AD24B1D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009879FF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748CD2AC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Математическая информация</w:t>
      </w:r>
    </w:p>
    <w:p w14:paraId="597B02AD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5F228555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Закономерность в ряду заданных объектов: её обнаружение, продолжение ряда.</w:t>
      </w:r>
    </w:p>
    <w:p w14:paraId="4A61E997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294B2C49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43EEAB9C" w14:textId="77777777"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363A5744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ействия (пропедевтический уровень)</w:t>
      </w:r>
    </w:p>
    <w:p w14:paraId="77328C23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познавательные учебные действия:</w:t>
      </w:r>
    </w:p>
    <w:p w14:paraId="69372302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наблюдать математические объекты (числа, величины) в окружающем мире; </w:t>
      </w:r>
    </w:p>
    <w:p w14:paraId="0346ED28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общее и различное в записи арифметических действий; </w:t>
      </w:r>
    </w:p>
    <w:p w14:paraId="5304BA72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 назначение и необходимость использования величин в жизни; </w:t>
      </w:r>
    </w:p>
    <w:p w14:paraId="777199FB" w14:textId="77777777"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наблюдать действие измерительных приборов; </w:t>
      </w:r>
    </w:p>
    <w:p w14:paraId="5C2D189C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два объекта, два числа; распределять объекты на группы по заданному основанию; </w:t>
      </w:r>
    </w:p>
    <w:p w14:paraId="4915FE33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копировать изученные фигуры, рисовать от руки по собственному замыслу; приводить примеры чисел, геометрических фигур; </w:t>
      </w:r>
    </w:p>
    <w:p w14:paraId="6BC5C91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вести порядковый и количественный счет (соблюдать последовательность).</w:t>
      </w:r>
    </w:p>
    <w:p w14:paraId="1DC033AD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14:paraId="718B2FDD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14:paraId="03B81E1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 таблицу, извлекать информацию, представленную в табличной форме.</w:t>
      </w:r>
    </w:p>
    <w:p w14:paraId="4966DB94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14:paraId="0A028F5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(описывать) число, геометрическую фигуру, последовательность из нескольких чисел, записанных по порядку; </w:t>
      </w:r>
    </w:p>
    <w:p w14:paraId="1F41B68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14:paraId="37041C2E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положение предмета в пространстве различать и использовать математические знаки; </w:t>
      </w:r>
    </w:p>
    <w:p w14:paraId="33B9E0F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14:paraId="7CF80572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14:paraId="51F5DC93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14:paraId="601BDE79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действовать в соответствии с предложенным образцом, инструкцией; </w:t>
      </w:r>
    </w:p>
    <w:p w14:paraId="2832B77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14:paraId="3CB49B68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действия.</w:t>
      </w:r>
    </w:p>
    <w:p w14:paraId="77BABC72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14:paraId="51DC4F2F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работе с математическим материалом; </w:t>
      </w:r>
    </w:p>
    <w:p w14:paraId="0BD69BF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4329F6B2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E9EBB2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14:paraId="1803EE1F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14:paraId="69D2E8A9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5B348D95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Величины: сравнение по массе (единица массы — кило-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14:paraId="0A288671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14:paraId="4FBA5373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3A2037AC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0104939C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279F7E26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14:paraId="2CB72D4E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0A51E2D7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14:paraId="0278179B" w14:textId="77777777"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Чтение, представление текста задачи в виде рисунка, схемы или другой модели.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542E47B2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14:paraId="0E816A9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15E22F3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14:paraId="213B2CF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Нахождение, формулирование одного-двух общих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признаков набора математических объектов: чисел, величин, геометрических фигур. Классификация объектов по заданному или самостоятельно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установленному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признаку.</w:t>
      </w:r>
      <w:r w:rsidRPr="004969E9">
        <w:rPr>
          <w:rFonts w:ascii="Times New Roman" w:hAnsi="Times New Roman" w:cs="Times New Roman"/>
          <w:bCs/>
          <w:sz w:val="24"/>
          <w:szCs w:val="24"/>
        </w:rPr>
        <w:t>  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Закономерность в ряду чисел, геометрических фигур, объектов повседневной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жизни. Верные (истинные) и неверные (ложные) утверждения, со- держащие количественные, пространственные отношения,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76382E6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645A2F17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познавательные учебные действия:</w:t>
      </w:r>
    </w:p>
    <w:p w14:paraId="72CD6C61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наблюдать математические отношения (часть-целое, больше-меньше) в окружающем мире;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DC3BC13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9130209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19420B02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распределять (классифицировать) объекты (числа,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величины, геометрические фигуры, текстовые задачи в одно действие) на группы;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15AD093F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A486E3C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сложения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вычитания (со скобками/без скобок);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37B9BE0D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BBCD2C9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подбирать примеры, подтверждающие суждение, вывод, ответ.</w:t>
      </w:r>
    </w:p>
    <w:p w14:paraId="45EF4F99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Работа с информацией:</w:t>
      </w:r>
    </w:p>
    <w:p w14:paraId="08CD6DB0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BF5A8E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A5D1642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14:paraId="502BBD3D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коммуникативные учебные действия:</w:t>
      </w:r>
    </w:p>
    <w:p w14:paraId="3907B02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ход вычислений; объяснять выбор величины, соответствующей ситуации измерения;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76FD2CE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9B02288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математические знаки и терминологию для описания сюжетной ситуации;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529B76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конструирования утверждений, выводов относительно данных объектов, отношения;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C6E289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3917DC7B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записывать, читать число, числовое выражение;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3723A4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приводить примеры, иллюстрирующие смысл арифметического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3033206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14:paraId="346E91AB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регулятивные учебные действия:</w:t>
      </w:r>
    </w:p>
    <w:p w14:paraId="10D711D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5D3E183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C7F1CDB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382D53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с помощью учителя причину возникшей ошибки и трудности.</w:t>
      </w:r>
    </w:p>
    <w:p w14:paraId="0D3AD97B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Совместная деятельность:</w:t>
      </w:r>
    </w:p>
    <w:p w14:paraId="25B5FB22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51700AB6" w14:textId="77777777"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4969E9">
        <w:rPr>
          <w:rFonts w:ascii="Times New Roman" w:hAnsi="Times New Roman" w:cs="Times New Roman"/>
          <w:bCs/>
          <w:sz w:val="24"/>
          <w:szCs w:val="24"/>
        </w:rPr>
        <w:t>(устное выступление) решения или ответа; </w:t>
      </w:r>
    </w:p>
    <w:p w14:paraId="5257CD4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D6AB22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прикидку и оценку результата действий, измерений);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51412CB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14:paraId="4C5DBC01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302437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14:paraId="48E1E7B2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14:paraId="1D82607F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Числа в пределах 1000: чтение, запись, сравнение, представление в виде суммы разрядных слагаемых. Равенства и неравенства: чтение, составление.  Увеличение/уменьшение числа в несколько раз. Кратное сравнение чисел.</w:t>
      </w:r>
    </w:p>
    <w:p w14:paraId="2DBCB0E5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3ADB02FB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F0E1D17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5B7EE74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14:paraId="2E7A71AB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2A678AC8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14:paraId="6143F671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07523A7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14:paraId="789908B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21F15F5B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14:paraId="43E3E32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 неизвестного компонента арифметического действия.</w:t>
      </w:r>
    </w:p>
    <w:p w14:paraId="188D1DE4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8C07071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Однородные величины: сложение и вычитание.</w:t>
      </w:r>
    </w:p>
    <w:p w14:paraId="09A69D3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14:paraId="57EAB5C7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624C68D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85FAA66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14:paraId="7918C2C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14:paraId="45F611B5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14:paraId="0C12218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2E9BEFB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14:paraId="2F46F1A7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Классификация объектов по двум признакам.</w:t>
      </w:r>
    </w:p>
    <w:p w14:paraId="4FB16EC8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4F3C3B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76A78A15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14:paraId="14694297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Столбчатая диаграмма: чтение, использование данных для решения учебных и практических задач.</w:t>
      </w:r>
    </w:p>
    <w:p w14:paraId="252C512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30331FA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14:paraId="34518675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14:paraId="36A012F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фигуры); </w:t>
      </w:r>
    </w:p>
    <w:p w14:paraId="36046D1D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приём вычисления, выполнения действия; конструировать геометрические фигуры; </w:t>
      </w:r>
    </w:p>
    <w:p w14:paraId="62DAD42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 </w:t>
      </w:r>
    </w:p>
    <w:p w14:paraId="0009446C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прикидывать размеры фигуры, её элементов; понимать смысл зависимостей и математических отношений, описанных в задаче; </w:t>
      </w:r>
    </w:p>
    <w:p w14:paraId="7E92807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использовать разные приёмы и алгоритмы вычисления; </w:t>
      </w:r>
    </w:p>
    <w:p w14:paraId="5556DC33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метод решения (моделирование ситуации, перебор вариантов, использование алгоритма); </w:t>
      </w:r>
    </w:p>
    <w:p w14:paraId="004A73F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14:paraId="434F594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14:paraId="562068AF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14:paraId="345CE7C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 информацию, представленную в разных формах; </w:t>
      </w:r>
    </w:p>
    <w:p w14:paraId="6B348DD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интерпретировать числовые данные, представленные в таблице, на диаграмме; </w:t>
      </w:r>
    </w:p>
    <w:p w14:paraId="5A32550F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14:paraId="57F6064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45BA5DE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14:paraId="1AF6E17C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описания отношений и зависимостей; </w:t>
      </w:r>
    </w:p>
    <w:p w14:paraId="0C350F7E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строить речевые высказывания для решения задач; составлять текстовую задачу; </w:t>
      </w:r>
    </w:p>
    <w:p w14:paraId="6AA0062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</w:p>
    <w:p w14:paraId="1818D48C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выбирать, осуществлять переход от одних единиц  измерения величины к другим в соответствии с практической ситуацией; </w:t>
      </w:r>
    </w:p>
    <w:p w14:paraId="0B9EB230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14:paraId="62269F2C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14:paraId="7EB53C9D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проверять ход и результат выполнения действия; </w:t>
      </w:r>
    </w:p>
    <w:p w14:paraId="09E346E1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вести поиск ошибок, характеризовать их и исправлять; </w:t>
      </w:r>
    </w:p>
    <w:p w14:paraId="6F22D251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ответ (вывод), подтверждать его объяснением, расчётами; </w:t>
      </w:r>
    </w:p>
    <w:p w14:paraId="25EB708D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и использовать различные приёмы прикидки и проверки правильности вычисления; </w:t>
      </w:r>
    </w:p>
    <w:p w14:paraId="5449A64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полноту и правильность заполнения таблиц сложения, умножения..</w:t>
      </w:r>
    </w:p>
    <w:p w14:paraId="287C5EC3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14:paraId="464C336F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14:paraId="745E05EF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</w:p>
    <w:p w14:paraId="56168F2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14:paraId="3A7E58E1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C2492C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4 КЛАСС</w:t>
      </w:r>
    </w:p>
    <w:p w14:paraId="42205488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14:paraId="6D57B6A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5906146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14:paraId="594AA6F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массы — центнер, тонна; соотношения между единицами массы.</w:t>
      </w:r>
    </w:p>
    <w:p w14:paraId="1FF5086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14:paraId="164F7497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0138884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 времени, массы, длины.</w:t>
      </w:r>
    </w:p>
    <w:p w14:paraId="70D16B0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14:paraId="2D02E35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62D7C3FD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A869CC7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93925E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Умножение и деление величины на однозначное число.</w:t>
      </w:r>
    </w:p>
    <w:p w14:paraId="5070F8A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14:paraId="1900B6D4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4B729C69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14:paraId="06E7473B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Наглядные представления о симметрии.</w:t>
      </w:r>
    </w:p>
    <w:p w14:paraId="71A4692A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4B635C14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DD053CB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Периметр, площадь фигуры, составленной из двух, трёх прямоугольников (квадратов).</w:t>
      </w:r>
    </w:p>
    <w:p w14:paraId="7C2B5521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14:paraId="256DD0A5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00EA14F3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F325AF0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39D7668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Алгоритмы решения учебных и практических задач.</w:t>
      </w:r>
    </w:p>
    <w:p w14:paraId="178631DD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14:paraId="1233A608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14:paraId="627543F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BD4A60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14:paraId="43DB111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изученных геометрических фигур в окружающем мире; </w:t>
      </w:r>
    </w:p>
    <w:p w14:paraId="462AFBB1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14:paraId="7A067D7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1 - 2 выбранным признакам; </w:t>
      </w:r>
    </w:p>
    <w:p w14:paraId="6607C84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модель математической задачи, проверять её соответствие условиям задачи; </w:t>
      </w:r>
    </w:p>
    <w:p w14:paraId="539AE618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7879F730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14:paraId="7A0CEFC9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разных формах; </w:t>
      </w:r>
    </w:p>
    <w:p w14:paraId="5D57DBE4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0E9BACFF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14:paraId="05486D1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записи решения предметной или практической задачи; </w:t>
      </w:r>
    </w:p>
    <w:p w14:paraId="468D8C2E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приводить примеры и контрпримеры для подтверждения/опровержения вывода, гипотезы; </w:t>
      </w:r>
    </w:p>
    <w:p w14:paraId="3F479A7A" w14:textId="77777777"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конструировать, читать числовое выражение; </w:t>
      </w:r>
    </w:p>
    <w:p w14:paraId="38FE0506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практическую ситуацию с использованием изученной терминологии; </w:t>
      </w:r>
    </w:p>
    <w:p w14:paraId="041394B2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математические объекты, явления и события с помощью изученных величин; </w:t>
      </w:r>
    </w:p>
    <w:p w14:paraId="7E3C1826" w14:textId="77777777"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инструкцию, записывать рассуждение; </w:t>
      </w:r>
    </w:p>
    <w:p w14:paraId="62775F71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14:paraId="189552C9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14:paraId="3395AF9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14:paraId="107E84D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самостоятельно выполнять прикидку и оценку результата измерений; </w:t>
      </w:r>
    </w:p>
    <w:p w14:paraId="60BAA9B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14:paraId="740D65C8" w14:textId="77777777"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14:paraId="4106B27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14:paraId="38F9BFDF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6042A7C6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2B47F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14:paraId="2F75DF26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FE82A7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9E7364E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61B2EEC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14:paraId="2BE3CC62" w14:textId="77777777"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248B5D" w14:textId="77777777"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5E035EB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</w:p>
    <w:p w14:paraId="4255EDA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развития способности мыслить, рассуждать, выдвигать предположения и доказывать или опровергать их; </w:t>
      </w:r>
    </w:p>
    <w:p w14:paraId="758AB83E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5CB128A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осваивать навыки организации безопасного поведения в информационной среде; </w:t>
      </w:r>
    </w:p>
    <w:p w14:paraId="3A932741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3A55AA67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0376F755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05FB170E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свои успехи в изучении математики, намечать пути устранения трудностей; </w:t>
      </w:r>
    </w:p>
    <w:p w14:paraId="0CB016C8" w14:textId="77777777"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A66ADF4" w14:textId="77777777"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02C456E" w14:textId="77777777"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14:paraId="2D7053FF" w14:textId="77777777"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Pr="004969E9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 учебные действия:</w:t>
      </w:r>
    </w:p>
    <w:p w14:paraId="4953189B" w14:textId="77777777"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1)  Базовые логические действия:</w:t>
      </w:r>
    </w:p>
    <w:p w14:paraId="13E3CA47" w14:textId="77777777"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4D3C2B6" w14:textId="77777777"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AE18D71" w14:textId="77777777"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9FC1345" w14:textId="77777777"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67C3B93" w14:textId="77777777"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Базовые исследовательские действия:</w:t>
      </w:r>
    </w:p>
    <w:p w14:paraId="67063364" w14:textId="77777777"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73EE7DFC" w14:textId="77777777"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1F6413A7" w14:textId="77777777"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14:paraId="5D529EBF" w14:textId="77777777"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3)  Работа с информацией:</w:t>
      </w:r>
    </w:p>
    <w:p w14:paraId="45A0DE40" w14:textId="77777777"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77B276C" w14:textId="77777777"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5AA442D5" w14:textId="77777777"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AA4D518" w14:textId="77777777"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508FF340" w14:textId="77777777"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14:paraId="3D73CFEB" w14:textId="77777777"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утверждения, проверять их истинность;</w:t>
      </w:r>
    </w:p>
    <w:p w14:paraId="1EFC32E7" w14:textId="77777777"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рассуждение;</w:t>
      </w:r>
    </w:p>
    <w:p w14:paraId="4C399B2A" w14:textId="77777777"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59026C87" w14:textId="77777777"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формулировать ответ;</w:t>
      </w:r>
    </w:p>
    <w:p w14:paraId="4D0A61D1" w14:textId="77777777"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2257628C" w14:textId="77777777"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D6C639D" w14:textId="77777777"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12362DD8" w14:textId="77777777"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43896699" w14:textId="77777777" w:rsid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по аналогии;  </w:t>
      </w:r>
    </w:p>
    <w:p w14:paraId="0931DF17" w14:textId="77777777"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14:paraId="59483139" w14:textId="77777777"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регулятивные учебные действия:</w:t>
      </w:r>
    </w:p>
    <w:p w14:paraId="41953691" w14:textId="77777777"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1)</w:t>
      </w: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Самоорганизация:</w:t>
      </w:r>
    </w:p>
    <w:p w14:paraId="145B30DF" w14:textId="77777777"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96E8679" w14:textId="77777777"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702990EB" w14:textId="77777777"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Самоконтроль:</w:t>
      </w:r>
    </w:p>
    <w:p w14:paraId="05A973B9" w14:textId="77777777"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контроль процесса и результата своей деятельности, объективно оценивать их;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50C9267F" w14:textId="77777777"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и при необходимости корректировать способы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FD6A902" w14:textId="77777777"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14:paraId="791E8784" w14:textId="77777777"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3)  Самооценка:</w:t>
      </w:r>
    </w:p>
    <w:p w14:paraId="2341D255" w14:textId="77777777"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F2ED8A1" w14:textId="77777777"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3339527C" w14:textId="77777777"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1E2927" w14:textId="77777777"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14:paraId="551D894B" w14:textId="77777777"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928F110" w14:textId="77777777"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согласовывать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14:paraId="62B4E573" w14:textId="77777777"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0D36988" w14:textId="77777777" w:rsidR="00CF2A29" w:rsidRPr="00CF2A29" w:rsidRDefault="00CF2A29" w:rsidP="00CF2A29">
      <w:pPr>
        <w:pStyle w:val="af6"/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98470CE" w14:textId="77777777"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РЕЗУЛЬТАТЫ </w:t>
      </w:r>
    </w:p>
    <w:p w14:paraId="48E865FA" w14:textId="77777777" w:rsidR="00CF2A29" w:rsidRPr="00CF2A29" w:rsidRDefault="00CF2A29" w:rsidP="00CF2A29">
      <w:pPr>
        <w:pStyle w:val="af6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69D0B2E" w14:textId="77777777"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14:paraId="21C291A5" w14:textId="77777777"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 концу обучения в 1 классе  обучающийся научится:</w:t>
      </w:r>
    </w:p>
    <w:p w14:paraId="405A27AE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 упорядочивать  числа  от  0 до 20; </w:t>
      </w:r>
    </w:p>
    <w:p w14:paraId="5DB115A7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пересчитывать различные объекты, устанавливать порядковый номер объекта; </w:t>
      </w:r>
    </w:p>
    <w:p w14:paraId="6D988088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числа, большие/меньшие данного числа на заданное число; </w:t>
      </w:r>
    </w:p>
    <w:p w14:paraId="0E87CB95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14:paraId="0A99D572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 действие на сложение и вычитание: выделять условие и требование (вопрос); </w:t>
      </w:r>
    </w:p>
    <w:p w14:paraId="4A9E2060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14:paraId="2F4CD1ED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единицу длины — сантиметр; измерять длину отрезка, чертить отрезок заданной длины (в см); </w:t>
      </w:r>
    </w:p>
    <w:p w14:paraId="311E3CC7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число и цифру; распознавать геометрические фигуры: круг, треугольник, прямоугольник (квадрат), отрезок; </w:t>
      </w:r>
    </w:p>
    <w:p w14:paraId="700E634D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между объектами соотношения: слева/справа, дальше/ближе, между, перед/за, над/под; </w:t>
      </w:r>
    </w:p>
    <w:p w14:paraId="730465F9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относительно заданного набора объектов/предметов; </w:t>
      </w:r>
    </w:p>
    <w:p w14:paraId="0AC8FBF8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группировать объекты по заданному признаку; находить и называть закономерности в ряду объектов повседневной жизни; </w:t>
      </w:r>
    </w:p>
    <w:p w14:paraId="5B770BF8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строки и столбцы таблицы, вносить данное в таблицу, извлекать данное/данные из таблицы; </w:t>
      </w:r>
    </w:p>
    <w:p w14:paraId="01130FC0" w14:textId="77777777"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534FE661" w14:textId="77777777"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4608D5" w14:textId="77777777"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08CDA069" w14:textId="77777777"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концу обучения во 2 классе  обучающийся научится:</w:t>
      </w:r>
    </w:p>
    <w:p w14:paraId="538F8521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100; </w:t>
      </w:r>
    </w:p>
    <w:p w14:paraId="43F32A8A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14:paraId="62B3CB05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14:paraId="26806552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14:paraId="26BBC0D9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14:paraId="0BE2184E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</w:p>
    <w:p w14:paraId="7BCB2925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14:paraId="3BF67537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модель); </w:t>
      </w:r>
    </w:p>
    <w:p w14:paraId="78FB93B9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14:paraId="665F0AC1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называть геометрические фигуры: прямой угол; ломаную, многоугольник; </w:t>
      </w:r>
    </w:p>
    <w:p w14:paraId="672C7357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выделять среди четырехугольников прямоугольники, квадраты; </w:t>
      </w:r>
    </w:p>
    <w:p w14:paraId="2F51B9A8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на бумаге в клетку изображать ломаную, многоугольник; чертить прямой угол, прямоугольник с заданными длинами сторон; </w:t>
      </w:r>
    </w:p>
    <w:p w14:paraId="6D4C2ED5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для выполнения построений линейку, угольник; </w:t>
      </w:r>
    </w:p>
    <w:p w14:paraId="1EAD8230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14:paraId="016838FE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 «все», «каждый»; </w:t>
      </w:r>
    </w:p>
    <w:p w14:paraId="165F1BAD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проводить одно-двухшаговые логические рассуждения и делать выводы; </w:t>
      </w:r>
    </w:p>
    <w:p w14:paraId="59B5868D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общий признак группы математических объектов (чисел, величин, геометрических фигур); </w:t>
      </w:r>
    </w:p>
    <w:p w14:paraId="23F7B83D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закономерность в ряду объектов (чисел, геометрических фигур); </w:t>
      </w:r>
    </w:p>
    <w:p w14:paraId="7163B241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14:paraId="18BA6D5D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группы объектов (находить общее, различное); </w:t>
      </w:r>
    </w:p>
    <w:p w14:paraId="4302451A" w14:textId="77777777"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геометрических фигур в окружающем мире; подбирать примеры, подтверждающие суждение, ответ; </w:t>
      </w:r>
    </w:p>
    <w:p w14:paraId="4921D8C0" w14:textId="77777777" w:rsidR="00CF2A29" w:rsidRPr="004969E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(дополнять) текстовую задачу; </w:t>
      </w:r>
    </w:p>
    <w:p w14:paraId="32852394" w14:textId="77777777" w:rsidR="00CF2A29" w:rsidRPr="00986792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проверять правильность вычислений.</w:t>
      </w:r>
    </w:p>
    <w:p w14:paraId="38B2B8D6" w14:textId="77777777" w:rsidR="00CF2A29" w:rsidRPr="00E509F8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9BBF0" w14:textId="77777777"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625BC9FD" w14:textId="77777777"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концу обучения в 3 классе  обучающийся научится:</w:t>
      </w:r>
    </w:p>
    <w:p w14:paraId="7660ED03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1000; </w:t>
      </w:r>
    </w:p>
    <w:p w14:paraId="7F7180D3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 (в пределах 1000); </w:t>
      </w:r>
    </w:p>
    <w:p w14:paraId="40681EDB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</w:t>
      </w:r>
    </w:p>
    <w:p w14:paraId="7574894D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действия умножение и деление с числами 0 и 1, деление с остатком; </w:t>
      </w:r>
    </w:p>
    <w:p w14:paraId="12C455B2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14:paraId="111857EC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арифметического действия; </w:t>
      </w:r>
    </w:p>
    <w:p w14:paraId="6DF1AC6F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14:paraId="6B7104E6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преобразовывать одни единицы данной величины в другие; </w:t>
      </w:r>
    </w:p>
    <w:p w14:paraId="69D5DF04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цифровых и аналоговых приборов, измерительных инструментов длину, массу, время; </w:t>
      </w:r>
    </w:p>
    <w:p w14:paraId="4CD99935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прикидку и оценку результата измерений; </w:t>
      </w:r>
    </w:p>
    <w:p w14:paraId="52D770A7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14:paraId="2E098DD0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называть, находить долю величины (половина, четверть); </w:t>
      </w:r>
    </w:p>
    <w:p w14:paraId="3F92218E" w14:textId="77777777"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сравнивать величины, выраженные долями; </w:t>
      </w:r>
    </w:p>
    <w:p w14:paraId="641E18E1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71AD56D6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сложение и вычитание однородных величин, умножение и деление величины на однозначное число; </w:t>
      </w:r>
    </w:p>
    <w:p w14:paraId="21E94D8D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14:paraId="0E50CCCD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прямоугольник из данных фигур (квадратов), делить прямоугольник, многоугольник на заданные части; </w:t>
      </w:r>
    </w:p>
    <w:p w14:paraId="4CCD9F40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фигуры по площади (наложение, сопоставление числовых значений); </w:t>
      </w:r>
    </w:p>
    <w:p w14:paraId="07633EBC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периметр прямоугольника (квадрата), площадь прямоугольника (квадрата), используя правило/алгоритм; </w:t>
      </w:r>
    </w:p>
    <w:p w14:paraId="056A55AB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</w:p>
    <w:p w14:paraId="5B652A68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(одно/двухшаговые), в том числе с использованием изученных связок; </w:t>
      </w:r>
    </w:p>
    <w:p w14:paraId="5318B4D7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</w:t>
      </w:r>
    </w:p>
    <w:p w14:paraId="75DE8CDF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структурировать информацию: заполнять простейшие таблицы по образцу; </w:t>
      </w:r>
    </w:p>
    <w:p w14:paraId="75CF2F02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план выполнения учебного задания и следовать ему; </w:t>
      </w:r>
    </w:p>
    <w:p w14:paraId="284B646D" w14:textId="77777777"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выполнять действия по алгоритму; </w:t>
      </w:r>
    </w:p>
    <w:p w14:paraId="6F587772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(находить общее, различное, уникальное); </w:t>
      </w:r>
    </w:p>
    <w:p w14:paraId="2FEB460E" w14:textId="77777777"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верное решение математической задачи.</w:t>
      </w:r>
    </w:p>
    <w:p w14:paraId="6FEB4174" w14:textId="77777777"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3AEC16" w14:textId="77777777"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027FE608" w14:textId="77777777"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концу обучения в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 научится:</w:t>
      </w:r>
    </w:p>
    <w:p w14:paraId="7FA872CE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многозначные числа; </w:t>
      </w:r>
    </w:p>
    <w:p w14:paraId="7C4947FD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раз; </w:t>
      </w:r>
    </w:p>
    <w:p w14:paraId="225BAF1F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100 - устно); </w:t>
      </w:r>
    </w:p>
    <w:p w14:paraId="3259F5A1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умножение и деление многозначного числа на однозначное, двузначное число письменно (в пределах 100 - устно); </w:t>
      </w:r>
    </w:p>
    <w:p w14:paraId="4030F243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14:paraId="30CAC6D6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вычислениях изученные свойства арифметических действий; </w:t>
      </w:r>
    </w:p>
    <w:p w14:paraId="6E3AD90E" w14:textId="77777777" w:rsidR="00CF2A29" w:rsidRPr="00646C2C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C2C">
        <w:rPr>
          <w:rFonts w:ascii="Times New Roman" w:hAnsi="Times New Roman" w:cs="Times New Roman"/>
          <w:bCs/>
          <w:sz w:val="24"/>
          <w:szCs w:val="24"/>
        </w:rPr>
        <w:t xml:space="preserve">выполнять прикидку результата вычислений; </w:t>
      </w:r>
    </w:p>
    <w:p w14:paraId="62A5DBB4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14:paraId="0FEA7EB5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14:paraId="320B91F6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14:paraId="00EB6AA7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14:paraId="62674BCD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сосудов вместимость; выполнять прикидку и оценку результата измерений; </w:t>
      </w:r>
    </w:p>
    <w:p w14:paraId="2FD3EE16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14:paraId="70619589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14:paraId="6AB296E9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14:paraId="60546972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изображения простейших пространственных фигур: шара, куба, цилиндра, конуса, пирамиды; </w:t>
      </w:r>
    </w:p>
    <w:p w14:paraId="215E1D79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 простейших случаях проекции предметов окружающего мира на плоскость (пол, стену); </w:t>
      </w:r>
    </w:p>
    <w:p w14:paraId="329D6361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14:paraId="5AFA5176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утверждения; приводить пример, контрпример; </w:t>
      </w:r>
    </w:p>
    <w:p w14:paraId="5013F1CF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14:paraId="28307927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14:paraId="66A496AC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14:paraId="53352597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14:paraId="38EFFB48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ход решения математической задачи; </w:t>
      </w:r>
    </w:p>
    <w:p w14:paraId="6987C26F" w14:textId="77777777"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все верные решения задачи из предложенных.</w:t>
      </w:r>
    </w:p>
    <w:p w14:paraId="183B0EE4" w14:textId="77777777" w:rsidR="00CF2A29" w:rsidRDefault="00CF2A2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14:paraId="2CB71041" w14:textId="77777777"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14:paraId="05F755C6" w14:textId="77777777"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14:paraId="7CA23D54" w14:textId="77777777"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ПОУРОЧНОЕ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 xml:space="preserve"> ПЛАНИРОВАНИЕ</w:t>
      </w:r>
    </w:p>
    <w:p w14:paraId="7717CCC1" w14:textId="77777777"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  <w:r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КЛАСС</w:t>
      </w:r>
    </w:p>
    <w:tbl>
      <w:tblPr>
        <w:tblW w:w="106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055103" w:rsidRPr="00C60894" w14:paraId="0F34FAED" w14:textId="77777777" w:rsidTr="00FB3CE3">
        <w:trPr>
          <w:cantSplit/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6F116" w14:textId="77777777"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№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BC543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B873E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FF836" w14:textId="77777777"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Дата 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233A4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A3F684" w14:textId="77777777" w:rsidR="00055103" w:rsidRPr="00C60894" w:rsidRDefault="00055103" w:rsidP="00055103">
            <w:pPr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hAnsi="Times New Roman" w:cs="Times New Roman"/>
              </w:rPr>
            </w:pPr>
          </w:p>
        </w:tc>
      </w:tr>
      <w:tr w:rsidR="00055103" w:rsidRPr="00C60894" w14:paraId="092F923D" w14:textId="77777777" w:rsidTr="00FB3CE3">
        <w:trPr>
          <w:cantSplit/>
          <w:trHeight w:hRule="exact" w:val="80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08D2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5F5E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7563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D2172" w14:textId="77777777"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8DB05" w14:textId="77777777"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908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60E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055103" w:rsidRPr="002D015D" w14:paraId="5199E32B" w14:textId="77777777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9D7E6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AC4CB2" w14:textId="77777777"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математики. Роль математики в жизни людей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74711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E4D0B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E47D5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68FFE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EE667" w14:textId="77777777" w:rsidR="00055103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6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nachalnaya-shkola/matematika/2016/04/19/uchebnik-matematiki-rol-matematiki-v-zhizni-lyudey-i</w:t>
            </w:r>
          </w:p>
        </w:tc>
      </w:tr>
      <w:tr w:rsidR="00055103" w:rsidRPr="002D015D" w14:paraId="7158D88C" w14:textId="77777777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CDC17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840E4F" w14:textId="77777777"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5D021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E5D3F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C433A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C0654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B7A8A" w14:textId="77777777"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7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hitelya.com/matematika/92278-prezentaciya-schet-predmetov-1-klass.html</w:t>
            </w:r>
          </w:p>
        </w:tc>
      </w:tr>
      <w:tr w:rsidR="00055103" w:rsidRPr="002D015D" w14:paraId="10DE0679" w14:textId="77777777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87096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8422E7" w14:textId="77777777"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представления (вверху, внизу, слева, справа)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BCDDC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557DF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8F5E0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D99D8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3DCE5" w14:textId="77777777"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8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nachalnaya-shkola/matematika/2017/08/02/matematika-1-klass-prostranstvennye-predstavleniya-vverhu</w:t>
            </w:r>
          </w:p>
        </w:tc>
      </w:tr>
      <w:tr w:rsidR="00055103" w:rsidRPr="002D015D" w14:paraId="5EBB9F22" w14:textId="77777777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B1C29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642052" w14:textId="77777777"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Временные представления (раньше, позже, сначала, потом).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8B1F2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F67AF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96516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7E5E4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B410E" w14:textId="77777777"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9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https://inf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ourok.ru/prezentaciya-po-matematike-vremennie-predstavleniya-ranshe-pozzhe-snachala-potom-1443245.html</w:t>
            </w:r>
          </w:p>
        </w:tc>
      </w:tr>
      <w:tr w:rsidR="00055103" w:rsidRPr="002D015D" w14:paraId="517F796F" w14:textId="77777777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4CE84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037EC3" w14:textId="77777777"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 Больше. Меньше.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2CC65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7F217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F4D6C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A05C0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B3E3C" w14:textId="77777777"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0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https://multiurok.r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u/files/konspekt-uroka-po-matematike-v-1-klasse-na-temu-sr.html</w:t>
            </w:r>
          </w:p>
        </w:tc>
      </w:tr>
      <w:tr w:rsidR="00055103" w:rsidRPr="002D015D" w14:paraId="559190C7" w14:textId="77777777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2780F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A49E08" w14:textId="77777777" w:rsidR="00055103" w:rsidRPr="00C60894" w:rsidRDefault="00055103" w:rsidP="00055103">
            <w:pPr>
              <w:autoSpaceDE w:val="0"/>
              <w:autoSpaceDN w:val="0"/>
              <w:spacing w:before="94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F76CA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D1413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7FDEF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59C48" w14:textId="77777777"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94390" w14:textId="77777777"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1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2D015D" w14:paraId="0A5F0CE8" w14:textId="77777777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BF53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AC0D62" w14:textId="77777777"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A5BD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22EE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D5D8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A048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D360A" w14:textId="77777777" w:rsidR="00777961" w:rsidRPr="00777961" w:rsidRDefault="00777961" w:rsidP="00777961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2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2D015D" w14:paraId="4E148707" w14:textId="77777777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EC9B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0D5C7A" w14:textId="77777777"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19CD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AF33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182C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331E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D9546" w14:textId="77777777"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8DE75FE" w14:textId="77777777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D074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5C6883" w14:textId="77777777" w:rsidR="00777961" w:rsidRPr="00C60894" w:rsidRDefault="00777961" w:rsidP="00055103">
            <w:pPr>
              <w:autoSpaceDE w:val="0"/>
              <w:autoSpaceDN w:val="0"/>
              <w:spacing w:before="94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узнали. Чему научились.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234E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3FDB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9757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BB56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B67EC" w14:textId="77777777"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D6BF12A" w14:textId="77777777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1600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D9C59" w14:textId="77777777"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3D7D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B9D2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8E9C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CBCB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FF739" w14:textId="77777777"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5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m/matematika/148371-tehnologicheskaya-karta-uroka-priem-slozheniya-odnoznachnyh-chisel-s-perehodom-cherez-razryad-1-klass.html</w:t>
            </w:r>
          </w:p>
        </w:tc>
      </w:tr>
      <w:tr w:rsidR="00777961" w:rsidRPr="002D015D" w14:paraId="5D819C6D" w14:textId="77777777" w:rsidTr="00FB3CE3">
        <w:trPr>
          <w:cantSplit/>
          <w:trHeight w:hRule="exact" w:val="9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FBF9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5A37B" w14:textId="77777777"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D4BF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8625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1064E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BDDB6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5873B" w14:textId="77777777" w:rsidR="00777961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Презентация к уроку:</w:t>
            </w:r>
            <w:r w:rsidRPr="00777961">
              <w:rPr>
                <w:rFonts w:ascii="Times New Roman" w:hAnsi="Times New Roman" w:cs="Times New Roman"/>
                <w:lang w:val="ru-RU"/>
              </w:rPr>
              <w:t>https://uchit</w:t>
            </w:r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elya.com/matematika/5780-prezentaciya-slozhenie-odnoznachnyh-chisel-s-perehodom-cherez-desyatok-vida-2-3.html</w:t>
            </w:r>
          </w:p>
        </w:tc>
      </w:tr>
      <w:tr w:rsidR="00777961" w:rsidRPr="002D015D" w14:paraId="497C2BF0" w14:textId="77777777" w:rsidTr="00FB3CE3">
        <w:trPr>
          <w:cantSplit/>
          <w:trHeight w:hRule="exact" w:val="1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AF21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5594E" w14:textId="77777777"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FEB1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A9E7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DC4D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48FB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A611C" w14:textId="77777777"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6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https://uchitelya.com/nachal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naya-shkola/196981-konspekt-uroka-po-matematike-1-klass-slozhenie-vida-4.html</w:t>
            </w:r>
          </w:p>
        </w:tc>
      </w:tr>
      <w:tr w:rsidR="00055103" w:rsidRPr="002D015D" w14:paraId="319AC189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E7BF1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599A7" w14:textId="77777777"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+ (прибавить), - (вычесть), = (получится).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471FD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5B3F9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65915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45DC3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DC13A" w14:textId="77777777" w:rsidR="00055103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DDE6DF5" w14:textId="77777777" w:rsidTr="00FB3CE3">
        <w:trPr>
          <w:trHeight w:hRule="exact" w:val="12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F7B2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4BE4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51A6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22B5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4BD1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6B5B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6A9D7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7E8EAC1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D031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F801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Длиннее. Короче. Одинаковые по длине.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305F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9D3F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66E4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1335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B8E90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145B2BC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2A9AE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4618F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5. Письмо цифры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F93A0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F3185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BB7B2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31597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FE0F4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56BB1F3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6825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AF6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5. Состав числа 5 из двух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CFFA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7649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B731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AF89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FC4C0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6EF23329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6739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D7087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Точка. Линия: кривая, прямая. Отрезок.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2AA8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4114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862C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35CA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5D751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D10B8F8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1ABF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E4D16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Ломаная линия. Звено, вершина ломаной.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02D9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1E99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A7FA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FD59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1532D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2D015D" w14:paraId="68750077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4D0D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CC4A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рисунка и числового равенства.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от 2 до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076B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6E14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C833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2671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A9BBA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2D015D" w14:paraId="3ACE9A2A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FC38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CD3E7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&gt; (больше), &lt; (меньше), = (равно).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A383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C1E4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16FE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E5438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1D2BF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D1A92B1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D209D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8FB5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EAC9F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100D8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A10F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9E445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6ED4E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69AF025" w14:textId="77777777" w:rsidTr="00FB3CE3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A637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6E44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FA6D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18C4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E925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04589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8420E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617616EF" w14:textId="77777777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BAC3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555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 7. Письмо цифры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85CD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DADF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6E59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2D967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B0E73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5EFC296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AC1C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8481B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6,7. Письмо цифры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30DB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24AD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E3C1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4800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11498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ka/matematika/klass-1/uchebnik-88/type-56</w:t>
            </w:r>
          </w:p>
        </w:tc>
      </w:tr>
      <w:tr w:rsidR="00777961" w:rsidRPr="002D015D" w14:paraId="7F08AD82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8FD9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64156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 9. Письмо цифры 8.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536C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3C63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7F5D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FD68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50E0B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F9CE6C3" w14:textId="77777777" w:rsidTr="00FB3CE3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55B8D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5E580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8,9. Письмо цифры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21899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668CC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F21F7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6E1F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877E9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9002854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D7466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3150" w14:textId="77777777"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10. Запись числа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BB61B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6272A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94BC0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BE842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9E7D8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CB2C591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7F6B6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4F93" w14:textId="77777777"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от 1 до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9A1BA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E48EA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02BDF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FF54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2B5BC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3A79EB5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1FE1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E0EA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4E307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4C87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292D6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7F3A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A6A29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09416B7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04A50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C09F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Сантиметр. Измерение отрезков в сантиметрах.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D5A45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CDFFC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99500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5DB4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AB23A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A74683F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8346F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06AE1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на… Уме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ньшить на…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10A9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FF5F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B8D3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4A529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0E23E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777BDF7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01F5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E258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210B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74B0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987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42BA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A98E1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2AA47EB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F787C" w14:textId="77777777"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DF906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73C10" w14:textId="77777777"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80654" w14:textId="77777777"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7C086" w14:textId="77777777"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19FC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AAF78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2AF34B6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5B42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BFA7A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505C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B1C5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A7A1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B7BD5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A774A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71F93D2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61A5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E1929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7F64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037C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9487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D5E96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26F2C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3269F9F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6B8E7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37.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0590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вычитание. Знаки + (плюс), – (минус), = (равно).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5073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19094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47D4C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785E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9D394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D03B437" w14:textId="77777777" w:rsidTr="00FB3CE3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65BD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5972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+ 1 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1 – 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A141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0F67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B293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8E67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F3C93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14:paraId="4DD4839D" w14:textId="77777777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5492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4D06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B30A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6EDA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72DB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121AB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55757" w14:textId="77777777"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2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https://nsportal.ru/nachalnaya-shkola/matematika/2016/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01/28/slozhenie-i-vychitanie-vida-2-2</w:t>
            </w:r>
          </w:p>
        </w:tc>
      </w:tr>
      <w:tr w:rsidR="00777961" w:rsidRPr="002D015D" w14:paraId="10D6EFFC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A042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88D7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461F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F33F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998D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A6C7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F0531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https://resh.edu.ru/subject/lesson/4059/conspect/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26CB3CB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15F74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7B4D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26650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BF7B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AC32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CA3E0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7AEE1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4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1A9AE55" w14:textId="77777777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A6C94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4511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рисунку, по схеме, по записи решения.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7CBB4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E84E4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D0A20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A4BA8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56AA8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14:paraId="639ADDB0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1E418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8582A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B2F6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57A4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0A7B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E307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5B559" w14:textId="77777777"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6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https://uchitelya.com/matematika/184627-konspekt-otkrytogo-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uroka-po-matematike-sostavlenie-tablicy.html</w:t>
            </w:r>
          </w:p>
        </w:tc>
      </w:tr>
      <w:tr w:rsidR="00777961" w:rsidRPr="002D015D" w14:paraId="3BEF0D88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7984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9D8D9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0DCB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12BA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5971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12D63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6EA15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5BC7659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6F57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2E47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4739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33C1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4850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085D6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B14DF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https://uchitelya.com/matematika/168945-konspekt-uroka-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zadachi-na-uvelichenie-umenshenie-chisla.html</w:t>
            </w:r>
          </w:p>
        </w:tc>
      </w:tr>
      <w:tr w:rsidR="00777961" w:rsidRPr="002D015D" w14:paraId="3C55BD22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4FBD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46.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D3F5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3D23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420C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A774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F3B87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BAE98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4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52416CE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598DE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65C7B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6C0BD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CD545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EA443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08345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8BB3E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5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https://uchitelya.com/matematika/80978-konspekt-uroka-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slozhenie-i-vychitanie-vida-3-3-1-klass.html</w:t>
            </w:r>
          </w:p>
        </w:tc>
      </w:tr>
      <w:tr w:rsidR="00777961" w:rsidRPr="002D015D" w14:paraId="6917B49C" w14:textId="77777777" w:rsidTr="00FB3CE3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BE283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D70D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FADBF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93B9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033CD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0036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08980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FC5F6BB" w14:textId="77777777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8BEF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2814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firstLine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длин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5D36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B53F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0B36B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012C6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CF5FF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https://multiurok.ru/index.php/files/prezentatsiia-k-uroku-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matematiki-v-1-klasse-zakrep.html</w:t>
            </w:r>
          </w:p>
        </w:tc>
      </w:tr>
      <w:tr w:rsidR="00777961" w:rsidRPr="002D015D" w14:paraId="68383C53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7152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3ACB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50A9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4529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06D5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FE60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81CDE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42A6D40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F278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C24AF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соответствующие случаи вычитания.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821B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2690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3516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7014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83232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https://multiurok.ru/files/konspekt-i-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prezentatsiia-k-uroku-matematiki-1-klas.html</w:t>
            </w:r>
          </w:p>
        </w:tc>
      </w:tr>
      <w:tr w:rsidR="00777961" w:rsidRPr="002D015D" w14:paraId="5F4BB90E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DF5D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DC8F2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2C574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DCF4D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6A6D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B9F8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50ACA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BFA8961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7277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418B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9639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F4A0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735F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E65F9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AFD76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2D015D" w14:paraId="323F27AE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5558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02A97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E9BF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1A2D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15C6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31279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855C4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B1FCB7E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21222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55.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E669C" w14:textId="77777777"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35AB7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C1BFD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A75F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CD316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AAF9D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3A78169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E66BF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56.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890F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F50E4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F14E5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15567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643C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42B8D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655FD08" w14:textId="77777777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C740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C3D69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CAB3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0BD5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D599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320F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59084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2D015D" w14:paraId="59B6271C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8E02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58.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C974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5625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A05E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27E5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675D9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3EB49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2D015D" w14:paraId="4727784A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743F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896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первого десятка.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E845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6D9E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1B7C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50140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DBC8D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nik.mos.ru/main</w:t>
            </w:r>
          </w:p>
        </w:tc>
      </w:tr>
      <w:tr w:rsidR="00777961" w:rsidRPr="002D015D" w14:paraId="6AF4208C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E8D8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7EA9B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FF42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57C3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A345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71E5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49C12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6879DB8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19C09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BE4C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57D0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9D58C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2468F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9A89A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5EED0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8B67E6B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A74E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4CD8A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E035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41DF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F61E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ACF06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514AA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0E3D6EB" w14:textId="77777777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CC5B4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98DB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F758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CD57E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742F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1597E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32D76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27B0C3E" w14:textId="77777777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8C10D" w14:textId="77777777"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D4BB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7EEEF" w14:textId="77777777"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64154" w14:textId="77777777"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5330A" w14:textId="77777777"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40CAE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74767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696B20C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1677C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BEC6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8C23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EDA6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D33A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2604A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49E38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C120857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938D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5AE8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61E0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AE55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CD23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91D7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CFCFB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2D015D" w14:paraId="205D8A5A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6E5A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5B8E7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318F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255A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E139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36458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D7CE7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8F4236C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16FC5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9A092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переместительного свойства сложения для случаев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1F03B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9F68D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46760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E93E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E0B4C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A6D0045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FC4A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7C2AF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49E2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2F05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B14B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6ABE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D0387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AA38D49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05A0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1EF5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F510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36F7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788AF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38FB7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D6048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7E63EBA" w14:textId="77777777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00F46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71.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6BD87" w14:textId="77777777"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1E0BA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6FCA3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6D47A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22F4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D74CA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E9E4768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13B2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69830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9478C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AA518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C5E6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DDF8B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5C0B2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145B920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612F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31BD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0268E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3DD7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3194F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EBCB2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9E010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69ACB603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BEF5F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AD4F9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9168B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2B448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AFA35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DAB1A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9FB5C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2B5680C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F76C5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29B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89278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7C249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5494D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A1206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23E1B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06BF1FD" w14:textId="77777777" w:rsidTr="00FB3CE3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5972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5C59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ABBD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56D4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E9A9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D12C7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65587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CA73DDB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F378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0F301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74E7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A3B0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6F81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8A36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2B6AF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4F94A87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CABB6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444F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60454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0F37D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9EE9C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3953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11257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2D015D" w14:paraId="1D2EBE3E" w14:textId="77777777" w:rsidTr="00FB3CE3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CFC59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9E455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Уменьшаемое. Вычитаемое.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Разность.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9706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A5CAF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29F0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BE09B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466F6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F8707A2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4FFF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C0CA7" w14:textId="77777777" w:rsidR="00777961" w:rsidRPr="00C60894" w:rsidRDefault="00777961" w:rsidP="00055103">
            <w:pPr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E5AC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D64A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B24C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E8C0E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FE3E9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2AD78F2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CAF36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A9C5B" w14:textId="77777777"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D44EC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9E0DC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42A9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1E3E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1E079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83D0B5A" w14:textId="77777777" w:rsidTr="00FB3CE3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5A079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A2383" w14:textId="77777777"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15C78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50F15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067E8" w14:textId="77777777"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EE98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0B283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79690BE" w14:textId="77777777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96BA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83.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3344A" w14:textId="77777777" w:rsidR="00777961" w:rsidRPr="00C60894" w:rsidRDefault="00777961" w:rsidP="00055103">
            <w:pPr>
              <w:autoSpaceDE w:val="0"/>
              <w:autoSpaceDN w:val="0"/>
              <w:spacing w:before="96" w:after="0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9E02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A5B1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5706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5DA63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7DFEE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05CEE62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B965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BF8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881A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2C00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EB18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C623B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12609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1480CF8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1D82E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F277E" w14:textId="77777777"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Таблица.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ACAE3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6568F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37B99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979A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C7959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D23BE4A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6646F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79DB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B23F8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F9F6E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443F5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FF7BA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F7FB9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19762A4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7EDC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D845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7A03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A2CF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B77B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C709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8F54C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C0682C2" w14:textId="77777777" w:rsidTr="00FB3CE3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FF522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C0519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C71B7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346F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5F7CC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0424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C3ABF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2775FFC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3305C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2F1C5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1DCD2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149D1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9B57C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438E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6D99F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74920AE" w14:textId="77777777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A1B5E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8B04D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05AE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D37F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836C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B21E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15790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</w:tbl>
    <w:p w14:paraId="0B77864F" w14:textId="77777777" w:rsidR="00055103" w:rsidRPr="00C60894" w:rsidRDefault="00055103" w:rsidP="0005510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106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777961" w:rsidRPr="002D015D" w14:paraId="0F1C87AB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8490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6AAE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и последовательность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7F29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2FA1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1907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FD09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2F777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0E013BE4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D732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681D1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чисе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F1E0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0742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49BB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6810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03F83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D4162FE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34F40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93.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437A5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и чтение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79646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CD366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6ACF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699C9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68462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FE5D918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F776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37431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Дециметр. Соотношение дециметра и сантиметра.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D5F3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B35C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AB08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28BA6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4351A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66CC7BF5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665D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D5660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76AF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FEB4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3248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CCEAB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1537C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E8BDA02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C63E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0B4EF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A1AE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5EC5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8FE8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965F8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9CEB5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3001F953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759EA" w14:textId="77777777"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14206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E95C0" w14:textId="77777777"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3E215" w14:textId="77777777"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518DF" w14:textId="77777777"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7E34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7D4F9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439CE94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6A6B7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A8DA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7C0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AE14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208C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6E6B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F1948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7E51AC5" w14:textId="77777777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6BB1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33099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условия и вопроса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C4AF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53A2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4C23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B5580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BFF12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96BFCEB" w14:textId="77777777" w:rsidTr="00FB3CE3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0F17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C9D2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решению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6A89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F137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A3E7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BB965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420D2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A37AD20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29B0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101.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2960B" w14:textId="77777777"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2DB72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967C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F079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2CFDB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CFC4B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E6D5C6C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98355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04480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963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F091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D34D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0E263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9D857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B53227E" w14:textId="77777777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F546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103.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5E3F7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7277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1C49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EBB5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5586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CA3C2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63EF29E7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F0D86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687AC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FC1F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079D7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F22E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A7358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7F42C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17CC4DD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76EB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105.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0311D" w14:textId="77777777"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8E0F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ACC0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2FFA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60627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6DC43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2B77B60A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939E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F819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ACDC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4276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950E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23CC8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2B6B3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BD91E3F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F5C4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BD9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C899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65F5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5248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78CFC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88AFE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6E789841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A26E9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108.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3922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BF13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274D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876F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8406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F653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7352388F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5E81B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61C43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+ 8,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728FA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BFBBA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4E09F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9E345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087B0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58ED5CAF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0CD0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70C05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4DA4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7CEE8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97BB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AEDD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4632B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110DD22C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98D5A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07F1F" w14:textId="77777777"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9C8C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7CE75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854BE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7C8A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88688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1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2D015D" w14:paraId="4CBA2350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48F64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DCC04" w14:textId="77777777"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88361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4F67B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0A925" w14:textId="77777777"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5CFD3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2B441" w14:textId="77777777"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ok.ru/biblioteka</w:t>
            </w:r>
          </w:p>
        </w:tc>
      </w:tr>
      <w:tr w:rsidR="00777961" w:rsidRPr="002D015D" w14:paraId="053DD91E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99E17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8CA7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ADAA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224F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1B0DC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AD58A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F055E" w14:textId="77777777"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2D015D" w14:paraId="3484A670" w14:textId="77777777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F11F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00D50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вычитания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B89D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38D10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7931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322B1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69666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2D015D" w14:paraId="12AC997C" w14:textId="77777777" w:rsidTr="00FB3CE3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1F94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115.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58D95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5771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60DF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26C1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95A0A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00780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4BC7B7D8" w14:textId="77777777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8F7A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116.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26237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EC4EE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5ACF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A272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DA4D7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9AE7D" w14:textId="77777777"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2D015D" w14:paraId="6D731A1C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4A96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44072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13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0F56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E196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06E7C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B797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0A693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https://multiurok.ru/index.php/hellen2225/files/prezentatsii-k-urokam-1-klass-shkola-rossii/?&amp;publish=1</w:t>
            </w:r>
          </w:p>
        </w:tc>
      </w:tr>
      <w:tr w:rsidR="00777961" w:rsidRPr="002D015D" w14:paraId="53F6EA56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D93A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6C563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14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F3EB5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5742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4EFAD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BA9F2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38A8C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https://multiurok.ru/files/prezentatsiia-vychitanie-14.html</w:t>
            </w:r>
          </w:p>
        </w:tc>
      </w:tr>
      <w:tr w:rsidR="00777961" w:rsidRPr="002D015D" w14:paraId="59DDD65C" w14:textId="77777777" w:rsidTr="00FB3CE3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8B80A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92676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15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33A5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EBF3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AAD28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1B63F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932C8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https://resh.edu.ru/subject/lesson/4199/conspect/</w:t>
            </w:r>
          </w:p>
        </w:tc>
      </w:tr>
      <w:tr w:rsidR="00777961" w:rsidRPr="002D015D" w14:paraId="7BF31076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55EA4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7D89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8E74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E82D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D397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30E4E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8B276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7A7EBA95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B7687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EF60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18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1545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D79B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3B287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4DCDA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9820B" w14:textId="77777777"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https://resh.edu.ru/subject/lesson/5212/start/</w:t>
            </w:r>
          </w:p>
        </w:tc>
      </w:tr>
      <w:tr w:rsidR="00777961" w:rsidRPr="002D015D" w14:paraId="25F770F9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8D71E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196CE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32EE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A69F9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02F14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ADFE3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C0E90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73DEFCB4" w14:textId="77777777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5BEF3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B367B" w14:textId="77777777"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61474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B8513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D0910" w14:textId="77777777"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1788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9214B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742CB5D9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18A03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8826A" w14:textId="77777777"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FD081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EE75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CCB0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63CD0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7CCE8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0E6C89C0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9304D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EFE84" w14:textId="77777777"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71A9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410D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5BBF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A2DEE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0ECE2" w14:textId="77777777"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2D015D" w14:paraId="380DDE91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D309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DE047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«Математика вокруг нас».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1F24F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9BDD5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4550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F5778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B7394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39DE6615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0267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F4E48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Счет. Чтение, запись,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B17D2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D89EA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09971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B702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B2605" w14:textId="77777777"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777961" w14:paraId="5C28DB53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F0C6C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C4814" w14:textId="77777777" w:rsidR="00777961" w:rsidRPr="00C868EF" w:rsidRDefault="00777961" w:rsidP="00C868EF">
            <w:pPr>
              <w:autoSpaceDE w:val="0"/>
              <w:autoSpaceDN w:val="0"/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C868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учебный год.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5EDA0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9DC1B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DCE7F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7E469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256CD" w14:textId="77777777" w:rsidR="00777961" w:rsidRPr="00777961" w:rsidRDefault="00777961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777961" w:rsidRPr="002D015D" w14:paraId="6CA13B17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2EBBA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9F99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Что узнали, чему научились в 1 классе? Сложение и вычитание чисел.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9DAF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23B4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7FA51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AB6C3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23FAB" w14:textId="77777777"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2D015D" w14:paraId="6C4115AC" w14:textId="77777777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4D580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3198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узнали, чему научились в 1 классе?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E607F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8CCEB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A129C" w14:textId="77777777"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8D034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81316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2D015D" w14:paraId="27CAE79B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949DE" w14:textId="77777777"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39027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Геометрические фигуры. Измерение длины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E2573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F7B3B" w14:textId="77777777"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740BB" w14:textId="77777777"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B058D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0ADDE" w14:textId="77777777"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2D015D" w14:paraId="360894E6" w14:textId="77777777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3E38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B7633" w14:textId="77777777"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24E0E" w14:textId="77777777"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94C86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97790" w14:textId="77777777"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CA2B5" w14:textId="77777777"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AD9F6" w14:textId="77777777"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055103" w:rsidRPr="00C60894" w14:paraId="3D0B7784" w14:textId="77777777" w:rsidTr="00FB3CE3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50FEE" w14:textId="77777777"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0BECE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4B829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9C6C6" w14:textId="77777777"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            0</w:t>
            </w:r>
          </w:p>
        </w:tc>
      </w:tr>
    </w:tbl>
    <w:p w14:paraId="7BF4D7C5" w14:textId="77777777" w:rsidR="00055103" w:rsidRPr="00C60894" w:rsidRDefault="00055103" w:rsidP="0005510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14:paraId="7B069214" w14:textId="77777777"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14:paraId="461F10A9" w14:textId="77777777"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2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97"/>
        <w:gridCol w:w="919"/>
        <w:gridCol w:w="1492"/>
        <w:gridCol w:w="1650"/>
        <w:gridCol w:w="1165"/>
        <w:gridCol w:w="1919"/>
      </w:tblGrid>
      <w:tr w:rsidR="00C60894" w:rsidRPr="00C60894" w14:paraId="53B84232" w14:textId="77777777" w:rsidTr="00C60894">
        <w:trPr>
          <w:trHeight w:val="144"/>
          <w:tblCellSpacing w:w="20" w:type="nil"/>
        </w:trPr>
        <w:tc>
          <w:tcPr>
            <w:tcW w:w="30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0CF05ED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1232978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CFAA84E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717654C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85" w:type="pct"/>
            <w:gridSpan w:val="3"/>
            <w:tcMar>
              <w:top w:w="50" w:type="dxa"/>
              <w:left w:w="100" w:type="dxa"/>
            </w:tcMar>
            <w:vAlign w:val="center"/>
          </w:tcPr>
          <w:p w14:paraId="2795C77D" w14:textId="77777777"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8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3812C6B3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5D9506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82AD268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D6C7B6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14:paraId="67E85B2A" w14:textId="77777777" w:rsidTr="00C60894">
        <w:trPr>
          <w:trHeight w:val="144"/>
          <w:tblCellSpacing w:w="20" w:type="nil"/>
        </w:trPr>
        <w:tc>
          <w:tcPr>
            <w:tcW w:w="3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05107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163B7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14:paraId="2E1B4C15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8428AFB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BDAB8B7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ED3625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7431856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096E7D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083AF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894FD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2D015D" w14:paraId="39EE745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7FE4F5F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237C5AE" w14:textId="77777777" w:rsidR="00D61A2D" w:rsidRPr="008575CC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числа от 1 до 20.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0A779B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3F4D1E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225206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559AE2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C7B86C8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4913FFC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BF2AEC3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827314C" w14:textId="77777777" w:rsidR="00D61A2D" w:rsidRPr="008575CC" w:rsidRDefault="00D61A2D" w:rsidP="00C6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числа от 1 до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29B353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75605C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A27977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BEAFF6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1551BB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2D015D" w14:paraId="08FBCA0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F489B7C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F81B93E" w14:textId="77777777" w:rsidR="00D61A2D" w:rsidRPr="008575CC" w:rsidRDefault="00D61A2D" w:rsidP="00C608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EAC472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23295E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9ACDC8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795610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8B7A9DA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731E406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E82C42A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9AC53A1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Устная нумерация чисел от 11 до 100.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чисел.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3110F32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080C47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6FEA24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1A4B12C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62DB8FB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062F3CC8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A99E41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CCF5DFB" w14:textId="77777777" w:rsidR="00D61A2D" w:rsidRPr="004B225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5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A553F0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360998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BEEDF0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5EE191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A450DCD" w14:textId="77777777" w:rsidR="00D61A2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21C15CD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D3B66D2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AE47FE6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Письменная нумерация чисел до 100.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B0B6CD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05AC56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554BA3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E78C51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A2DFFF7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621DC99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2131067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068FBAA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68B5DB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B97B8E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69C982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087140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916FE11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68F03E51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BCC5F82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A78BF0A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миллиметр.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545C10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00B97B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7C9183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8B28E5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50B2DFF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833B8B2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393897B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E0E2EA4" w14:textId="77777777"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Наименьшее трёхзначное число. Сотня.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120263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965ECC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638A8E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6B4FC2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839B077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4725AA9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3415B0E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D4F127D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D84F631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0E572C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D71AA0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C9528B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1488BBD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7094DA5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B0EA0B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B38BDAF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сложения и вычитания вида: 30 + 5; 35 – 5; 35 - 30.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AD1D2A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E8BB9C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16297A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E5FC5E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B37A3D5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5A28675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9897C79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A78F66A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D920CC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701516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89D138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D0392A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D1D5A9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4BB3A8E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B110EFB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8788AA0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Рубль. Копейка.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36AF4F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945781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91CA63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B21EECA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FD28E8D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0002004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662FB6F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E54AB89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 между единицами стоимости.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1459B4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663044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FA8F49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FBBE69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689655A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4E8E34A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7D110FC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A857D0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E1B137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FC6C1D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706B6B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79B3B4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93EF01D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D61A2D" w:rsidRPr="002D015D" w14:paraId="3E9C122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0875D70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41858F2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5190BC9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CE60FF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1001AF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C16C56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09FD42F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4C9D1151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47023A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D138E56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248519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B6EA0E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E1F038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6D7FEF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75CC27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2D015D" w14:paraId="0863123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0AE3235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5C8F6AA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9ABC8A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E3E648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AA2393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C7923E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E644977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2FE6475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BBE22A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844C26E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отрезков. Решение задач на нахождение неизвестного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0E3B44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A88CC9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D1E400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C8B581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8BE1987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1550921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04B41F3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22DD859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3D1BCB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0410E3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ACB697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899BC0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CCED1BA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295B80FE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F01DEDD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5CFA1F3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вычитаемого.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9849CB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F7C6C6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3584C9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D7E2EA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CD02D03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5B8664C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6704CE4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D429EA6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FCCF549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4EAC71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DE4817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247905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E7938D8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0C459AE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DD4FA83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E9B53B8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Час. Минута. Определение времени по часам.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7E7BBC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01B4D3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26DBF8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759464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6EA0EC5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0A71DAA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55327DD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22D34B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Решение задач в два действия.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B4CD5E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DB6F54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EED8AE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9F58F8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C9064A5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4045499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CDEABF6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577CE0B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Виды линий. Сравнение их длин.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0282F06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0A0C76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30EAC8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4FDCFB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817B345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091A328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D24F282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D783819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при вычислениях.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Скобки.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80CECE1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2E8266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F159C1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B11654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5668572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18FA800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D11C6F4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E0A4AEB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в числовых выражениях.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BE8EFC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242F63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DED594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587C25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436E4F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19B592A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D0EF532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1E158C8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многоугольника.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D17AD6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064EDF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B0AD00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8DAD97C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ED62E29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D61A2D" w14:paraId="360FAC1D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5C77CCF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10C0C3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за 1 четверть.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63E170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705B74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1556CA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534E85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9C1ACD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2D015D" w14:paraId="37A0B6F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24A946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22AF76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Числовые выражения.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562CE3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A8CED1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B715E0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731335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58B9A0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440DEF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B97F2F4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F505094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7304B1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2BD2E4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EA56F3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BA7D8B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131882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23AC827F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7B6764E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DE5809B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8836DD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51A699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1508E9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A7AB8B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10DA62B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40BC81A8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C170D2E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B61610A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сложения для рационализации вычислений.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1D464C2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C2A377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A9D946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A53D56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D2E3539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3C3CC80E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AC6DB7B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9DEC22B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Вычисление выражений удобным способом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1CBC63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17FD04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F64D76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AA968F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02B67E0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6B69AA7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2D38619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7CC2BBA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EB62C5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DD068D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F5360E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CB8E1A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BB64B0B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n.yandex.ru/main</w:t>
            </w:r>
          </w:p>
        </w:tc>
      </w:tr>
      <w:tr w:rsidR="00D61A2D" w:rsidRPr="002D015D" w14:paraId="0A6BB05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FBD0C97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298DECA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 по теме «Вычисление выражений удобным способом».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DA7AE5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4D934D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BCC52F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8980FE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CA5A9B0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5ACA944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057ABB3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E62EC8A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4191CEF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277DC8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B533F5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3B1DDD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997ACBC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68305FA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8A6EB17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695AAE6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сложения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36+2, 36+20, 60+18.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6C9EF5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BF0399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9DD62C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D22D30A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C071EAA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2D015D" w14:paraId="5596839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2D2B2A2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81BBB56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вычитания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 – 2 , 36 –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AEE747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8F7934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CD93F7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565898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35B0334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1173468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A43C779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5483197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вида 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 + 4,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95 + 5.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DA35662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E35AFF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CAD543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08419D1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6DF5958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2D015D" w14:paraId="7448865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E65A6C7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CBBCBD3" w14:textId="77777777" w:rsidR="00D61A2D" w:rsidRPr="00C60894" w:rsidRDefault="00D61A2D" w:rsidP="00C60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приёмы вычислений для случаев</w:t>
            </w: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30 – 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B874BF2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0796B2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D10110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C6A284A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F986431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7607B3A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D559517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74547BA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вычислений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60 – 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7DDA98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DBC61F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F0687E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899C1CD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DACB77A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32B6FF0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08358C5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9F14E69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различных видов. Письменное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оформление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95A11F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F7052A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31F984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E228E5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EBAE384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prezentatsii-po-matematike</w:t>
            </w:r>
          </w:p>
        </w:tc>
      </w:tr>
      <w:tr w:rsidR="00D61A2D" w:rsidRPr="002D015D" w14:paraId="46DAD9A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16221E8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CBB98E0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различных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3E489D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187D27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2A3151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56E2EF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F0B7D84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366DFAB8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4DC3441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ECD8CFD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Запись решения задачи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EA6848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537E95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D00945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A46A0C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2919780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246F371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43829EE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9AD5511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26+7.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9A5639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8E964D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CCEDB5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6C21BE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FB66C8D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4301E57D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9A0327C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1BD986F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«Устное сложение и вычитание»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18DCEE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847B2C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1A1AED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2BC68C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10DA1B8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428B0DD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ACDB77D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1051067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Устные приёмы вычитания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35-7.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A52F8A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C1A62E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B5138B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5F9CDE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B5CCF57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5D275D41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B9E53F5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407C4F5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91BB4A9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6EE801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6B43A1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B25280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B7D3358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5568E9B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A317FD9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8027D9F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29A3C2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20202D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233390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21EF231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83E344C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1960FC2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4DA6AAB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A3AF884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материала « Устные приемы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35CA3F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40BF80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A37EE1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EB5498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BD3DA0D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u/nachalnaya-shkola/matematika/2014/10/25/2-klass-prezentatsii-po-matematike</w:t>
            </w:r>
          </w:p>
        </w:tc>
      </w:tr>
      <w:tr w:rsidR="00D61A2D" w:rsidRPr="002D015D" w14:paraId="1F47A37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8B6B020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38F7F6F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318ADE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4D5267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031035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358DF5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37DE1A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2D015D" w14:paraId="6330904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A5691C7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62343B5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1E9240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81755D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244EF4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99C25EC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667B25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0801C24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91B3514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3D018D6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15571A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5F6F2E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DD282A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FEC2E7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2BF8298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3C9E04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6862AEE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429CBD6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27DA40F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90BD30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5AC807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5C896B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B4BBE21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17131C7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2AE4ABB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375A539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Равенства и неравенства.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3506BE2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F475DF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FEDCF8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13EB73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E06D480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D61A2D" w14:paraId="62D2478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3373B9F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8F7266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полугодие.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C89A0A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6E5E378" w14:textId="77777777" w:rsidR="00D61A2D" w:rsidRPr="00CF2A29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C54252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322D3C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A22C45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2D015D" w14:paraId="0E3D79E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80E88F7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0A948CB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Решение уравнений.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95A5E2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ADABFC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4FD202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DC805C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D91D24B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2D71DC3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779D001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72DAEB3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E93D7E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8CF833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BE92F2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BC25C5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A5D041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0ACB92D8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418F96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D23ACD8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вычитания сложением и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CAAB38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BB74DA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22B4EF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282573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D57C273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24925F7E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ECD2383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ED83786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7D6EED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B957BC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0BB758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298F19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079327A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5D2FDA0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E663134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17A55DB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учебного материала. Решение выражений и задач изученного вида.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D3C94B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822085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CA800D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434701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ABD59E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3AE15FD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FCCEF5B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407263D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152C421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F3B1B4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9914A5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5DE525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D0884F4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4F0F6D58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3262406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940FC7C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45+23.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D22CFB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B87F2A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973DF3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D47C50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55F9622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7FA88F12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DE29E64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9E31881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57-26.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82FCCD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CD2A5A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82ADFE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FDD472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6FFD558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44EEDA4F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0859A48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07C6FA2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0D36B86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9D0D89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C1135F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B4F8E1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60B920D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177E16E2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A39DD85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8F40278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сложения и вычитания.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40F968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50F7AB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DE369A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858840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6CDFD6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154478C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B4088C2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5CB5E35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5E9E806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977270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B21840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FD2A86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F936989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34D0FBF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ED91844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984E395" w14:textId="77777777"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A1BC72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6B354C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8C8C9B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9F010E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9C5656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66E3DAA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05DEAE5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E0942AF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37+48.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450183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FBD5A8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E47E75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7836BD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7CE0D5F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3559A78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E488DD7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0764207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37+53.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3CFE6F9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9DCD5E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8067A3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B8ABF5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4DBF52D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2D015D" w14:paraId="580CB29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B7B9F8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0A5046B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Прямоугольник. Виды четырёхугольников.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5A7640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1B5FEC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DFBA04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941E15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F6DF2EA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6A4E7F5D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A2CB59A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03FD839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87+13.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C56BF2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6F0EB3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37CEDA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AB61AD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730E859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14:paraId="3CEBA4B0" w14:textId="77777777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078F53D" w14:textId="77777777" w:rsidR="00C60894" w:rsidRPr="00D61A2D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B6518ED" w14:textId="77777777"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«Письменные приёмы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07A07EE" w14:textId="77777777"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48EE20B" w14:textId="77777777"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8829CC1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5C4935E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14:paraId="115675A3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2D015D" w14:paraId="02B8948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719CFCD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445B978" w14:textId="77777777"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Письменный приём вычислений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32 + 8, 40-8.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1E9342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A832DF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587161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A68A8B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C1D14EC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-klass-prezentatsii-po-matematike</w:t>
            </w:r>
          </w:p>
        </w:tc>
      </w:tr>
      <w:tr w:rsidR="00D61A2D" w:rsidRPr="002D015D" w14:paraId="5B4EEDB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E26BD0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F2DD7E3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CBFE81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936D4C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78CBE4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D6BFB7D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29BBA81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2D015D" w14:paraId="5AA1D7EF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E031D56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889567D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приёмов вычитания и сложения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7C7E921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B476A2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DC0723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AE9D70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7EC2DB3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389F82F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DE5D69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5667F34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82ABCA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A93B5B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FB035E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60FDC3E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98118C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2C2FF5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A7062A5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4854C21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8C64EF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ACFAC9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C1E42A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FEEDF6C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9FE1044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4FA8E7B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DCA38AC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1ECDB53" w14:textId="77777777"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6A6EBE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CB3B96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5DD8E9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FB545B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83FB8FF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3034EF2D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DCEA34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B5B03C2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DABF3F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8BAC69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06228E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0C75A9D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AEC242E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283ABAA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9C84B7D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404F8D1" w14:textId="77777777"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письменных приёмов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DCA2DE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04F2DA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896ADB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792334C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EC6B5D5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n.yandex.ru/main</w:t>
            </w:r>
          </w:p>
        </w:tc>
      </w:tr>
      <w:tr w:rsidR="00D61A2D" w:rsidRPr="002D015D" w14:paraId="0770FADD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018098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533B22D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Прямоугольник. Свойство противоположных сторон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B4752A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A3B60A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2F7F48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D6BF32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15BBD11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D61A2D" w14:paraId="09E0681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454A0EB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DAE066E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«Письменные приёмы сложения и вычитания».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8396022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C29DEB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D517DD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A56D62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062D05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2D015D" w14:paraId="4C8C187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105E7D7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A9BE065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Квадрат. Решение текстовых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8FC72D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7CF440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570AB4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E67EFF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46D34B6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45A0882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5943C3E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2D7DF48" w14:textId="77777777"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E9D8EF1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D819FD2" w14:textId="77777777"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0DD2742" w14:textId="77777777"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F380570" w14:textId="77777777" w:rsidR="00D61A2D" w:rsidRPr="00D61A2D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3357A45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6A7FAE5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A9406E7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BD99160" w14:textId="77777777"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 изученных видов. </w:t>
            </w: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4AAF85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E0569E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0BDD13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D10DBB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AC9CB0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23738C2E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F4FA8F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E125E34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видов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1B4D37F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1228A7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5272DE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B18F0F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6E17C8A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716B70E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2D59695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6FE8BBF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Умножение. Конкретный смысл действия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E441261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481CD9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2B9A04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645BB7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C36E7E7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2903F861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1D7C5B5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DC87E9C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FADCF9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A0167B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2F4902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B4A01C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13212B1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29959F9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85C604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AE56E3D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действия умножения. Результат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EC2DEB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4E71A6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0ECA7E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1F3060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33A95E6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376715B2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C17B087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3DC1AF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применением вычислений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E041DC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EF701C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50D239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41C077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2573A5F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0AE5915F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8B81693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946AEC4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прямоугольника. Решение задач на нахождение периметра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7AB52D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296FB4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533549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D42329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F9B10EF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78EA5614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406963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BBEB339" w14:textId="77777777"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DEE5E5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CA6C24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4788D0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FC791A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62B5F0C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1E5E806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0F52DE2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8EE113D" w14:textId="77777777"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0183EB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D2A6EA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FE4191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CA477ED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C99ABBF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0A0A4D6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A70A3D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E4B5B2F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BF5E44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34264B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51E5E8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91D34A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207A2C8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755585E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847F12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AFC7B95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31DBF0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7351B7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B6CAF5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38EFB6A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F4FD97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2F165E9E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CFF2EE2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4B67C08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7C0EFF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FC36F6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795F95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1F8A811A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F8792C5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klass-ustnyi-schet/2/?&amp;publish=1</w:t>
            </w:r>
          </w:p>
        </w:tc>
      </w:tr>
      <w:tr w:rsidR="00D61A2D" w:rsidRPr="002D015D" w14:paraId="59865FB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8389F14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F3B8745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9C16D6F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C900F7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DAE47C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203BD4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48265C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19C1A6D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3132868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101DC58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и на пропорциональное 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F6F0F8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2B2CB8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0363FE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C3E3631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9B1EC43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3A41355D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52AAAE0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0EA1743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F8B2E8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985761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0104A4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BFDDA7C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4B3A156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C60894" w:rsidRPr="00C60894" w14:paraId="6EE79C96" w14:textId="77777777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2A8F172" w14:textId="77777777"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6439940" w14:textId="77777777" w:rsidR="00C60894" w:rsidRPr="001643CE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6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 за 3 четверть.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A5B0962" w14:textId="77777777"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183EC57" w14:textId="77777777"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D0E8346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00CEDAB7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14:paraId="1AA9607F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2D015D" w14:paraId="6CD2157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66F1187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E0040F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Названия компонентов деления. Решение задач,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AC9CE5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AFD2AA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D59529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6C1EDC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8CBC85A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408B1EDF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28E37DE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5021DFC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D451A5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F0FAA7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70B2F3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31EE2E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2F3081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2D015D" w14:paraId="7ECFA62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42C1EC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BA60AB2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BF503F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1A4EDA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F3DBC8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E75EB2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CCBBAF3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7AC9E4B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F266156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7E71168D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материала. Решение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37B183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45D76C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0A1DCD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CA1572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4995E78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12EF50A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E58AA2F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A85953C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1BACF3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6ABBE6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5B45E5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3932EA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071A5B8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74356CF1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1F5AAC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8A4554D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36944B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87EE85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7A5329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792BFE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3D88365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72B4A32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0A13CAE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4A1C50B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умножения и деления на число 10.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D10E4B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C229F9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751214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E77385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EB9A325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3A11E391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16E4BBE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00A777F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 величинами: цена, количество, стоимость.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C971B6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1C03173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D9E2F7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88F883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569E20D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57625D1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B53F928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F8A584F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третьего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96AB44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D93D38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B25B40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079862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11B824B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346635D2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39975F8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14FA3A7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746218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881D69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811694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F013C50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D73894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1B1E46C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02B88A3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125BCC4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FC7861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47006D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8C3EBF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F40CFBA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546E00B7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427FD3B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738DC8A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158C89A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6148C7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3D5EA1B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26F423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14D5762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F1E2509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575B3F43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CE8E5DF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DC77B2C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8CD14AF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E9F654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3FD174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F71F6F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21B962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50488142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296CDEC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E66B5BE" w14:textId="77777777"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5572026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A7941C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8DC247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06FA82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69369A4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2698FBE8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893A22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2C0C8ED" w14:textId="77777777"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таблицы умножения и деления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8E8F141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B7C3D8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8523C7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5E7616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89065AB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2D015D" w14:paraId="42CD73E1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604C241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F9D22B0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Выражения с именованными числами.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A488312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AD907C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30D418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4E96B96B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754299F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7DCABE1C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EE364A4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498C29D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выражений и задач изученных видов.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36EF57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2CC072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83A9DE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BC9B9F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04EFC7A5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5D8638F5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5EC28B6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FE2C7BA" w14:textId="77777777"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A14FCD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234AEE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A25C15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577B52C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C6E4627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31BA7B6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143F356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6DAE609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6B7BF2A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22D6FB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42352C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A2CCA2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3543D24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419384BF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A1CD26B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1EC12EF6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74334FE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F8D6E7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FD4B15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DA3264D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7012274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2D015D" w14:paraId="4CB8980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3586D99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2717B19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68C32D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5B883EB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4DC1CE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B4D728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52F901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n.yandex.ru/main</w:t>
            </w:r>
          </w:p>
        </w:tc>
      </w:tr>
      <w:tr w:rsidR="00D61A2D" w:rsidRPr="002D015D" w14:paraId="56F605BD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0AD292C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E1154A6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29E9521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6FE80C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C9F8FB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0591A2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54D064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79D3D0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74715D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D1E1F24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 по теме: «Умножение и деление на 3».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79D84D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0FE0101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B792F1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311951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491C772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2D015D" w14:paraId="56198149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463AFC80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FF594DD" w14:textId="77777777"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6B5CBE5F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6000256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00A84AB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3474E4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719401E4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14:paraId="1C0EF494" w14:textId="77777777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B81B84B" w14:textId="77777777"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2A87E8DE" w14:textId="77777777"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«Табличное умножение и деление».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AFD5B66" w14:textId="77777777"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4A82E39" w14:textId="77777777"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3021633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21A8608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14:paraId="2E94C323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2D015D" w14:paraId="083D613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04C98399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1CA300A" w14:textId="77777777"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Повторение изученного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4A1D6F6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FC0615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263863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F20177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6D30E7E6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2D015D" w14:paraId="40327A6A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5C62104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0CED613C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9B7F8E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1D4F2B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1710C5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38F20FD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956561D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2D015D" w14:paraId="1D9EB3DB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B8F1337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AE11598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нумерация; числовые и буквенные выражения.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580668B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08EC4878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BA4CD1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C5D506A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2E2B0A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C60894" w:rsidRPr="00C60894" w14:paraId="28E2F20C" w14:textId="77777777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C66A834" w14:textId="77777777"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394FD651" w14:textId="77777777" w:rsidR="00C60894" w:rsidRPr="00C60894" w:rsidRDefault="00C60894" w:rsidP="00CF2A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за</w:t>
            </w:r>
            <w:r w:rsidR="00CF2A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46DDABFB" w14:textId="77777777"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11B8BC2" w14:textId="77777777"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58CD6791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5B0B1A90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14:paraId="5406EDF0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2D015D" w14:paraId="3CECC380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56C7261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C6CB9AC" w14:textId="77777777"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Сложение и вычитание в пределах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21BCB7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F5833E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75CBB87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370FA7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0454820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2D015D" w14:paraId="3B700127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6214D11A" w14:textId="77777777"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3A6B6D9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изученных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3DC18BF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52309C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6C3ACD9D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26EEF45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381FEA65" w14:textId="77777777"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2D015D" w14:paraId="067E6CC6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52E9148D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52C647D4" w14:textId="77777777"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измерений массы.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1BBE6B5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32945A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11619EA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90FA901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8D38AB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2D0C93F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3B1FA1ED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4793CB34" w14:textId="77777777"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отрезка. Единицы длины. Геометрические фигуры.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BE7560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44DBC64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3E5237B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732FF12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114302D8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40DBAAE" w14:textId="77777777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14:paraId="2EC5593E" w14:textId="77777777"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14:paraId="63FD73D1" w14:textId="77777777"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во 2 классе.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14:paraId="0D51000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777AE3F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4089136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14:paraId="65BA8D7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14:paraId="40D204C4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14:paraId="29397A6F" w14:textId="77777777" w:rsidTr="00C60894">
        <w:trPr>
          <w:trHeight w:val="144"/>
          <w:tblCellSpacing w:w="20" w:type="nil"/>
        </w:trPr>
        <w:tc>
          <w:tcPr>
            <w:tcW w:w="1332" w:type="pct"/>
            <w:gridSpan w:val="2"/>
            <w:tcMar>
              <w:top w:w="50" w:type="dxa"/>
              <w:left w:w="100" w:type="dxa"/>
            </w:tcMar>
            <w:vAlign w:val="center"/>
          </w:tcPr>
          <w:p w14:paraId="2DBF7922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14:paraId="2596D19D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14:paraId="25F439B8" w14:textId="77777777" w:rsidR="00C60894" w:rsidRPr="00BE501A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E50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14:paraId="25571ED6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3" w:type="pct"/>
            <w:gridSpan w:val="2"/>
            <w:tcMar>
              <w:top w:w="50" w:type="dxa"/>
              <w:left w:w="100" w:type="dxa"/>
            </w:tcMar>
            <w:vAlign w:val="center"/>
          </w:tcPr>
          <w:p w14:paraId="1A46CD2A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14:paraId="1D1AB451" w14:textId="77777777" w:rsidR="00C60894" w:rsidRPr="00C60894" w:rsidRDefault="00C60894" w:rsidP="00055103">
      <w:pPr>
        <w:rPr>
          <w:rFonts w:ascii="Times New Roman" w:hAnsi="Times New Roman" w:cs="Times New Roman"/>
          <w:lang w:val="ru-RU"/>
        </w:rPr>
      </w:pPr>
    </w:p>
    <w:p w14:paraId="24843F8D" w14:textId="77777777" w:rsidR="00055103" w:rsidRPr="00C60894" w:rsidRDefault="00055103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3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1695"/>
        <w:gridCol w:w="729"/>
        <w:gridCol w:w="1362"/>
        <w:gridCol w:w="1410"/>
        <w:gridCol w:w="1013"/>
        <w:gridCol w:w="2984"/>
      </w:tblGrid>
      <w:tr w:rsidR="00055103" w:rsidRPr="00C60894" w14:paraId="21FE2CE1" w14:textId="77777777" w:rsidTr="001F199D">
        <w:trPr>
          <w:trHeight w:val="144"/>
          <w:tblCellSpacing w:w="20" w:type="nil"/>
        </w:trPr>
        <w:tc>
          <w:tcPr>
            <w:tcW w:w="272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086B993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B89FC77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07A746B0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74F8AA1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3"/>
            <w:tcMar>
              <w:top w:w="50" w:type="dxa"/>
              <w:left w:w="100" w:type="dxa"/>
            </w:tcMar>
            <w:vAlign w:val="center"/>
          </w:tcPr>
          <w:p w14:paraId="01862147" w14:textId="77777777" w:rsidR="00055103" w:rsidRPr="00C60894" w:rsidRDefault="00055103" w:rsidP="00055103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11B74BA8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DE1B9D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6D62220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E7FDBE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C60894" w14:paraId="047D89D8" w14:textId="77777777" w:rsidTr="001F199D">
        <w:trPr>
          <w:trHeight w:val="144"/>
          <w:tblCellSpacing w:w="20" w:type="nil"/>
        </w:trPr>
        <w:tc>
          <w:tcPr>
            <w:tcW w:w="27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C78D3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3FC44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14:paraId="3E71665D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1F70D754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47016750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E551F0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78530EA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B25AD8" w14:textId="77777777"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40881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71642" w14:textId="77777777"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1F199D" w:rsidRPr="002D015D" w14:paraId="783A3F74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F1DC8DB" w14:textId="77777777" w:rsidR="00D61A2D" w:rsidRPr="00C60894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14AF6BE7" w14:textId="77777777"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приёмов сложения и вычитания. Устные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Переместительное свойство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8CB377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71A9836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24DFEE5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53888A2" w14:textId="77777777"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4DE88FD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60356010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DA13468" w14:textId="77777777"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C646FF1" w14:textId="77777777"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Письменные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14275BA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44F2D241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278EC3E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640BDE30" w14:textId="77777777"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3657C535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7DAE089D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AB32F88" w14:textId="77777777"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47337FEC" w14:textId="77777777"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с неизвестным слагаемым.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1DBF62F8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52447C97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86C850C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6638EF2E" w14:textId="77777777"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313C9F0A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19934AA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188D61E7" w14:textId="77777777"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02F19FEE" w14:textId="77777777"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с неизвестным уменьшаемым.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A912C1B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E55B597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9245204" w14:textId="77777777"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16B2ADC" w14:textId="77777777"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75817BB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52FE1816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2A3F42F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26DB912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с неизвестным уменьшаемым.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05C7C7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071F4E9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57162E7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901C65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4224D59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06D8E92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8EEEC24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00E60D5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геометрических фигур буквами. Связь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149AFB4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8A7AF5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3FF417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27F36A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0561752D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14:paraId="7AE8B733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A758B02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1A629FA6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493679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5F8EB5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969FF6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62785AE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14:paraId="3E4512A2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2D015D" w14:paraId="309B1E22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CC92460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B8552A9" w14:textId="77777777" w:rsidR="001F199D" w:rsidRPr="00C60894" w:rsidRDefault="001F199D" w:rsidP="0089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Решение задач. Прием деления, основанный на связи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4C10AC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CC7C8B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76BEC7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25AB4B2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CD2DDFE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15400A46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9DFD56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2B0B464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узнали. Чему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научились. Прием умножения и деления на 10.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A932A6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ACE250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170650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FE16AD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5CC2F51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matika/klass-3/uchebnik-100/type-56</w:t>
            </w:r>
          </w:p>
        </w:tc>
      </w:tr>
      <w:tr w:rsidR="001F199D" w:rsidRPr="002D015D" w14:paraId="1FAA8F5E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4D6DCB8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1DE6F0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Задачи с величинами: «цена», «количество», «стоимость».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D559CB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869A4B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7E00B7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7923D28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6E50752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8C544F6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D4ABFE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7B1921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Конкретный смысл умножения и деления. Задачи на нахождение неизвестного третьего слагаемого (повторение).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23EF9D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503736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506E855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AFE356B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5542968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0098E8D3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2F36476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E61ED90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умножением и делением.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DE3A05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508A896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DC570E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A895B3B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127DD674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584B5917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0528A17A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02C768F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на 3.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3713829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0284C84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B040B6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53676CB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3578045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53D2B2AC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DA5BF3D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AA678FA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Связь между величинами. 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1F7BE54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F1812E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999617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5C3DB5C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6736411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465C08A0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51D49CC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FA504BA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8B349C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12355C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39F7DE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8ACE38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BA07959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71FDE487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3C3ABE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14A7A015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DB4F83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2A2D40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5BAD1B8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1B062E7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7304618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4A76A88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3434F8C5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F385C6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 выполнения действий в выражениях со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скобками и без скобок.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03ED10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4E52D0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6FDC76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10D6998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13CD6A60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3ED8695B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52C6A6F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3FBF5E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416312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2689DE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27D8C1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5752A6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AE85A2D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14:paraId="6F5F056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F4EAF63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8AB2EF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«Решение задач.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действий в выражениях".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A34ECC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B6C799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B8173E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047CA1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14:paraId="7D20D381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2D015D" w14:paraId="2ECF980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B6039AF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591B7A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Связь между величинами.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23E792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1BA829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B30C84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97F209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D11CC17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285BDBC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D070566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1670C3F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величинами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94D9FD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1F98B2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D5BB8F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42D3FA9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940DC9A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6F3D906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70C6233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1201BB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7D4FA0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3087B1C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0BB3E8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A5BE10C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1D54ED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B003AA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7D894A9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ACBE37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четырёх, на 4 и соответствующие случаи деления.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AE1744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7636251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63A2C7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0C898C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3A9A42C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10852E1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2D8317A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1AEEF05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Пифагора.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5B87C77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2FD375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73FF2A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B4C8413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173BF78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3435C456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0461DD7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CF3BA1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увеличение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D37D1C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177F18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17A666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4FB7F98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FED788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4FD2254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DB9E34C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F519C1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задач. Задачи на уменьшение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8DE3B7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309CB3B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6A6C7F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47517AA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BDB86E1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25FE8D7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BECEFD5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BB98C74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84E225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887780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013C4D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174077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B4FF889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3439BB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185F08A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A699D9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шести, на 6 и соответствующие случаи деления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40CFCAA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7E9E3B0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74AD3D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CAD620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296839B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43768CF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3B97D1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E01C63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с числом 5.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51EB99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6C204B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C3B787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088FF23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32B0CB5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4389C17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60AEC4C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C17F02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кратное сравнение чисел.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D65127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98304B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25919B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F3BE8D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85FF012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14:paraId="57542FA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6D01E1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920329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341FF4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5EB55F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04E5C8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9402818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14:paraId="7D4EE92C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5FC6A00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3B3E3A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731E91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 на кратное и разностное сравнение.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0C80C9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598ED8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6DC3B1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39D4ABCA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ECF3F92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23E8EF1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1F6EEA8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92E9E5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C7E2ED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3FD9201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7B0EE9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9BE07B3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A3A26A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2D015D" w14:paraId="7147B6B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A282D54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25FB44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C94BE1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14C990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298396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4DEE84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682C18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9F21B4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739F77A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5D7F18A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85A1C6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73FFF95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E0CCC8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C10308A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422E68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6D3267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80CB3DA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A5C9C3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DE1EB0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F017D5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731AB9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78FF8B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946A92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3AF1286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D785889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CE9526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семи, на 7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E0B93C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3D305F0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3B987E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FA04B6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37A03D0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028328D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0A75866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EF71340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7AA620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E808AD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45AB56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16ED970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33C75E8D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4D57A6B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CC32708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5BD5711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BC20D0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E79B36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DE57B8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7C0811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F265A0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11C602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6A47A5A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EF6926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45C679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7FEFFB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CA4227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FCAD7B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3C17E70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28CB22E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8A0E332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F38F61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5746A79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C989C7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5B7025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8E22C5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7CB997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35196512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405D181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E430B71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Площадь. Способы сравнения фигур по площади.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D1AD62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79956EE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4CD6A1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76CC9A8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380F3E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07624A4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A47251A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06672DD1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сантиметр.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F55567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7E2B4C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5F3EDE5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9E4561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7C8A4A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06F235D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0C85FEE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02151B0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 (квадрата).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EB9E4A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3C84EA9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5228048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441D9C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D4C660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2ED458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5084E27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AAAE7D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восьми, на 8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098DDDE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285DD6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48C6C8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1A2C26E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ADE0833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2D015D" w14:paraId="7D744A3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391EE78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1076269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FB272A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BE437D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D3E490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983A3C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A2EB8CC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3704B27B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1510815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CB00CA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девяти, на 9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8E1783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CCCEBB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C7C4F6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47FF26E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283D810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2D015D" w14:paraId="03FC3C6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A3FFC43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13BD7F8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7D2ABD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818629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A8A961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31ABDCE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9462B6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17E594E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EA60C69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33725E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5B6289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8403DF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395F20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A73442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30A297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5E9BF38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D8DE6C9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7DBA5C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074A22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57EB07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84421A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18CB5FB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D234F09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C60894" w14:paraId="64EEC9D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FDA1AB2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0D3EEF4A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теме: «Таблица умножение»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426EAE7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B27069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335552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0119CA2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14:paraId="3EB29AF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0960B32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7C25715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593A4E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C294D4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786EBE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E148C2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550A2F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1886A3F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3F945C5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DC69957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6F5903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любознательных. 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5A9B61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ABB67B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286F61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E9C31B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92D07E3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ые-презентации/Математика/3-класс/</w:t>
            </w:r>
          </w:p>
        </w:tc>
      </w:tr>
      <w:tr w:rsidR="001F199D" w:rsidRPr="002D015D" w14:paraId="3A91837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9A75D62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4B6420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F10070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4EB1E8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AFF836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760D62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904071B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1639066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B6CE183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1B145FC5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7AAC1B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CD739D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7D2C05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B2A0F0C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78FE45F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7E01F9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4B66000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038DB2A6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 и свои достижения.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E0B4B3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2507C2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4B8C16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EE0A4AC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B1A37EB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2D015D" w14:paraId="5349C10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C29C3F2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094EE2B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25BA0F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03A85C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02A4A8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179075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B1B599E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1F199D" w14:paraId="09CCE62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F7F70C7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7165B75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5FBF773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F4C448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BEEC67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23FA222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E3BDE52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C60894" w14:paraId="42D14E86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4A725E4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B6551A0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полугодие.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8F9510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7FA539C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0A74E4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D72EDB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14:paraId="2D16128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1DC5466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2BE3079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0556868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Умножение на 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374749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5AA770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7A48EF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F0DBAF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CCADE7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2D015D" w14:paraId="410E845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429FE8F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A178F70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Случаи деления вида 1: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 а:1,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а.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04E68D3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BC41C1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D75B50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37ADD8BB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36050F5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2D015D" w14:paraId="1927111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4F90148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FB32004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55E012C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03CD6D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90A2C8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65B02A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C815858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517AE5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AC7997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6582D1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FC6E60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C72B0F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6FBF68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4B2E84F8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2B000B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14:paraId="1AC693E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8890FBC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D2D72F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53A14FF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E86955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C1B40A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C8C4D2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D791FD2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2D015D" w14:paraId="246D096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F25E6BB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C11628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41FDEA0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506DFB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3C2120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373B65F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CC4C95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030B87D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60EF643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070A1826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Доли. Образование и сравнение долей.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94D18F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DC26C5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6C2B4B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69CE23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BA0633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2D015D" w14:paraId="24B7D31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C66AF3F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A5DFEE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4309780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D4E8BA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950106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F91587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5FBB768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4037DC6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B2A100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7B6450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задач на нахождение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0683A90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3F8A9A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590DD9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191714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3B363AB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2D015D" w14:paraId="52CFAAC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4FCE8ED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580975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Круг. Окружность.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13A331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0C65DA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5502E1B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A9B4AA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28CE8E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1F199D" w14:paraId="4F54C18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3D76B5D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A3E84C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окружности (круга)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4B79D19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B6B5AC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085C5C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70236F2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B02A3DB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2D015D" w14:paraId="7E5FEF9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191BD71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F1D3BD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Год, месяц.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F8E86B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9D41D3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9707F1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BC7BE1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8D3549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08EB71D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177D83D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DAF6837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 Сутки.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D3DC77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61A16F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1F0E44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172D8C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DF41C39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14:paraId="62241482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B7A9D0E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9E80BC6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618797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3F83EC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58CC71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4BD6CD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204EDD1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1F199D" w14:paraId="1B514DE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D33B82A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42CDD2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82DF0D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57D851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B673EB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2DD9BEB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AB34B02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2D015D" w14:paraId="6C27EA9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925FD36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16FBF9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умножения и деления для случаев вида 20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3, 3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 60:3.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7160A8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39F29E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C17274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F49EC7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202454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08F2F50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260699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7C0B17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деления для случаев вида 80:20.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1665A8C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508C61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CA52EF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8085B53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73A480E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5E1B84D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BAE6A19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1D29448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и умножение двузначного числа на однозначное.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5335F9C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8BC3D3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885D68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183C791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78BED4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1F199D" w14:paraId="11C7CF9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0C39B65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B2D5E7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68EB15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B36E8F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495388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3BA7891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542E13E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2D015D" w14:paraId="3F80A3B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9743D1C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B591FCF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 вида 23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4, 4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5260A5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7F68542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071F34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E8EB5C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3E1262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199D304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5159A9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8D971E4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задач на нахождение четвёртого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пропорционального.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8F3378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5A53D7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F348DF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E384236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3F50CB8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14:paraId="3B73824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E519751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5B26C681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 двумя переменными.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99A390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C8A862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594A54D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13A6D7C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2B02B23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2D015D" w14:paraId="66EF39E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959D036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595801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360798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172220B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34D873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049ED9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4F2C060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27A5D93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28CBE64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C70BEA5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C4EA24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2FB347C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0BD608B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2D1949B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3E2EE22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705A70A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08BDD6B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0BA06B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 вида 69:3, 78:2.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6B9FB6A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92FE6C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DB5821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74B7FD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567562C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73AEC9D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8A0E879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30034525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числами при делении.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0880787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399D61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FB6923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1A14E0E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2E043D4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14:paraId="761B822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38143A6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10D005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4AD3A71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34BDAC6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6B8C4BE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0048BE41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1B7754B" w14:textId="77777777"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2D015D" w14:paraId="68D64C26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85C29EF" w14:textId="77777777"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2C1767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деления для случаев вида 87:29, 66:22.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72EB69E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C49E01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492695D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850325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7A966B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14:paraId="1231824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0344D90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7190352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 «Внетабличное умножение и деление»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4454CB1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04007EE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22108729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6F1DE85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14:paraId="69663CA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11CEA8A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05E91D7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170DAE9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02F077C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E2FF6B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7118BA2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CA940D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428F1BC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0FB1DF4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0287245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6AB4A0F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E905D7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735EF62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1D16E28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11FE4312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25FC91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627F982B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5D0816A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1B017D54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на основе знания связи между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2331AD6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43D4F5A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5BE0968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51FAAB5A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188C8965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3A6BA8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3FD9777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42A8950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5869535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5BAEA30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55B1BB8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1E75194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0D57280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6A1854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E4FADA9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14:paraId="21C5D83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14:paraId="3E050CE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14:paraId="62CBC51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14:paraId="3E55DE4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14:paraId="7F3CFD1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14:paraId="61C751FF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1F073C0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D82758A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40E4284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BEA942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4142338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3C04F1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3A7C96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6E735C8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29237D4F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396DAD7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7D56656F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67E52E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74034D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5375DB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58121D6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9FDD00E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580B8061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18AF978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B914C2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023730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B00748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B829C6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5CB815C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1D2964C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3157666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C48E686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23C081F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B47A28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633B45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899710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7190E44A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E92DC2C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08063BD1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296C0EE8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184AAA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4994AB3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779BDF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47A7EA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A59D48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33A8B7E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73D49033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23168A3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C881964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с остатком методом подбора.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3C430BF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32FA9B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68EFC9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67E0E2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1CF165A1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00307171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3CACF601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266596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3B80CAD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56F26EB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D8DA5A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E184B8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516A12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7A98738A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D7CB8A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14C54FF1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меньшего числа на большее.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0988DE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789412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5794FB1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971623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DD2C9E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55194174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595600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0E92DAB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32DD925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943269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02C175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56875B9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1D074B0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14225700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4F0DDDA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77BBE7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11461BD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49A6EDA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3F91F9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73E264C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164FF2C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14:paraId="3703BB9F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04705B25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5653A2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774242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D9D064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C05A3B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F673F03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14:paraId="06E91628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596DA87E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25419A5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0CB557F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над ошибками. Проверка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39BCB1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ACA348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A4DE18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18D0F020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298C296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497CEFFA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EE5C5DC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2FE46BD4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90974D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AD51BC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C9669F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16B308C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832373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2D015D" w14:paraId="65D96281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90F3019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6B5069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9CAFB6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5B1BF78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5AF511E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6BD76E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D886D6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73542A3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FA4CC26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038AD1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счётных единиц.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9560D2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544307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40348A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D05F958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393B68EE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1E5ECEE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114A2855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4F9F26F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3D676F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59E0DF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B8A6D5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589237D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C750FA3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2829DBB1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CBF4518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0CA935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(уменьшение) числа в 10, 100 раз.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6845B5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EB0B21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5BACA02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889C261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7F2C986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16BCAF5D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8DDF01D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2551681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на основе десятичного состава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3F1244B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AE319F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566F6E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A1A2F1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698E64C4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45A6DFBF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FA0356F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202EDB70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40A511A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7A430A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10EC4F5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54AC850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979831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0072391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2DE28CDC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742B20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4B4BC2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4A285C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9F1D3F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1D5D93E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A00EC33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6AC183A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39051C05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1410BE8B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16A877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4EDB466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D27DDE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D7847D3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A6834E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7D9A385D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1CE4E820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14A9E586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4D70D9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593201E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E7FA16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160E0B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6C9A7C2A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54698FB1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20713136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179ADF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устного сложения и вычитания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413FCA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DCF77C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B336F4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F40CA0A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0393B3E8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61324DA5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0BA4CE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625C87C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289134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FB5DA5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E86415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F85FC4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122CF150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0D7C0E52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1D9ACFF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76CEAEB7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сложения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2119AE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86FF2C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9C15697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923D5B1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EC9C44A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6FB71508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B3E258C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4A3349D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вычитания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CA3CEB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33EED2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01C7F0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042208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3E6FE50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14:paraId="0F6D2D05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DAEC92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15685AC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«Приемы устных и письменных вычислений в пределах 1000».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F703EB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021EC6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07839E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7F51921A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14:paraId="775EEB13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33161224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A64C8B1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7743120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Виды треугольников: 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F8D780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141C75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388E33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5819F01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8BDC407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16626893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0C2C17F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7A861DD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треугольников: 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633D94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0E239C1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726E3C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79FD64EA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09156F7B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4A1E1D0B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58528D4B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7203516E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и деление трехзначных чисел, оканчивающихся нулями.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457EB5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BEC1E2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C4E9FA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1F50AF4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561F5C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311702C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004D1BB9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292D2AD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умножения и деления суммы на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44D0B75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616994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C02879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817928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0B5E132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772276DD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3F0919E2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B32BB0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и деление (приёмы устных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вычислений в пределах 1000).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443E0A2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B17873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0ABA3D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3B98544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F3A357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6328BF16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0036EBB5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5FD3620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Виды треугольников: прямоугольные, остроугольные, тупоугольные.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6E124C6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4F091CE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BA6808B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D9E17EF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508F196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5ADD632A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2D37A6A7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4B013194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7D7DD9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F5D007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DE78C7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7041309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625B1264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1DE689A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A321E1E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6FBA594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AFF3CA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0CC5A583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156B4ED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50BC1CB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5BA6826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C0832D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303BC7C0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006AE2CD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деления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1F8B81F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460633CE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76FE3EF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12C252B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3EBE6F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14:paraId="6328164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193939C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4592AD46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270E3BF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681F0490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08FEEAF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689F49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14:paraId="6578B797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66CF93E7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13EBE715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C0CCE12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724A604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A5C788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888D33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741CE98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1438EC57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59E5FE41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4469FE01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1423439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3DA299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37AC9F1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48A209F4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0B64A298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2EBE699A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6309383A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6757DE20" w14:textId="77777777"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30F15BA6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3655C9F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143200B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5D5158B8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14C5838E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7854A9F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57EF61DF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73BEFEA1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013B667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Сложение и вычитание.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5ED6C65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70849D2C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2A8E9FE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3C99A275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6CFA4329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7ABC3F32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158A8A19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7EE08BA3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 и величины.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0759F30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20CC8B3D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206722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2C556D6D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6453B7BA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2D015D" w14:paraId="048C15A9" w14:textId="77777777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14:paraId="22D15F32" w14:textId="77777777"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14:paraId="553DC8B8" w14:textId="77777777"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14:paraId="3E4A269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DB75056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3C91D925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14:paraId="42443B7B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14:paraId="4EAAABC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14:paraId="2CF68879" w14:textId="77777777" w:rsidTr="001F199D">
        <w:trPr>
          <w:trHeight w:val="144"/>
          <w:tblCellSpacing w:w="20" w:type="nil"/>
        </w:trPr>
        <w:tc>
          <w:tcPr>
            <w:tcW w:w="1145" w:type="pct"/>
            <w:gridSpan w:val="2"/>
            <w:tcMar>
              <w:top w:w="50" w:type="dxa"/>
              <w:left w:w="100" w:type="dxa"/>
            </w:tcMar>
            <w:vAlign w:val="center"/>
          </w:tcPr>
          <w:p w14:paraId="0D27A241" w14:textId="77777777"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14:paraId="44885162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14:paraId="3CA6F82A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14:paraId="6C8B3BBF" w14:textId="77777777"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3" w:type="pct"/>
            <w:gridSpan w:val="2"/>
            <w:tcMar>
              <w:top w:w="50" w:type="dxa"/>
              <w:left w:w="100" w:type="dxa"/>
            </w:tcMar>
            <w:vAlign w:val="center"/>
          </w:tcPr>
          <w:p w14:paraId="347FFC15" w14:textId="77777777" w:rsidR="001F199D" w:rsidRPr="00C60894" w:rsidRDefault="001F199D" w:rsidP="00055103">
            <w:pPr>
              <w:rPr>
                <w:rFonts w:ascii="Times New Roman" w:hAnsi="Times New Roman" w:cs="Times New Roman"/>
              </w:rPr>
            </w:pPr>
          </w:p>
        </w:tc>
      </w:tr>
    </w:tbl>
    <w:p w14:paraId="08DE5171" w14:textId="77777777"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14:paraId="53E71A77" w14:textId="77777777"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4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694"/>
        <w:gridCol w:w="742"/>
        <w:gridCol w:w="1389"/>
        <w:gridCol w:w="1439"/>
        <w:gridCol w:w="1032"/>
        <w:gridCol w:w="2890"/>
      </w:tblGrid>
      <w:tr w:rsidR="00C60894" w:rsidRPr="00C60894" w14:paraId="65433DE6" w14:textId="77777777" w:rsidTr="001F199D">
        <w:trPr>
          <w:trHeight w:val="144"/>
          <w:tblCellSpacing w:w="20" w:type="nil"/>
        </w:trPr>
        <w:tc>
          <w:tcPr>
            <w:tcW w:w="27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63EF2CD5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6997CCE8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F9CBED6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B5220C9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7" w:type="pct"/>
            <w:gridSpan w:val="3"/>
            <w:tcMar>
              <w:top w:w="50" w:type="dxa"/>
              <w:left w:w="100" w:type="dxa"/>
            </w:tcMar>
            <w:vAlign w:val="center"/>
          </w:tcPr>
          <w:p w14:paraId="58C0A166" w14:textId="77777777"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6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70FCB2D9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662525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 w:val="restart"/>
            <w:tcMar>
              <w:top w:w="50" w:type="dxa"/>
              <w:left w:w="100" w:type="dxa"/>
            </w:tcMar>
            <w:vAlign w:val="center"/>
          </w:tcPr>
          <w:p w14:paraId="4EABCF16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34663F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14:paraId="62543D0E" w14:textId="77777777" w:rsidTr="001F199D">
        <w:trPr>
          <w:trHeight w:val="144"/>
          <w:tblCellSpacing w:w="20" w:type="nil"/>
        </w:trPr>
        <w:tc>
          <w:tcPr>
            <w:tcW w:w="27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A978A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4740F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2A651EA5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4556674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B4820B1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1B1B1C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FEC0832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325EE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2E50B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998B6" w14:textId="77777777"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2D015D" w14:paraId="520B602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4B7321B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30A09F5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32CAECF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43AF484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4C36A6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7D7062F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F14F518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08799BC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974881E" w14:textId="77777777"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696B979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действий в числовых выражениях.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F5610E0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3D24AE0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58F439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422193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B2DD60D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2D015D" w14:paraId="5DE4598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C5AAA3D" w14:textId="77777777"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D41CAC9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00D7F0C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0CFDD4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168D88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E48079D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C59036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1D6DE2D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C4AE14A" w14:textId="77777777"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FB1A088" w14:textId="77777777"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вычитания трехзначных чисел.</w:t>
            </w:r>
            <w:r w:rsidRPr="00C60894">
              <w:rPr>
                <w:lang w:val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C687AA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F35BB8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3B67C44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6E15493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D764625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11E6FA9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BA527EE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9F9A1AA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трехзначного числа на однозначно.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8BBC62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6AEC13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937CB3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C7B4A6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0E23A64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C60894" w:rsidRPr="00C60894" w14:paraId="595EE1BB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528AB7A" w14:textId="77777777" w:rsidR="00C60894" w:rsidRPr="00C60894" w:rsidRDefault="00C60894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44756BD" w14:textId="77777777" w:rsidR="00C60894" w:rsidRPr="001F02EA" w:rsidRDefault="00C60894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контрольная работа</w:t>
            </w:r>
            <w:r w:rsidRPr="001F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FD76E53" w14:textId="77777777"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6B01B94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D1EC3CC" w14:textId="77777777"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04A4A71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14:paraId="2D16A905" w14:textId="77777777"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2D015D" w14:paraId="6DFF0DF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806B6A0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498DCFC" w14:textId="77777777"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Алгоритм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письменного деления.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762869E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9D3116C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15034A6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D00AB08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DAE2CF3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7ECFE39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CC8871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3F351A6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890347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F3A311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67A3A7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A21AB6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8B9E696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2D015D" w14:paraId="2CD926E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85B865B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A3E0AD4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9324293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831004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AE3AB6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B32AC69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20D21DE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2D015D" w14:paraId="56F0CB3D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1B5486D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2A84A66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D3B0BD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D42EAD5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3B37ED8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B9F5F1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C0F6DB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0A1D7D3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EB1C11E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44A938F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текстовых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C0BB1F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7B6079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D4F4AE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5F89E0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DD49D43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0B91E9FA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BE1943E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800D927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единиц и класс тысяч.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39783B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6A4AF1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6DDD44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724A5B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3F65119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2D015D" w14:paraId="7BD73525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7C9D0A4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45625F5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7FADD94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7E134BB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54D4463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04562C1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0EA695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42DC19B7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A1EBBCA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816E4DC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156B9C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772178FB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A2B1AC9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2AF8216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21E6380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7D2D1FA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0D350C2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5CDDCB3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59877A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533E79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3493B9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B80DE1D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9D5BD7B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564DD0D0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DCE49CD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0DF1F91E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6EEBDD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FF638B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3EBEE7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D277D4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EFEF6C6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2D015D" w14:paraId="56C566C0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2508EF6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7892D36" w14:textId="77777777"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Разрядные слагаемые. Способы умножения и деления суммы на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4985327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2BAC42E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204D75A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EC66BD7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D23F046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2D015D" w14:paraId="0DE55DE0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E03ABDD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DE52E81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Разрядные слагаемые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C35D005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77A42C2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85FD88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0029AE5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EFD1397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2D015D" w14:paraId="66BC750C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34F21EF" w14:textId="77777777"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DD59334" w14:textId="77777777"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57D39BD" w14:textId="77777777"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01CC747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B15AA6F" w14:textId="77777777"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93854A4" w14:textId="77777777"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113FC22" w14:textId="77777777"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6D2F5E8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6E33F40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6FE57B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и уменьшение числа в 10, 100, 1000 раз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676C1D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4F668B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C1AE1C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E54983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E5F3DCF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0136E783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630989A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15B2530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миллионов.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 миллиардов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0AE62B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D0E4D9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8C27EE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88B4BD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72E974E8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2D015D" w14:paraId="5DEA3EEB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25C508D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A8B0166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Странички для любознательных. Что узнали.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1C172A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558ECB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F7D06E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A7FE75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7DB2A14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7C62EEBF" w14:textId="77777777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E7CAEA9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0457BD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Наши проекты. 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4AB9C2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6914EF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F90382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AC7B7E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AE7743B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3A4ED618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7A6E0421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69A151CF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по теме «Числа, которые больше 1000. </w:t>
            </w:r>
            <w:r w:rsidRPr="0022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Нумерация».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6CCC5AB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76C153F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71BEB57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3C43AF5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0BAB00E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E0652CA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7D781C53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03E3928B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4C7991A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6ED64FA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2EBA56D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3DA15CB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726F2C60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9CBA5D2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43A2E939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5BDA0161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Закрепление изученного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5573BFA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548B51B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7FCAA53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1C31BAC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3AD71EF6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47E59582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44A55D0E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16EFADEB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площади. Квадратный километр, квадратный миллиметр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03EFBCF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1F30B96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2B45795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234BC43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2CB21BE9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35C561F3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4DA56A3A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5DE91048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5122727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318F51E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62459D4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23AF738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1CEFC781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4E77A0B7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704B890E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1CD5DFDD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площади с помощью палетки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53F9EBD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35D966A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7044F74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20D039DD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6F48948C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14:paraId="38473B4A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5E5D6F02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41789A76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4ACA689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521AA2B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62E16C7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7D0A381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14:paraId="0C15B82D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3A1F1558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1FBA4E6A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495F0BC1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Единицы массы.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Тонна, центнер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5E52BD6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2738436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347D8D7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4FAA0FE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4A304DA2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2D015D" w14:paraId="15109BAD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5582B479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12526831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Единицы времени. Определение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времени по часам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7E73D84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3D3DB3C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0327916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2000B172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55A42447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ые-презентации/Математика/4-класс/</w:t>
            </w:r>
          </w:p>
        </w:tc>
      </w:tr>
      <w:tr w:rsidR="001F199D" w:rsidRPr="002D015D" w14:paraId="28495438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3930F432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2614EC6B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начала, конца и продолжительности события.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0BBE9EF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2AE41D6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0C48C57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5ECB75C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3E71A16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165BEBA4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2030A87C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05BC631C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Век. Таблица единиц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2732D64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645348F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6A23308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6308999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5BF9B9DB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70D9A66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5F6BA753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3FFF168F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38114C0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0A9DBD5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6074CF6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7C45695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0DE8623E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597415F4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4FE90588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3986216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Устные и письменные приемы вычислений.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69BB3A1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4EB0528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5D5A0A0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623EE53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21EB42F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7C7C01A7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557B1BE3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6EE9C308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18EBF58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2F36296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4BDF68E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54C9266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43D27915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14:paraId="0D5090D3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3C585A81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2494E400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"Величины".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7EFBA55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1704116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121C081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587011C2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14:paraId="5E66156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3F3717E0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66D0B82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7035B7A3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Нахождение неизвестного уменьшаемого, неизвестного вычитаемого.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57D2D1A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4DC149E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0B3E290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6AB789F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1E33AB15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4DC00377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3F9BBEA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54EDAAB7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3CBB021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6D4C6E3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282C4A5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462C748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327F03C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00C84E2B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5A51CBD6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0F05C842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6BE0349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134E499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3D6908E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01868B5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219C35C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1150792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1F6B870D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7B28BB20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649FAD9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5CD25FB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0DAF4A6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18C6E1A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20CAD9DF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45EEFDB" w14:textId="77777777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14:paraId="3ED0316C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14:paraId="5404DDB7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14:paraId="59BA9B6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14:paraId="66E7D9A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14:paraId="679536A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14:paraId="625E88D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14:paraId="5FB4C10D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14588F02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3924801F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4853FDC0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593A9C7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3890984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1E2DE37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617BE44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68F183C2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3A930B08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2472F7ED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699DFB6A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Странички для любознательных. Задачи-расчеты.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6CC2F3D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0E10586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241BC87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58E6A31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230CBBF2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14:paraId="7508FC73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361AFCC3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445F89EC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203B0EB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14B005C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3FDA7CD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3BF3D38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14:paraId="14073F02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2DCFE46D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74C9C7FA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7C09B9ED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1C2EBFE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4884855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1EFC299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4AD3FDD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41BDEA3C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3BA27EC5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1B7B0144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58EC551C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7D89F0F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2FEEB6E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73EBC78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3751AF4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53BE03BE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16954202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63E610E0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0C223BE4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18605D7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43EF5F1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511F2D8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342159E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7E83851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87240A5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7712165F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0BF13DF1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чисел, запись которых оканчивается нулями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40E1EAB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35F74A9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6AF5A5A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6CE1AC5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289EA02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13095E2E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0226E34B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28EA768F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45D31C4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4EF08F7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7DBD4AA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61E5FB3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4EE3C500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74FA221A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696EC1A2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59074329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06A8578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0332DBD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512996D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438D4D24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1ED5390B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1CF475C2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3AFB27BF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50309E3B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7433211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6889392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7362B09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2C1D4A6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7ABC181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7D9DEDEE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695659D5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30C12FB9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7E50A2E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7686317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152468E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30D8B165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041A3CDF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55AFFBD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2EBDC922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41D9F8FD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числами 0 и 1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6231E15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2E9FBCB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4117DC6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4B70058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23920F20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2D015D" w14:paraId="23FE98E4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7F11C994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686F1D63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09C74B1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3D9868F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1AFF29F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49F8B919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65E1D6E9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24CFD9F6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793C1A0C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11C0398B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166C54A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54F8454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5385F6D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555AF489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1D641D97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14:paraId="5B03B3DE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54E97D5F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1C7B7889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47CBDD2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72EF587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632285E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3E77EEA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14:paraId="1A0C0AB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2D015D" w14:paraId="0F4F05B8" w14:textId="77777777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14:paraId="38183DFD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14:paraId="150EF3CC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Задачи на увеличение и уменьшение числа в несколько раз, выраженные в косвенной форме.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14:paraId="79AB874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14:paraId="4471115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14:paraId="40B34E7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14:paraId="39D6CC01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14:paraId="005D1DDB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30A45B1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59B2F4C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0D725B73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72AF27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5A5899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A9C3A2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66FAAE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4FC5DB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711FBD0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C46ABB7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E364DB8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Письменные приемы деления. Решение задач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450553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8E158B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814967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8DDC32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E947A2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5A67CD2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9A2B317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1BD7092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B94442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206EE4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EEFBB2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DEB010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B93A68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51920E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B370C2A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9DA98C6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по теме «Умножение и деление на однозначное число»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223C4E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14513F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21B492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BD2B2B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D1EE3E2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4769C5C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0111D69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BA1FB8B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03BD864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2E9467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3A40869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87910E5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78A158E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26D367E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FD5FB73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0F1C4A8A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B6448D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14BC04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321CC2B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4665BD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5DE28E3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3A0CC53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744ED4B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A5025D2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FC7BF6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D05E12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59A704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0D1291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322D33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DF0E60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6F75EC0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AFA97F6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AA4724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1C1440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E5B441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E4F0841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8FC9BC7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356354B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DB47D7F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003F2F68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30A5A1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F2EC56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057C63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25CB23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92D996B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7E1760E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EB5373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9142361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49E176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FF3C79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63CE68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96416B2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FC75BBE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6E16974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1ECCEA3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4C02BE4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B609A2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7406993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3C30C51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6061C2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3722C3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1293CA6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3B6C7E6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61FB079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логических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8C1FDC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531A3B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C6391C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2DD674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2CECCCE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1E382E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AC8F43D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A4E96B0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3F79F3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DA3496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C4316F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4D587F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ECE7821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023579B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0227805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5631AF4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60DD2E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B604B4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8356D9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4BAF30E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30B43D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2D015D" w14:paraId="78E5006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88A9A86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856DFFF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7DC17E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718D995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041513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4D568F2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A27EE1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495CC4A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44E5847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C9D46E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8B4EA3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F8A674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BA9993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4688FB5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A5DBE5E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2D015D" w14:paraId="0A3D49B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6F251AF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9344D77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Письменное умножение двух чисел, оканчивающихся нулями.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68C8C2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8E85C7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52F83C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ADFB851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3AEF6C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E3957C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C41D821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50D6459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DCF75A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7AE0B6B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9CF90A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AEC693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A8C94E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14:paraId="269EC1D2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8E962C7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C7F654D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"Решение задач"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E5E223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C53CA1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57C7E9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41237F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14:paraId="69F9938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01B7221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37E6C35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409FBB5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Перестановка и группировка множителей.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E0A090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209F75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362804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4DEE134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5726C72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2DB1893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9A47E10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6850940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8C0BA2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4B19B0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C95D60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B40AD0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B39A66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2D015D" w14:paraId="4A70B8B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EEB08D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9BEB023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37829F9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3EF079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402959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23210C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5BBA33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0FF68972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16C0300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07BBF6C3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0F64F8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4570E0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AC2A7D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8ACE56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BE875A8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43BDE94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003A4F9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6DC8DAB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633AF3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7D5AD5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B6757B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69DE0E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1C9BF54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14B77B6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7AC55D6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965E049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100, 1000.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45A3FCA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54DF81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B3407D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61D8964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62C8358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6118A19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E069767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DEB3AF6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441C27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9CE139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1D16E5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A825F62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76922EC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5C14E44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8FB107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2B3887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Письменное деление на числа,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C85F70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A63505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F0DF04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4C8738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9047BF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379F2D6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887974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4C31378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ACEE7E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EA2F50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CA03B8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A19A13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44A5A60" w14:textId="77777777"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6FFF164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865CD0B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477D58C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448185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CDA186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5E6B84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F3850A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E7C420F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2D015D" w14:paraId="0523BE3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806CA62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78EDFC1" w14:textId="77777777"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F2AB3E6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4444EA8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B8A3D2E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159BF64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B102337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2D015D" w14:paraId="1483BF6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743FCAC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6412608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по теме «Умножение и деление на числа, оканчивающиеся нулями».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C5CC8B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E8BE23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772A03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378387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61AFDB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1076A10B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D51AFAD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1CD459B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AF4294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3E00D5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56D85B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5AEE07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0E73205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392DA7B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20CD174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0CC1A4C" w14:textId="77777777" w:rsidR="001F199D" w:rsidRPr="00A15615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119903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CBDF66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EA1B8C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D39DC4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FC4FFB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14:paraId="35F4F50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3D49A12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E2761E7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о теме: "Письменное умножение и деление на числа, оканчивающиеся нулями"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7E3D20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9FE359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85A6E7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04BD2A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14:paraId="17DDE05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4F7C7AB6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168CB9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C56FC40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числа на сумму.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0181D6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82C157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3E3F458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C5C003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08167EC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0E0CC15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57C77DF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30FAB76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B3194A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8217D4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7CFCAC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9A256A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3E25CBE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5D4796"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46E7E4B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A61D1B1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5B637C9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Письменное умножение на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A86F49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662CF4E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7B7938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8A300EE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706752FF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A58D531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93F1A4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4DFD3B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9C8BBC2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4D803D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E189E2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177535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9C44A08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2D015D" w14:paraId="0DB6B0BB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CF7B328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5A0F71F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B354830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61F30E2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5A3009A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95AFE1F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2D3AD94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03E71CD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4A69E9F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7201C7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5EFFD5C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2D771E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E38E58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7CA8AF9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042208B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14:paraId="72D016E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449006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0FA1310B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5E33A7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9473F1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D4C87A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BFE2A1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14:paraId="50A20614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2D015D" w14:paraId="6779E5F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40BED32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8975714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0F471C7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CBDE57D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C19D289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5AEC1CA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C4D2B10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5D4796" w:rsidRPr="002D015D" w14:paraId="16F494D3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A7931BE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6761227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AA32AA0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0A70868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2FA2DD0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2BC4899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C39F83A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3D24EED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FFE2EA1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54FB760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E3A8C0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71AE48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DBEC04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9E423F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044740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293900C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CEB78F5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008C3A75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EAB39C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9D34AC7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9E872F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58F7EE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7D044E3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2D015D" w14:paraId="73D5F1A7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AE07F22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179F9D7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F7299AE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A7E6342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DB2938D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6D34105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1722A84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64F262C0" w14:textId="77777777" w:rsidTr="005D4796">
        <w:trPr>
          <w:trHeight w:val="1220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1A47C7D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E48CC1C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9CB1C0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FFEE17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01BFFB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D2E3B3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1A2931B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2D015D" w14:paraId="347F8E6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1C347D3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BA74EF4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с остатком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C8CD6A8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213DA27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EA4CBF4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3313BEA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2D4459E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7368634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C879EC7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9E2EE18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деления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1D4D23B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C91EE2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56A74B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00D21F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2DD007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2D015D" w14:paraId="03D655F2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6B54030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26C2E0D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B2FA6E7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E22C143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65CFCE9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85F3AC1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85DDC39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7A990DC8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0ABD33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AD2EEEC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924BCE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170F79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5D627E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3C4B10A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BC89F6E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2D015D" w14:paraId="288E716E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CB2B527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EDC90FA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EB2B1AA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2856C7B6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4385BD3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12764CD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7F52DA52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41545D5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BA24354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AFDDA77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7B2BEE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F527C2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A72EFD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0668D47E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7EACAC21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2D015D" w14:paraId="2B9FCA9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C8D5CB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62AECB1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7C700B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873521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B20D52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59E3E1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2C0DB0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2D015D" w14:paraId="4A08E73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C2B4F3B" w14:textId="77777777" w:rsidR="005D4796" w:rsidRPr="00D61A2D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48B5E82" w14:textId="77777777"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1B54D0F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35A1C40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12FAC15B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8D88E6F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66DD1203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2B10619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299FE11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8B4C603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A1D5A40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31C182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7D74DE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9D4B0E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F93257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5D4796" w:rsidRPr="002D015D" w14:paraId="60AF4DA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2E7D2CF5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3328EF2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5A28886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75C2F69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693817F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3DBC160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0964A5B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3628BC50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0434CF9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0ECBA9B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4BFB775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09EDD3C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3E15B3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7745CF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61F345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2D015D" w14:paraId="33E1C65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3CD0B73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C3D1211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DEB077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C8A52A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1916BC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72E11B24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0DB3089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5D1ED4C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783F2BD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C0440C3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A35354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64AE19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1BCC85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25EF98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097081C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2D015D" w14:paraId="11FFC54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02D53EB2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9D2DDD3" w14:textId="77777777"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994B31C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8A80048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01F8C19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54E4890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7429FF8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1F1D77E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C40535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ACA17EE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604F1CE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6BD5ED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9ECA412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65EF5F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40F041D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7A74DC2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88E52BB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7089A0A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00A3DC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3F02A4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F9371E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684E7D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53BFA6F5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00289CC4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02E5ACB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D5E188E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DE0CE5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4588F6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48284A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E2744B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384291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14:paraId="25F13F4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112BD0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6EAADBB" w14:textId="77777777" w:rsidR="001F199D" w:rsidRPr="00283739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417AE4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7B85E7B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B16E5A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874AB28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14:paraId="4ED6EA8F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2D015D" w14:paraId="2B78F0C5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3162E29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74F5B5C8" w14:textId="77777777"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14BA029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D4C0AF4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94D061D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AF04759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EEDFFBE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18BAB20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59B979C0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B809FD4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многозначных чисел.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080632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867BE0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6EF218F6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8B49053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2119CD7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2D015D" w14:paraId="41356F82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D4CB326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12819545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уравнения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0483117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3C8FFB9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AB3F7EB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53ADC51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1E2309A3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3F7FA842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3A039808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36EC4186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сложение и вычитание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09A8A9F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3C4C08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E1B529D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93D1AC4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838A0D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2D015D" w14:paraId="0D93414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F66B662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26F8F3D" w14:textId="77777777"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умножение и деление.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4CD6F57F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D94D6E9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02059751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B8ABCD8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47B69B7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C60894" w14:paraId="343CDE6A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53C6303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8AF4D98" w14:textId="77777777"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5840A273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2A4F4A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D49E968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278C0C9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14:paraId="42CC5746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2D015D" w14:paraId="183519C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E2D5503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C231906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Правила о порядке выполнения действий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7983D936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230EB3F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39BDA8D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3C0297CB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A862B3A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2D015D" w14:paraId="55D2B96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82B9D1F" w14:textId="77777777"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C378B52" w14:textId="77777777"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09E8B98F" w14:textId="77777777"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0236496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28D6ACD4" w14:textId="77777777"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4EB10ECA" w14:textId="77777777"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79914A0C" w14:textId="77777777"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2D015D" w14:paraId="178235AD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1020693C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4671E615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1A9491D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0AABEC4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16535C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62CBEAB4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43F7E112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FFA3369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7951E1EB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5554FDCA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Решение задач.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38990D51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62A0BB95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B493731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52D73A80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25EC2954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2D015D" w14:paraId="6B3A9B4C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6C933050" w14:textId="77777777"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65B15FED" w14:textId="77777777"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сложения и вычитания.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60B9F278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5897CA9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524423BA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B1B6FBD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069A5EFC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2D015D" w14:paraId="6E398FDF" w14:textId="77777777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14:paraId="4264A3D4" w14:textId="77777777"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14:paraId="29EDC12D" w14:textId="77777777"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14:paraId="2118A7ED" w14:textId="77777777"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49EEFB00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702008E9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14:paraId="1802D1A7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14:paraId="3F31A2A6" w14:textId="77777777"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14:paraId="4A0B9E6C" w14:textId="77777777" w:rsidTr="001F199D">
        <w:trPr>
          <w:trHeight w:val="144"/>
          <w:tblCellSpacing w:w="20" w:type="nil"/>
        </w:trPr>
        <w:tc>
          <w:tcPr>
            <w:tcW w:w="1149" w:type="pct"/>
            <w:gridSpan w:val="2"/>
            <w:tcMar>
              <w:top w:w="50" w:type="dxa"/>
              <w:left w:w="100" w:type="dxa"/>
            </w:tcMar>
            <w:vAlign w:val="center"/>
          </w:tcPr>
          <w:p w14:paraId="3151487C" w14:textId="77777777"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14:paraId="16569B3C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14:paraId="138E0CA4" w14:textId="77777777" w:rsidR="001F199D" w:rsidRPr="00BE501A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14:paraId="4B8799C3" w14:textId="77777777"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4" w:type="pct"/>
            <w:gridSpan w:val="2"/>
            <w:tcMar>
              <w:top w:w="50" w:type="dxa"/>
              <w:left w:w="100" w:type="dxa"/>
            </w:tcMar>
            <w:vAlign w:val="center"/>
          </w:tcPr>
          <w:p w14:paraId="2C22B1CC" w14:textId="77777777" w:rsidR="001F199D" w:rsidRPr="00C60894" w:rsidRDefault="001F199D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14:paraId="3AC981BB" w14:textId="77777777" w:rsidR="00C60894" w:rsidRDefault="00C60894" w:rsidP="00055103">
      <w:pPr>
        <w:rPr>
          <w:rFonts w:ascii="Times New Roman" w:hAnsi="Times New Roman" w:cs="Times New Roman"/>
          <w:lang w:val="ru-RU"/>
        </w:rPr>
      </w:pPr>
    </w:p>
    <w:p w14:paraId="5F82BD5F" w14:textId="77777777" w:rsidR="005D4796" w:rsidRPr="002E1942" w:rsidRDefault="005D4796" w:rsidP="002E1942">
      <w:pPr>
        <w:autoSpaceDE w:val="0"/>
        <w:autoSpaceDN w:val="0"/>
        <w:spacing w:after="0" w:line="360" w:lineRule="auto"/>
        <w:jc w:val="both"/>
        <w:rPr>
          <w:sz w:val="24"/>
          <w:szCs w:val="24"/>
          <w:lang w:val="ru-RU"/>
        </w:rPr>
      </w:pPr>
      <w:r w:rsidRPr="002E194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14:paraId="35A7C891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 ДЛЯ  УЧЕНИКА </w:t>
      </w:r>
    </w:p>
    <w:p w14:paraId="00C64177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1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14:paraId="50CA1D17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2.Моро М.И. Тетрадь по математике для 1 класса: в 2 частях / М.И. Моро, С.И. Волкова. – М.:   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14:paraId="74CAD14C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2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14:paraId="23CC4307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2 класса: в 2 частях / М.И. Моро, С.И. Волкова. – М.:   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14:paraId="6E34251A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14:paraId="6180542C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3 класса: в 2 частях / М.И. Моро, С.И. Волкова. – М.:   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14:paraId="132A1466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1г.</w:t>
      </w:r>
    </w:p>
    <w:p w14:paraId="505D3C8F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4 класса: в 2 частях / М.И. Моро, С.И. Вол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кова. – М.:    Просвещение, 2023</w:t>
      </w:r>
    </w:p>
    <w:p w14:paraId="23E919EF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094B373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МЕТОДИЧЕСКИЕ МАТЕРИАЛЫ ДЛЯ УЧИТЕЛЯ</w:t>
      </w: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14:paraId="23B52383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1.Моро М.И. Математика: учебник для 1 класса: в 2 частях / М.И. Моро, С.И. Волкова, С.В. Степанова – М.: Просвещение, 2013</w:t>
      </w:r>
    </w:p>
    <w:p w14:paraId="77201F2B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2 класса: в 2 частях / М.И. Моро, С.И. Волкова, С.В. Степанова – М.: Просвещение, 2013г.</w:t>
      </w:r>
    </w:p>
    <w:p w14:paraId="2658B8DF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2013г.</w:t>
      </w:r>
    </w:p>
    <w:p w14:paraId="34B90D6B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2013г.</w:t>
      </w:r>
    </w:p>
    <w:p w14:paraId="3A448382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Математика.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Методическое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рекомендации 1-4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Степанова С.В., Волкова С.И., Игушева И.А.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175F08F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Система уроков по учебнику М. И. Моро, С. И. Волковой, С. В. Степановой – Волгоград : Учитель, 2012.</w:t>
      </w:r>
    </w:p>
    <w:p w14:paraId="549A9216" w14:textId="77777777"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Контрольные работы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Просвещение ФГОС. Школа России. Волкова С.И. Математика 1-4 класс, пособие для учтеля. К учебни ку М.И.Моро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48E344D0" w14:textId="77777777"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8.Уткина Н.Г., Улитина Н.В., Юдачева Т.В. Дидактический материал по математике для 1 класса четырёхлетней нач. шк.: Пособие для учащихся. – М.: АРКТИ, 2001.</w:t>
      </w:r>
    </w:p>
    <w:p w14:paraId="51D3ABD7" w14:textId="77777777" w:rsidR="005D4796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9.Рудницкая В.Н. Тесты по математике: 1 класс: к учебнику М.И.Моро и др. «Математика. 1 класс. В 2-х частях»/ В.Н. Рудницкая. – М.: Издательство «Экзамен», 2009</w:t>
      </w:r>
      <w:r w:rsid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40742D80" w14:textId="77777777" w:rsidR="002E1942" w:rsidRPr="002E1942" w:rsidRDefault="002E1942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4024B89" w14:textId="77777777" w:rsidR="005D4796" w:rsidRDefault="005D4796" w:rsidP="005D4796">
      <w:pPr>
        <w:autoSpaceDE w:val="0"/>
        <w:autoSpaceDN w:val="0"/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7189DEA" w14:textId="77777777" w:rsidR="005D4796" w:rsidRDefault="005D4796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5" w:history="1">
        <w:r w:rsidRPr="0094357C">
          <w:rPr>
            <w:rStyle w:val="afa"/>
            <w:rFonts w:ascii="Times New Roman" w:hAnsi="Times New Roman" w:cs="Times New Roman"/>
          </w:rPr>
          <w:t>https</w:t>
        </w:r>
        <w:r w:rsidRPr="0094357C">
          <w:rPr>
            <w:rStyle w:val="afa"/>
            <w:rFonts w:ascii="Times New Roman" w:hAnsi="Times New Roman" w:cs="Times New Roman"/>
            <w:lang w:val="ru-RU"/>
          </w:rPr>
          <w:t>://</w:t>
        </w:r>
        <w:r w:rsidRPr="0094357C">
          <w:rPr>
            <w:rStyle w:val="afa"/>
            <w:rFonts w:ascii="Times New Roman" w:hAnsi="Times New Roman" w:cs="Times New Roman"/>
          </w:rPr>
          <w:t>pptcloud</w:t>
        </w:r>
        <w:r w:rsidRPr="0094357C">
          <w:rPr>
            <w:rStyle w:val="afa"/>
            <w:rFonts w:ascii="Times New Roman" w:hAnsi="Times New Roman" w:cs="Times New Roman"/>
            <w:lang w:val="ru-RU"/>
          </w:rPr>
          <w:t>.</w:t>
        </w:r>
        <w:r w:rsidRPr="0094357C">
          <w:rPr>
            <w:rStyle w:val="afa"/>
            <w:rFonts w:ascii="Times New Roman" w:hAnsi="Times New Roman" w:cs="Times New Roman"/>
          </w:rPr>
          <w:t>ru</w:t>
        </w:r>
        <w:r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Pr="0094357C">
          <w:rPr>
            <w:rStyle w:val="afa"/>
            <w:rFonts w:ascii="Times New Roman" w:hAnsi="Times New Roman" w:cs="Times New Roman"/>
          </w:rPr>
          <w:t>matematika</w:t>
        </w:r>
        <w:r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Pr="0094357C">
          <w:rPr>
            <w:rStyle w:val="afa"/>
            <w:rFonts w:ascii="Times New Roman" w:hAnsi="Times New Roman" w:cs="Times New Roman"/>
          </w:rPr>
          <w:t>zadacha</w:t>
        </w:r>
        <w:r w:rsidRPr="0094357C">
          <w:rPr>
            <w:rStyle w:val="afa"/>
            <w:rFonts w:ascii="Times New Roman" w:hAnsi="Times New Roman" w:cs="Times New Roman"/>
            <w:lang w:val="ru-RU"/>
          </w:rPr>
          <w:t>-154492</w:t>
        </w:r>
      </w:hyperlink>
    </w:p>
    <w:p w14:paraId="766ED6FF" w14:textId="77777777" w:rsidR="005D4796" w:rsidRDefault="005D4796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6" w:history="1">
        <w:r w:rsidRPr="0094357C">
          <w:rPr>
            <w:rStyle w:val="afa"/>
            <w:rFonts w:ascii="Times New Roman" w:hAnsi="Times New Roman" w:cs="Times New Roman"/>
            <w:lang w:val="ru-RU"/>
          </w:rPr>
          <w:t>https://resh.edu.ru/</w:t>
        </w:r>
      </w:hyperlink>
    </w:p>
    <w:p w14:paraId="153AEF4C" w14:textId="77777777" w:rsidR="005D4796" w:rsidRDefault="002E1942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7" w:history="1">
        <w:r w:rsidRPr="00100319">
          <w:rPr>
            <w:rStyle w:val="afa"/>
            <w:rFonts w:ascii="Times New Roman" w:hAnsi="Times New Roman" w:cs="Times New Roman"/>
            <w:lang w:val="ru-RU"/>
          </w:rPr>
          <w:t>https://uchebnik.mos.ru/main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10FAF76D" w14:textId="77777777" w:rsidR="005D4796" w:rsidRDefault="002E1942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8" w:history="1">
        <w:r w:rsidRPr="00100319">
          <w:rPr>
            <w:rStyle w:val="afa"/>
            <w:rFonts w:ascii="Times New Roman" w:hAnsi="Times New Roman" w:cs="Times New Roman"/>
            <w:lang w:val="ru-RU"/>
          </w:rPr>
          <w:t>https://education.yandex.ru/main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06F2C8A6" w14:textId="77777777" w:rsidR="005D4796" w:rsidRPr="00880735" w:rsidRDefault="002E1942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9" w:history="1">
        <w:r w:rsidRPr="00100319">
          <w:rPr>
            <w:rStyle w:val="afa"/>
            <w:rFonts w:ascii="Times New Roman" w:hAnsi="Times New Roman" w:cs="Times New Roman"/>
          </w:rPr>
          <w:t>https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://</w:t>
        </w:r>
        <w:r w:rsidRPr="00100319">
          <w:rPr>
            <w:rStyle w:val="afa"/>
            <w:rFonts w:ascii="Times New Roman" w:hAnsi="Times New Roman" w:cs="Times New Roman"/>
          </w:rPr>
          <w:t>pptcloud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.</w:t>
        </w:r>
        <w:r w:rsidRPr="00100319">
          <w:rPr>
            <w:rStyle w:val="afa"/>
            <w:rFonts w:ascii="Times New Roman" w:hAnsi="Times New Roman" w:cs="Times New Roman"/>
          </w:rPr>
          <w:t>ru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/</w:t>
        </w:r>
        <w:r w:rsidRPr="00100319">
          <w:rPr>
            <w:rStyle w:val="afa"/>
            <w:rFonts w:ascii="Times New Roman" w:hAnsi="Times New Roman" w:cs="Times New Roman"/>
          </w:rPr>
          <w:t>matematika</w:t>
        </w:r>
      </w:hyperlink>
      <w:r w:rsidRPr="00880735">
        <w:rPr>
          <w:rFonts w:ascii="Times New Roman" w:hAnsi="Times New Roman" w:cs="Times New Roman"/>
          <w:lang w:val="ru-RU"/>
        </w:rPr>
        <w:t xml:space="preserve"> </w:t>
      </w:r>
    </w:p>
    <w:p w14:paraId="2B0836B0" w14:textId="77777777" w:rsidR="005D4796" w:rsidRPr="00880735" w:rsidRDefault="002E1942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20" w:history="1">
        <w:r w:rsidRPr="00100319">
          <w:rPr>
            <w:rStyle w:val="afa"/>
            <w:rFonts w:ascii="Times New Roman" w:hAnsi="Times New Roman" w:cs="Times New Roman"/>
          </w:rPr>
          <w:t>https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://</w:t>
        </w:r>
        <w:r w:rsidRPr="00100319">
          <w:rPr>
            <w:rStyle w:val="afa"/>
            <w:rFonts w:ascii="Times New Roman" w:hAnsi="Times New Roman" w:cs="Times New Roman"/>
          </w:rPr>
          <w:t>chetyrehugolniki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-</w:t>
        </w:r>
        <w:r w:rsidRPr="00100319">
          <w:rPr>
            <w:rStyle w:val="afa"/>
            <w:rFonts w:ascii="Times New Roman" w:hAnsi="Times New Roman" w:cs="Times New Roman"/>
          </w:rPr>
          <w:t>pryamougolnik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-</w:t>
        </w:r>
        <w:r w:rsidRPr="00100319">
          <w:rPr>
            <w:rStyle w:val="afa"/>
            <w:rFonts w:ascii="Times New Roman" w:hAnsi="Times New Roman" w:cs="Times New Roman"/>
          </w:rPr>
          <w:t>kvadrat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-</w:t>
        </w:r>
        <w:r w:rsidRPr="00100319">
          <w:rPr>
            <w:rStyle w:val="afa"/>
            <w:rFonts w:ascii="Times New Roman" w:hAnsi="Times New Roman" w:cs="Times New Roman"/>
          </w:rPr>
          <w:t>prezentatsiya</w:t>
        </w:r>
        <w:r w:rsidRPr="00880735">
          <w:rPr>
            <w:rStyle w:val="afa"/>
            <w:rFonts w:ascii="Times New Roman" w:hAnsi="Times New Roman" w:cs="Times New Roman"/>
            <w:lang w:val="ru-RU"/>
          </w:rPr>
          <w:t>-1-</w:t>
        </w:r>
        <w:r w:rsidRPr="00100319">
          <w:rPr>
            <w:rStyle w:val="afa"/>
            <w:rFonts w:ascii="Times New Roman" w:hAnsi="Times New Roman" w:cs="Times New Roman"/>
          </w:rPr>
          <w:t>klass</w:t>
        </w:r>
      </w:hyperlink>
      <w:r w:rsidRPr="00880735">
        <w:rPr>
          <w:rFonts w:ascii="Times New Roman" w:hAnsi="Times New Roman" w:cs="Times New Roman"/>
          <w:lang w:val="ru-RU"/>
        </w:rPr>
        <w:t xml:space="preserve">      </w:t>
      </w:r>
    </w:p>
    <w:p w14:paraId="7526C21F" w14:textId="77777777" w:rsidR="005D4796" w:rsidRPr="00880735" w:rsidRDefault="005D4796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</w:p>
    <w:sectPr w:rsidR="005D4796" w:rsidRPr="00880735" w:rsidSect="00F06B73">
      <w:pgSz w:w="11900" w:h="16840"/>
      <w:pgMar w:top="1440" w:right="1080" w:bottom="1440" w:left="1080" w:header="720" w:footer="720" w:gutter="0"/>
      <w:cols w:space="720" w:equalWidth="0">
        <w:col w:w="101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2B21CF"/>
    <w:multiLevelType w:val="hybridMultilevel"/>
    <w:tmpl w:val="8390CFF0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2138B"/>
    <w:multiLevelType w:val="hybridMultilevel"/>
    <w:tmpl w:val="039A65AA"/>
    <w:lvl w:ilvl="0" w:tplc="E050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36D86"/>
    <w:multiLevelType w:val="hybridMultilevel"/>
    <w:tmpl w:val="0F80F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833FF"/>
    <w:multiLevelType w:val="hybridMultilevel"/>
    <w:tmpl w:val="E65AA130"/>
    <w:lvl w:ilvl="0" w:tplc="4BBCEB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4F81A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C97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863C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2478C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B8AAC9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FE4B4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3E045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10A97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85D3AF7"/>
    <w:multiLevelType w:val="hybridMultilevel"/>
    <w:tmpl w:val="B8DA0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00F90"/>
    <w:multiLevelType w:val="hybridMultilevel"/>
    <w:tmpl w:val="5A9C7DF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072FC9"/>
    <w:multiLevelType w:val="hybridMultilevel"/>
    <w:tmpl w:val="BF1E97AA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5E69D9"/>
    <w:multiLevelType w:val="hybridMultilevel"/>
    <w:tmpl w:val="D846742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2844D3"/>
    <w:multiLevelType w:val="multilevel"/>
    <w:tmpl w:val="3A2844D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FE0FD6"/>
    <w:multiLevelType w:val="hybridMultilevel"/>
    <w:tmpl w:val="5BD8D31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026018D"/>
    <w:multiLevelType w:val="multilevel"/>
    <w:tmpl w:val="5026018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183AFF"/>
    <w:multiLevelType w:val="hybridMultilevel"/>
    <w:tmpl w:val="146E162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DD75D9"/>
    <w:multiLevelType w:val="hybridMultilevel"/>
    <w:tmpl w:val="C83667FA"/>
    <w:lvl w:ilvl="0" w:tplc="78E67F2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644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229C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98ED5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605D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ACB0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1A848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056638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CC1C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2547928"/>
    <w:multiLevelType w:val="hybridMultilevel"/>
    <w:tmpl w:val="79C01C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65B9"/>
    <w:multiLevelType w:val="hybridMultilevel"/>
    <w:tmpl w:val="61628950"/>
    <w:lvl w:ilvl="0" w:tplc="2ED626E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E8BA">
      <w:numFmt w:val="bullet"/>
      <w:lvlText w:val="—"/>
      <w:lvlJc w:val="left"/>
      <w:pPr>
        <w:ind w:left="5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6115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7E0BB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72695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EAE40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764AA9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A82146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F8E066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7021764D"/>
    <w:multiLevelType w:val="hybridMultilevel"/>
    <w:tmpl w:val="5A3C3104"/>
    <w:lvl w:ilvl="0" w:tplc="B488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44ACA"/>
    <w:multiLevelType w:val="hybridMultilevel"/>
    <w:tmpl w:val="D5F005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75AE"/>
    <w:multiLevelType w:val="hybridMultilevel"/>
    <w:tmpl w:val="D030746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8530">
    <w:abstractNumId w:val="0"/>
  </w:num>
  <w:num w:numId="2" w16cid:durableId="1649633370">
    <w:abstractNumId w:val="5"/>
  </w:num>
  <w:num w:numId="3" w16cid:durableId="921570248">
    <w:abstractNumId w:val="3"/>
  </w:num>
  <w:num w:numId="4" w16cid:durableId="720323464">
    <w:abstractNumId w:val="2"/>
  </w:num>
  <w:num w:numId="5" w16cid:durableId="1083185388">
    <w:abstractNumId w:val="4"/>
  </w:num>
  <w:num w:numId="6" w16cid:durableId="1007905638">
    <w:abstractNumId w:val="1"/>
  </w:num>
  <w:num w:numId="7" w16cid:durableId="34935585">
    <w:abstractNumId w:val="17"/>
  </w:num>
  <w:num w:numId="8" w16cid:durableId="1335063436">
    <w:abstractNumId w:val="15"/>
  </w:num>
  <w:num w:numId="9" w16cid:durableId="868687821">
    <w:abstractNumId w:val="7"/>
  </w:num>
  <w:num w:numId="10" w16cid:durableId="1067529751">
    <w:abstractNumId w:val="8"/>
  </w:num>
  <w:num w:numId="11" w16cid:durableId="209733157">
    <w:abstractNumId w:val="22"/>
  </w:num>
  <w:num w:numId="12" w16cid:durableId="489753109">
    <w:abstractNumId w:val="21"/>
  </w:num>
  <w:num w:numId="13" w16cid:durableId="986205625">
    <w:abstractNumId w:val="19"/>
  </w:num>
  <w:num w:numId="14" w16cid:durableId="124659803">
    <w:abstractNumId w:val="10"/>
  </w:num>
  <w:num w:numId="15" w16cid:durableId="2089450348">
    <w:abstractNumId w:val="18"/>
  </w:num>
  <w:num w:numId="16" w16cid:durableId="949167617">
    <w:abstractNumId w:val="9"/>
  </w:num>
  <w:num w:numId="17" w16cid:durableId="905143788">
    <w:abstractNumId w:val="14"/>
  </w:num>
  <w:num w:numId="18" w16cid:durableId="1526793492">
    <w:abstractNumId w:val="13"/>
  </w:num>
  <w:num w:numId="19" w16cid:durableId="549418201">
    <w:abstractNumId w:val="20"/>
  </w:num>
  <w:num w:numId="20" w16cid:durableId="1614823881">
    <w:abstractNumId w:val="11"/>
  </w:num>
  <w:num w:numId="21" w16cid:durableId="2005551954">
    <w:abstractNumId w:val="6"/>
  </w:num>
  <w:num w:numId="22" w16cid:durableId="113252684">
    <w:abstractNumId w:val="24"/>
  </w:num>
  <w:num w:numId="23" w16cid:durableId="1415934014">
    <w:abstractNumId w:val="23"/>
  </w:num>
  <w:num w:numId="24" w16cid:durableId="1233929467">
    <w:abstractNumId w:val="16"/>
  </w:num>
  <w:num w:numId="25" w16cid:durableId="5792945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03"/>
    <w:rsid w:val="00055103"/>
    <w:rsid w:val="001F199D"/>
    <w:rsid w:val="00283739"/>
    <w:rsid w:val="002D015D"/>
    <w:rsid w:val="002E1942"/>
    <w:rsid w:val="002F70CB"/>
    <w:rsid w:val="005D4796"/>
    <w:rsid w:val="006F5B69"/>
    <w:rsid w:val="00722036"/>
    <w:rsid w:val="00777961"/>
    <w:rsid w:val="00880735"/>
    <w:rsid w:val="0089519D"/>
    <w:rsid w:val="009967BD"/>
    <w:rsid w:val="00BE501A"/>
    <w:rsid w:val="00C60894"/>
    <w:rsid w:val="00C868EF"/>
    <w:rsid w:val="00CF2A29"/>
    <w:rsid w:val="00D61A2D"/>
    <w:rsid w:val="00DF081B"/>
    <w:rsid w:val="00F06B73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3FD5"/>
  <w15:docId w15:val="{310E1ACF-90A1-4337-A8BA-2C6B7BA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1"/>
    <w:lsdException w:name="Medium Grid 2" w:uiPriority="68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 w:qFormat="1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 w:qFormat="1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1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 w:qFormat="1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55103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05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55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5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55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55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551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551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551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551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05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551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5510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5510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Emphasis"/>
    <w:basedOn w:val="a2"/>
    <w:uiPriority w:val="20"/>
    <w:qFormat/>
    <w:rsid w:val="00055103"/>
    <w:rPr>
      <w:i/>
      <w:iCs/>
    </w:rPr>
  </w:style>
  <w:style w:type="character" w:styleId="a6">
    <w:name w:val="Strong"/>
    <w:basedOn w:val="a2"/>
    <w:uiPriority w:val="22"/>
    <w:qFormat/>
    <w:rsid w:val="00055103"/>
    <w:rPr>
      <w:b/>
      <w:bCs/>
    </w:rPr>
  </w:style>
  <w:style w:type="paragraph" w:styleId="a7">
    <w:name w:val="List Continue"/>
    <w:basedOn w:val="a1"/>
    <w:uiPriority w:val="99"/>
    <w:unhideWhenUsed/>
    <w:qFormat/>
    <w:rsid w:val="00055103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05510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qFormat/>
    <w:rsid w:val="00055103"/>
    <w:rPr>
      <w:rFonts w:eastAsiaTheme="minorEastAsia"/>
      <w:lang w:val="en-US"/>
    </w:rPr>
  </w:style>
  <w:style w:type="paragraph" w:styleId="a8">
    <w:name w:val="caption"/>
    <w:basedOn w:val="a1"/>
    <w:next w:val="a1"/>
    <w:uiPriority w:val="35"/>
    <w:semiHidden/>
    <w:unhideWhenUsed/>
    <w:qFormat/>
    <w:rsid w:val="00055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055103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055103"/>
    <w:rPr>
      <w:rFonts w:eastAsiaTheme="minorEastAsia"/>
      <w:lang w:val="en-US"/>
    </w:rPr>
  </w:style>
  <w:style w:type="paragraph" w:styleId="ab">
    <w:name w:val="Body Text"/>
    <w:basedOn w:val="a1"/>
    <w:link w:val="ac"/>
    <w:uiPriority w:val="99"/>
    <w:unhideWhenUsed/>
    <w:qFormat/>
    <w:rsid w:val="00055103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qFormat/>
    <w:rsid w:val="00055103"/>
    <w:rPr>
      <w:rFonts w:eastAsiaTheme="minorEastAsia"/>
      <w:lang w:val="en-US"/>
    </w:rPr>
  </w:style>
  <w:style w:type="paragraph" w:styleId="ad">
    <w:name w:val="macro"/>
    <w:link w:val="ae"/>
    <w:uiPriority w:val="99"/>
    <w:unhideWhenUsed/>
    <w:qFormat/>
    <w:rsid w:val="0005510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e">
    <w:name w:val="Текст макроса Знак"/>
    <w:basedOn w:val="a2"/>
    <w:link w:val="ad"/>
    <w:uiPriority w:val="99"/>
    <w:qFormat/>
    <w:rsid w:val="00055103"/>
    <w:rPr>
      <w:rFonts w:ascii="Courier" w:eastAsiaTheme="minorEastAsia" w:hAnsi="Courier"/>
      <w:sz w:val="20"/>
      <w:szCs w:val="20"/>
      <w:lang w:val="en-US"/>
    </w:rPr>
  </w:style>
  <w:style w:type="paragraph" w:styleId="a0">
    <w:name w:val="List Bullet"/>
    <w:basedOn w:val="a1"/>
    <w:uiPriority w:val="99"/>
    <w:unhideWhenUsed/>
    <w:qFormat/>
    <w:rsid w:val="0005510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05510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055103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05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2"/>
    <w:link w:val="af"/>
    <w:uiPriority w:val="10"/>
    <w:qFormat/>
    <w:rsid w:val="0005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1"/>
    <w:link w:val="af2"/>
    <w:uiPriority w:val="99"/>
    <w:unhideWhenUsed/>
    <w:qFormat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55103"/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qFormat/>
    <w:rsid w:val="0005510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055103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055103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0551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055103"/>
    <w:rPr>
      <w:rFonts w:eastAsiaTheme="minorEastAsia"/>
      <w:sz w:val="16"/>
      <w:szCs w:val="16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List Continue 2"/>
    <w:basedOn w:val="a1"/>
    <w:uiPriority w:val="99"/>
    <w:unhideWhenUsed/>
    <w:qFormat/>
    <w:rsid w:val="0005510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055103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055103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055103"/>
    <w:pPr>
      <w:ind w:left="1080" w:hanging="360"/>
      <w:contextualSpacing/>
    </w:pPr>
  </w:style>
  <w:style w:type="paragraph" w:styleId="af6">
    <w:name w:val="No Spacing"/>
    <w:uiPriority w:val="1"/>
    <w:qFormat/>
    <w:rsid w:val="00055103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055103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05510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055103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0551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qFormat/>
    <w:rsid w:val="00055103"/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11">
    <w:name w:val="Слабое выделение1"/>
    <w:basedOn w:val="a2"/>
    <w:uiPriority w:val="19"/>
    <w:qFormat/>
    <w:rsid w:val="00055103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055103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055103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05510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055103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055103"/>
    <w:pPr>
      <w:outlineLvl w:val="9"/>
    </w:pPr>
  </w:style>
  <w:style w:type="character" w:customStyle="1" w:styleId="osrxxb">
    <w:name w:val="osrxxb"/>
    <w:basedOn w:val="a2"/>
    <w:qFormat/>
    <w:rsid w:val="00055103"/>
  </w:style>
  <w:style w:type="paragraph" w:customStyle="1" w:styleId="TableParagraph">
    <w:name w:val="Table Paragraph"/>
    <w:basedOn w:val="a1"/>
    <w:uiPriority w:val="1"/>
    <w:qFormat/>
    <w:rsid w:val="00BE501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styleId="afa">
    <w:name w:val="Hyperlink"/>
    <w:basedOn w:val="a2"/>
    <w:uiPriority w:val="99"/>
    <w:unhideWhenUsed/>
    <w:rsid w:val="005D4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uchebnik.mos.ru/main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nsportal.ru/nachalnaya-shkola/matematika/2016/" TargetMode="External"/><Relationship Id="rId47" Type="http://schemas.openxmlformats.org/officeDocument/2006/relationships/hyperlink" Target="https://education.yandex.ru/main" TargetMode="External"/><Relationship Id="rId63" Type="http://schemas.openxmlformats.org/officeDocument/2006/relationships/hyperlink" Target="https://uchebnik.mos.ru/main" TargetMode="External"/><Relationship Id="rId68" Type="http://schemas.openxmlformats.org/officeDocument/2006/relationships/hyperlink" Target="https://education.yandex.r" TargetMode="External"/><Relationship Id="rId84" Type="http://schemas.openxmlformats.org/officeDocument/2006/relationships/hyperlink" Target="https://education.yandex.ru/main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ultiurok.ru/index" TargetMode="External"/><Relationship Id="rId16" Type="http://schemas.openxmlformats.org/officeDocument/2006/relationships/hyperlink" Target="https://uchitelya.com/nachal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nsportal.ru/" TargetMode="External"/><Relationship Id="rId32" Type="http://schemas.openxmlformats.org/officeDocument/2006/relationships/hyperlink" Target="https://multiurok.ru/index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ultiurok.ru/index" TargetMode="External"/><Relationship Id="rId102" Type="http://schemas.openxmlformats.org/officeDocument/2006/relationships/hyperlink" Target="https://multiurok.ru/inde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ultiurok.ru/index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infourok.ru/bibliote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subject/lesson/4059/conspect/" TargetMode="External"/><Relationship Id="rId48" Type="http://schemas.openxmlformats.org/officeDocument/2006/relationships/hyperlink" Target="https://uchitelya.com/matematika/168945-konspekt-uroka-" TargetMode="External"/><Relationship Id="rId64" Type="http://schemas.openxmlformats.org/officeDocument/2006/relationships/hyperlink" Target="https://education.yandex.ru/main" TargetMode="External"/><Relationship Id="rId69" Type="http://schemas.openxmlformats.org/officeDocument/2006/relationships/hyperlink" Target="https://multiurok.ru/index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education.yandex.ru/main" TargetMode="External"/><Relationship Id="rId80" Type="http://schemas.openxmlformats.org/officeDocument/2006/relationships/hyperlink" Target="https://education.yandex.r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infourok.ru/biblioteka" TargetMode="External"/><Relationship Id="rId33" Type="http://schemas.openxmlformats.org/officeDocument/2006/relationships/hyperlink" Target="https://multiurok.ru/index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multiurok.ru/files/konspekt-i-" TargetMode="External"/><Relationship Id="rId70" Type="http://schemas.openxmlformats.org/officeDocument/2006/relationships/hyperlink" Target="https://multiurok.ru/index" TargetMode="External"/><Relationship Id="rId75" Type="http://schemas.openxmlformats.org/officeDocument/2006/relationships/hyperlink" Target="https://multiurok.ru/index" TargetMode="External"/><Relationship Id="rId91" Type="http://schemas.openxmlformats.org/officeDocument/2006/relationships/hyperlink" Target="https://education.yandex.ru/main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23" Type="http://schemas.openxmlformats.org/officeDocument/2006/relationships/hyperlink" Target="https://infourok.ru/bibliote" TargetMode="External"/><Relationship Id="rId28" Type="http://schemas.openxmlformats.org/officeDocument/2006/relationships/hyperlink" Target="https://infourok.ru/bibliote" TargetMode="External"/><Relationship Id="rId49" Type="http://schemas.openxmlformats.org/officeDocument/2006/relationships/hyperlink" Target="https://multiurok.ru/index" TargetMode="External"/><Relationship Id="rId114" Type="http://schemas.openxmlformats.org/officeDocument/2006/relationships/hyperlink" Target="https://infour" TargetMode="External"/><Relationship Id="rId119" Type="http://schemas.openxmlformats.org/officeDocument/2006/relationships/hyperlink" Target="https://pptcloud.ru/matematika" TargetMode="External"/><Relationship Id="rId44" Type="http://schemas.openxmlformats.org/officeDocument/2006/relationships/hyperlink" Target="https://multiurok.ru/index" TargetMode="External"/><Relationship Id="rId60" Type="http://schemas.openxmlformats.org/officeDocument/2006/relationships/hyperlink" Target="https://education.yandex.r" TargetMode="External"/><Relationship Id="rId65" Type="http://schemas.openxmlformats.org/officeDocument/2006/relationships/hyperlink" Target="https://multiurok.ru/index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ultiurok.ru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" TargetMode="External"/><Relationship Id="rId13" Type="http://schemas.openxmlformats.org/officeDocument/2006/relationships/hyperlink" Target="https://infourok.ru/biblioteka" TargetMode="External"/><Relationship Id="rId18" Type="http://schemas.openxmlformats.org/officeDocument/2006/relationships/hyperlink" Target="https://infourok.ru/biblioteka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ultiurok.ru/index" TargetMode="External"/><Relationship Id="rId50" Type="http://schemas.openxmlformats.org/officeDocument/2006/relationships/hyperlink" Target="https://uchitelya.com/matematika/80978-konspekt-uroka-" TargetMode="External"/><Relationship Id="rId55" Type="http://schemas.openxmlformats.org/officeDocument/2006/relationships/hyperlink" Target="https://education.yandex.ru/main" TargetMode="External"/><Relationship Id="rId76" Type="http://schemas.openxmlformats.org/officeDocument/2006/relationships/hyperlink" Target="https://multiurok.ru/index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chetyrehugolniki-pryamougolnik-kvadrat-prezentatsiya-1-klass" TargetMode="External"/><Relationship Id="rId7" Type="http://schemas.openxmlformats.org/officeDocument/2006/relationships/hyperlink" Target="https://uc" TargetMode="External"/><Relationship Id="rId71" Type="http://schemas.openxmlformats.org/officeDocument/2006/relationships/hyperlink" Target="https://education.yandex.ru/main" TargetMode="External"/><Relationship Id="rId92" Type="http://schemas.openxmlformats.org/officeDocument/2006/relationships/hyperlink" Target="https://multiurok.ru/inde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education.yandex.ru/main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education.yandex.ru/main" TargetMode="External"/><Relationship Id="rId110" Type="http://schemas.openxmlformats.org/officeDocument/2006/relationships/hyperlink" Target="https://multiurok.ru/index" TargetMode="External"/><Relationship Id="rId115" Type="http://schemas.openxmlformats.org/officeDocument/2006/relationships/hyperlink" Target="https://pptcloud.ru/matematika/zadacha-154492" TargetMode="External"/><Relationship Id="rId61" Type="http://schemas.openxmlformats.org/officeDocument/2006/relationships/hyperlink" Target="https://ucheb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infourok.ru/biblioteka" TargetMode="External"/><Relationship Id="rId30" Type="http://schemas.openxmlformats.org/officeDocument/2006/relationships/hyperlink" Target="https://multiurok.ru/index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education.yandex.r" TargetMode="External"/><Relationship Id="rId77" Type="http://schemas.openxmlformats.org/officeDocument/2006/relationships/hyperlink" Target="https://multiurok.ru/index" TargetMode="External"/><Relationship Id="rId100" Type="http://schemas.openxmlformats.org/officeDocument/2006/relationships/hyperlink" Target="https://education.yandex.ru/main" TargetMode="External"/><Relationship Id="rId105" Type="http://schemas.openxmlformats.org/officeDocument/2006/relationships/hyperlink" Target="https://multiurok.ru/index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multiurok.ru/index" TargetMode="External"/><Relationship Id="rId72" Type="http://schemas.openxmlformats.org/officeDocument/2006/relationships/hyperlink" Target="https://multiurok.ru/index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ultiurok.ru/index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infourok.ru/biblioteka" TargetMode="External"/><Relationship Id="rId46" Type="http://schemas.openxmlformats.org/officeDocument/2006/relationships/hyperlink" Target="https://uchitelya.com/matematika/184627-konspekt-otkrytogo-" TargetMode="External"/><Relationship Id="rId67" Type="http://schemas.openxmlformats.org/officeDocument/2006/relationships/hyperlink" Target="https://education.yandex.ru/main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infourok.ru/bibliote" TargetMode="External"/><Relationship Id="rId41" Type="http://schemas.openxmlformats.org/officeDocument/2006/relationships/hyperlink" Target="https://education.yandex.ru/main" TargetMode="External"/><Relationship Id="rId62" Type="http://schemas.openxmlformats.org/officeDocument/2006/relationships/hyperlink" Target="https://multiurok.ru/index" TargetMode="External"/><Relationship Id="rId83" Type="http://schemas.openxmlformats.org/officeDocument/2006/relationships/hyperlink" Target="https://multiurok.ru/index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ultiurok.ru/index" TargetMode="External"/><Relationship Id="rId15" Type="http://schemas.openxmlformats.org/officeDocument/2006/relationships/hyperlink" Target="https://uchitelya.co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ultiurok.ru/index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multiurok.r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ultiurok.ru/index.php/files/prezentatsiia-k-uroku-" TargetMode="External"/><Relationship Id="rId73" Type="http://schemas.openxmlformats.org/officeDocument/2006/relationships/hyperlink" Target="https://multiurok.ru/index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education.yandex.ru/main" TargetMode="External"/><Relationship Id="rId99" Type="http://schemas.openxmlformats.org/officeDocument/2006/relationships/hyperlink" Target="https://multiurok.ru/index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DA88-8625-4E7E-BF83-5F25CCDC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17502</Words>
  <Characters>99764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 Школа</cp:lastModifiedBy>
  <cp:revision>6</cp:revision>
  <dcterms:created xsi:type="dcterms:W3CDTF">2023-06-15T07:40:00Z</dcterms:created>
  <dcterms:modified xsi:type="dcterms:W3CDTF">2025-02-04T04:56:00Z</dcterms:modified>
</cp:coreProperties>
</file>